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78" w:rsidRDefault="00DA1E78">
      <w:pPr>
        <w:rPr>
          <w:rFonts w:ascii="Times New Roman" w:eastAsia="DejaVu Sans" w:hAnsi="Times New Roman"/>
          <w:b/>
          <w:bCs/>
          <w:kern w:val="2"/>
          <w:lang w:eastAsia="hi-IN" w:bidi="hi-IN"/>
        </w:rPr>
      </w:pPr>
    </w:p>
    <w:p w:rsidR="00DA1E78" w:rsidRDefault="00DA1E78">
      <w:pPr>
        <w:jc w:val="center"/>
        <w:rPr>
          <w:rFonts w:ascii="Times New Roman" w:eastAsia="DejaVu Sans" w:hAnsi="Times New Roman"/>
          <w:b/>
          <w:bCs/>
          <w:kern w:val="2"/>
          <w:lang w:eastAsia="hi-IN" w:bidi="hi-IN"/>
        </w:rPr>
      </w:pPr>
    </w:p>
    <w:p w:rsidR="00DA1E78" w:rsidRDefault="00DA1E78">
      <w:pPr>
        <w:jc w:val="center"/>
        <w:rPr>
          <w:rFonts w:ascii="Times New Roman" w:hAnsi="Times New Roman" w:cs="Times New Roman"/>
          <w:b/>
          <w:sz w:val="20"/>
        </w:rPr>
      </w:pPr>
    </w:p>
    <w:p w:rsidR="00DA1E78" w:rsidRDefault="00DA1E78">
      <w:pPr>
        <w:jc w:val="center"/>
        <w:rPr>
          <w:rFonts w:ascii="Times New Roman" w:hAnsi="Times New Roman" w:cs="Times New Roman"/>
          <w:b/>
          <w:sz w:val="20"/>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4252"/>
      </w:tblGrid>
      <w:tr w:rsidR="00DA1E78" w:rsidRPr="00860AEE" w:rsidTr="00860AEE">
        <w:tc>
          <w:tcPr>
            <w:tcW w:w="6062" w:type="dxa"/>
          </w:tcPr>
          <w:p w:rsidR="00DA1E78" w:rsidRPr="00860AEE" w:rsidRDefault="00544D07">
            <w:pPr>
              <w:rPr>
                <w:rFonts w:ascii="Times New Roman" w:hAnsi="Times New Roman" w:cs="Times New Roman"/>
                <w:sz w:val="28"/>
                <w:szCs w:val="28"/>
              </w:rPr>
            </w:pPr>
            <w:r w:rsidRPr="00860AEE">
              <w:rPr>
                <w:rFonts w:ascii="Times New Roman" w:hAnsi="Times New Roman" w:cs="Times New Roman"/>
                <w:sz w:val="28"/>
                <w:szCs w:val="28"/>
              </w:rPr>
              <w:t>РАССМОТРЕНО</w:t>
            </w:r>
          </w:p>
          <w:p w:rsidR="00DA1E78" w:rsidRPr="00860AEE" w:rsidRDefault="00544D07">
            <w:pPr>
              <w:rPr>
                <w:rFonts w:ascii="Times New Roman" w:hAnsi="Times New Roman" w:cs="Times New Roman"/>
                <w:sz w:val="28"/>
                <w:szCs w:val="28"/>
              </w:rPr>
            </w:pPr>
            <w:r w:rsidRPr="00860AEE">
              <w:rPr>
                <w:rFonts w:ascii="Times New Roman" w:hAnsi="Times New Roman" w:cs="Times New Roman"/>
                <w:sz w:val="28"/>
                <w:szCs w:val="28"/>
              </w:rPr>
              <w:t>на педагогическом совете</w:t>
            </w:r>
          </w:p>
          <w:p w:rsidR="00DA1E78" w:rsidRPr="00860AEE" w:rsidRDefault="00544D07">
            <w:pPr>
              <w:rPr>
                <w:rFonts w:ascii="Times New Roman" w:hAnsi="Times New Roman" w:cs="Times New Roman"/>
                <w:sz w:val="28"/>
                <w:szCs w:val="28"/>
              </w:rPr>
            </w:pPr>
            <w:r w:rsidRPr="00860AEE">
              <w:rPr>
                <w:rFonts w:ascii="Times New Roman" w:hAnsi="Times New Roman" w:cs="Times New Roman"/>
                <w:sz w:val="28"/>
                <w:szCs w:val="28"/>
              </w:rPr>
              <w:t xml:space="preserve">МКДОУ «Детский сад </w:t>
            </w:r>
            <w:proofErr w:type="spellStart"/>
            <w:r w:rsidRPr="00860AEE">
              <w:rPr>
                <w:rFonts w:ascii="Times New Roman" w:hAnsi="Times New Roman" w:cs="Times New Roman"/>
                <w:sz w:val="28"/>
                <w:szCs w:val="28"/>
              </w:rPr>
              <w:t>с</w:t>
            </w:r>
            <w:proofErr w:type="gramStart"/>
            <w:r w:rsidRPr="00860AEE">
              <w:rPr>
                <w:rFonts w:ascii="Times New Roman" w:hAnsi="Times New Roman" w:cs="Times New Roman"/>
                <w:sz w:val="28"/>
                <w:szCs w:val="28"/>
              </w:rPr>
              <w:t>.Б</w:t>
            </w:r>
            <w:proofErr w:type="gramEnd"/>
            <w:r w:rsidRPr="00860AEE">
              <w:rPr>
                <w:rFonts w:ascii="Times New Roman" w:hAnsi="Times New Roman" w:cs="Times New Roman"/>
                <w:sz w:val="28"/>
                <w:szCs w:val="28"/>
              </w:rPr>
              <w:t>ашлыкен</w:t>
            </w:r>
            <w:proofErr w:type="spellEnd"/>
            <w:r w:rsidRPr="00860AEE">
              <w:rPr>
                <w:rFonts w:ascii="Times New Roman" w:hAnsi="Times New Roman" w:cs="Times New Roman"/>
                <w:sz w:val="28"/>
                <w:szCs w:val="28"/>
              </w:rPr>
              <w:t>»</w:t>
            </w:r>
          </w:p>
          <w:p w:rsidR="00DA1E78" w:rsidRPr="00860AEE" w:rsidRDefault="00544D07">
            <w:pPr>
              <w:rPr>
                <w:rFonts w:ascii="Times New Roman" w:hAnsi="Times New Roman" w:cs="Times New Roman"/>
                <w:sz w:val="28"/>
                <w:szCs w:val="28"/>
              </w:rPr>
            </w:pPr>
            <w:r w:rsidRPr="00860AEE">
              <w:rPr>
                <w:rFonts w:ascii="Times New Roman" w:hAnsi="Times New Roman" w:cs="Times New Roman"/>
                <w:sz w:val="28"/>
                <w:szCs w:val="28"/>
              </w:rPr>
              <w:t>Протокол №_</w:t>
            </w:r>
            <w:r w:rsidR="00860AEE" w:rsidRPr="00860AEE">
              <w:rPr>
                <w:rFonts w:ascii="Times New Roman" w:hAnsi="Times New Roman" w:cs="Times New Roman"/>
                <w:sz w:val="28"/>
                <w:szCs w:val="28"/>
                <w:u w:val="single"/>
              </w:rPr>
              <w:t>1</w:t>
            </w:r>
            <w:r w:rsidRPr="00860AEE">
              <w:rPr>
                <w:rFonts w:ascii="Times New Roman" w:hAnsi="Times New Roman" w:cs="Times New Roman"/>
                <w:sz w:val="28"/>
                <w:szCs w:val="28"/>
              </w:rPr>
              <w:t>__</w:t>
            </w:r>
          </w:p>
          <w:p w:rsidR="00DA1E78" w:rsidRPr="00860AEE" w:rsidRDefault="00544D07" w:rsidP="00860AEE">
            <w:pPr>
              <w:rPr>
                <w:rFonts w:ascii="Times New Roman" w:hAnsi="Times New Roman" w:cs="Times New Roman"/>
                <w:sz w:val="28"/>
                <w:szCs w:val="28"/>
              </w:rPr>
            </w:pPr>
            <w:r w:rsidRPr="00860AEE">
              <w:rPr>
                <w:rFonts w:ascii="Times New Roman" w:hAnsi="Times New Roman" w:cs="Times New Roman"/>
                <w:sz w:val="28"/>
                <w:szCs w:val="28"/>
              </w:rPr>
              <w:t>от _</w:t>
            </w:r>
            <w:r w:rsidR="00860AEE" w:rsidRPr="00860AEE">
              <w:rPr>
                <w:rFonts w:ascii="Times New Roman" w:hAnsi="Times New Roman" w:cs="Times New Roman"/>
                <w:sz w:val="28"/>
                <w:szCs w:val="28"/>
                <w:u w:val="single"/>
              </w:rPr>
              <w:t>27 августа</w:t>
            </w:r>
            <w:r w:rsidRPr="00860AEE">
              <w:rPr>
                <w:rFonts w:ascii="Times New Roman" w:hAnsi="Times New Roman" w:cs="Times New Roman"/>
                <w:sz w:val="28"/>
                <w:szCs w:val="28"/>
              </w:rPr>
              <w:t>_____2024г.</w:t>
            </w:r>
          </w:p>
        </w:tc>
        <w:tc>
          <w:tcPr>
            <w:tcW w:w="4252" w:type="dxa"/>
          </w:tcPr>
          <w:p w:rsidR="00DA1E78" w:rsidRPr="00860AEE" w:rsidRDefault="00544D07">
            <w:pPr>
              <w:rPr>
                <w:rFonts w:ascii="Times New Roman" w:hAnsi="Times New Roman" w:cs="Times New Roman"/>
                <w:sz w:val="28"/>
                <w:szCs w:val="28"/>
              </w:rPr>
            </w:pPr>
            <w:r w:rsidRPr="00860AEE">
              <w:rPr>
                <w:rFonts w:ascii="Times New Roman" w:hAnsi="Times New Roman" w:cs="Times New Roman"/>
                <w:sz w:val="28"/>
                <w:szCs w:val="28"/>
              </w:rPr>
              <w:t>УТВЕРЖДАЮ</w:t>
            </w:r>
          </w:p>
          <w:p w:rsidR="00DA1E78" w:rsidRPr="00860AEE" w:rsidRDefault="00544D07">
            <w:pPr>
              <w:rPr>
                <w:rFonts w:ascii="Times New Roman" w:hAnsi="Times New Roman" w:cs="Times New Roman"/>
                <w:sz w:val="28"/>
                <w:szCs w:val="28"/>
              </w:rPr>
            </w:pPr>
            <w:r w:rsidRPr="00860AEE">
              <w:rPr>
                <w:rFonts w:ascii="Times New Roman" w:hAnsi="Times New Roman" w:cs="Times New Roman"/>
                <w:sz w:val="28"/>
                <w:szCs w:val="28"/>
              </w:rPr>
              <w:t xml:space="preserve">Заведующий МКДОУ </w:t>
            </w:r>
          </w:p>
          <w:p w:rsidR="00DA1E78" w:rsidRPr="00860AEE" w:rsidRDefault="00544D07">
            <w:pPr>
              <w:rPr>
                <w:rFonts w:ascii="Times New Roman" w:hAnsi="Times New Roman" w:cs="Times New Roman"/>
                <w:sz w:val="28"/>
                <w:szCs w:val="28"/>
              </w:rPr>
            </w:pPr>
            <w:r w:rsidRPr="00860AEE">
              <w:rPr>
                <w:rFonts w:ascii="Times New Roman" w:hAnsi="Times New Roman" w:cs="Times New Roman"/>
                <w:sz w:val="28"/>
                <w:szCs w:val="28"/>
              </w:rPr>
              <w:t>«Детский сад с.Башлыкент»</w:t>
            </w:r>
          </w:p>
          <w:p w:rsidR="00DA1E78" w:rsidRPr="00860AEE" w:rsidRDefault="00544D07">
            <w:pPr>
              <w:rPr>
                <w:rFonts w:ascii="Times New Roman" w:hAnsi="Times New Roman" w:cs="Times New Roman"/>
                <w:sz w:val="28"/>
                <w:szCs w:val="28"/>
              </w:rPr>
            </w:pPr>
            <w:proofErr w:type="spellStart"/>
            <w:r w:rsidRPr="00860AEE">
              <w:rPr>
                <w:rFonts w:ascii="Times New Roman" w:hAnsi="Times New Roman" w:cs="Times New Roman"/>
                <w:sz w:val="28"/>
                <w:szCs w:val="28"/>
              </w:rPr>
              <w:t>_______П.З.Арсланбекова</w:t>
            </w:r>
            <w:proofErr w:type="spellEnd"/>
          </w:p>
          <w:p w:rsidR="00DA1E78" w:rsidRPr="00860AEE" w:rsidRDefault="00544D07">
            <w:pPr>
              <w:rPr>
                <w:rFonts w:ascii="Times New Roman" w:hAnsi="Times New Roman" w:cs="Times New Roman"/>
                <w:sz w:val="28"/>
                <w:szCs w:val="28"/>
              </w:rPr>
            </w:pPr>
            <w:r w:rsidRPr="00860AEE">
              <w:rPr>
                <w:rFonts w:ascii="Times New Roman" w:hAnsi="Times New Roman" w:cs="Times New Roman"/>
                <w:sz w:val="28"/>
                <w:szCs w:val="28"/>
              </w:rPr>
              <w:t xml:space="preserve"> ___________2024г.</w:t>
            </w:r>
          </w:p>
        </w:tc>
      </w:tr>
    </w:tbl>
    <w:p w:rsidR="00DA1E78" w:rsidRDefault="00DA1E78">
      <w:pPr>
        <w:jc w:val="center"/>
        <w:rPr>
          <w:rFonts w:ascii="Times New Roman" w:hAnsi="Times New Roman" w:cs="Times New Roman"/>
          <w:b/>
          <w:sz w:val="20"/>
        </w:rPr>
      </w:pPr>
    </w:p>
    <w:p w:rsidR="00DA1E78" w:rsidRDefault="00544D07">
      <w:pPr>
        <w:rPr>
          <w:rFonts w:ascii="Times New Roman" w:eastAsia="DejaVu Sans" w:hAnsi="Times New Roman"/>
          <w:b/>
          <w:bCs/>
          <w:kern w:val="2"/>
          <w:lang w:eastAsia="hi-IN" w:bidi="hi-IN"/>
        </w:rPr>
      </w:pPr>
      <w:r>
        <w:rPr>
          <w:rFonts w:ascii="Times New Roman" w:eastAsia="DejaVu Sans" w:hAnsi="Times New Roman"/>
          <w:bCs/>
          <w:kern w:val="2"/>
          <w:lang w:eastAsia="hi-IN" w:bidi="hi-IN"/>
        </w:rPr>
        <w:t xml:space="preserve">        </w:t>
      </w:r>
    </w:p>
    <w:p w:rsidR="00DA1E78" w:rsidRDefault="00544D07">
      <w:pPr>
        <w:rPr>
          <w:rFonts w:ascii="Times New Roman" w:eastAsia="DejaVu Sans" w:hAnsi="Times New Roman"/>
          <w:bCs/>
          <w:kern w:val="2"/>
          <w:lang w:eastAsia="hi-IN" w:bidi="hi-IN"/>
        </w:rPr>
      </w:pPr>
      <w:r>
        <w:rPr>
          <w:rFonts w:ascii="Times New Roman" w:eastAsia="DejaVu Sans" w:hAnsi="Times New Roman"/>
          <w:b/>
          <w:bCs/>
          <w:kern w:val="2"/>
          <w:lang w:eastAsia="hi-IN" w:bidi="hi-IN"/>
        </w:rPr>
        <w:t xml:space="preserve">                                                                                                           </w:t>
      </w:r>
    </w:p>
    <w:p w:rsidR="00DA1E78" w:rsidRDefault="00544D07">
      <w:pPr>
        <w:jc w:val="right"/>
        <w:rPr>
          <w:rFonts w:ascii="Times New Roman" w:eastAsia="DejaVu Sans" w:hAnsi="Times New Roman"/>
          <w:bCs/>
          <w:kern w:val="2"/>
          <w:lang w:eastAsia="hi-IN" w:bidi="hi-IN"/>
        </w:rPr>
      </w:pPr>
      <w:r>
        <w:rPr>
          <w:rFonts w:ascii="Times New Roman" w:eastAsia="DejaVu Sans" w:hAnsi="Times New Roman"/>
          <w:bCs/>
          <w:kern w:val="2"/>
          <w:lang w:eastAsia="hi-IN" w:bidi="hi-IN"/>
        </w:rPr>
        <w:t xml:space="preserve">                                                                        </w:t>
      </w:r>
    </w:p>
    <w:p w:rsidR="00DA1E78" w:rsidRDefault="00544D07">
      <w:pPr>
        <w:jc w:val="both"/>
        <w:rPr>
          <w:rFonts w:ascii="Times New Roman" w:eastAsia="DejaVu Sans" w:hAnsi="Times New Roman"/>
          <w:b/>
          <w:bCs/>
          <w:kern w:val="2"/>
          <w:sz w:val="72"/>
          <w:szCs w:val="72"/>
          <w:lang w:eastAsia="hi-IN" w:bidi="hi-IN"/>
        </w:rPr>
      </w:pPr>
      <w:r>
        <w:rPr>
          <w:rFonts w:ascii="Times New Roman" w:eastAsia="DejaVu Sans" w:hAnsi="Times New Roman"/>
          <w:bCs/>
          <w:kern w:val="2"/>
          <w:lang w:eastAsia="hi-IN" w:bidi="hi-IN"/>
        </w:rPr>
        <w:t xml:space="preserve">                                                                    </w:t>
      </w:r>
    </w:p>
    <w:p w:rsidR="00DA1E78" w:rsidRDefault="00544D07">
      <w:pPr>
        <w:jc w:val="both"/>
        <w:rPr>
          <w:rFonts w:ascii="Times New Roman" w:eastAsia="DejaVu Sans" w:hAnsi="Times New Roman"/>
          <w:bCs/>
          <w:kern w:val="2"/>
          <w:lang w:eastAsia="hi-IN" w:bidi="hi-IN"/>
        </w:rPr>
      </w:pPr>
      <w:r>
        <w:rPr>
          <w:rFonts w:ascii="Times New Roman" w:eastAsia="DejaVu Sans" w:hAnsi="Times New Roman"/>
          <w:bCs/>
          <w:kern w:val="2"/>
          <w:lang w:eastAsia="hi-IN" w:bidi="hi-IN"/>
        </w:rPr>
        <w:t xml:space="preserve">                                                                  </w:t>
      </w:r>
    </w:p>
    <w:p w:rsidR="00DA1E78" w:rsidRDefault="00544D07">
      <w:pPr>
        <w:widowControl/>
        <w:suppressAutoHyphens w:val="0"/>
        <w:autoSpaceDE/>
        <w:jc w:val="center"/>
        <w:rPr>
          <w:rFonts w:ascii="Times New Roman" w:hAnsi="Times New Roman" w:cs="Times New Roman"/>
          <w:b/>
          <w:sz w:val="72"/>
          <w:szCs w:val="72"/>
          <w:lang w:eastAsia="ru-RU"/>
        </w:rPr>
      </w:pPr>
      <w:r>
        <w:rPr>
          <w:rFonts w:ascii="Times New Roman" w:hAnsi="Times New Roman" w:cs="Times New Roman"/>
          <w:b/>
          <w:sz w:val="72"/>
          <w:szCs w:val="72"/>
          <w:lang w:eastAsia="ru-RU"/>
        </w:rPr>
        <w:t>ГОДОВОЙ ПЛАН</w:t>
      </w:r>
    </w:p>
    <w:p w:rsidR="00DA1E78" w:rsidRDefault="00DA1E78">
      <w:pPr>
        <w:widowControl/>
        <w:suppressAutoHyphens w:val="0"/>
        <w:autoSpaceDE/>
        <w:jc w:val="center"/>
        <w:rPr>
          <w:rFonts w:ascii="Times New Roman" w:hAnsi="Times New Roman" w:cs="Times New Roman"/>
          <w:b/>
          <w:sz w:val="72"/>
          <w:szCs w:val="72"/>
          <w:lang w:eastAsia="ru-RU"/>
        </w:rPr>
      </w:pPr>
    </w:p>
    <w:p w:rsidR="00DA1E78" w:rsidRDefault="00544D07">
      <w:pPr>
        <w:widowControl/>
        <w:suppressAutoHyphens w:val="0"/>
        <w:autoSpaceDE/>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МУНИЦИПАЛЬНОГО КАЗЕННОГО ДОШКОЛЬНОГО ОБРАЗОВАТЕЛЬНОГО УЧРЕЖДЕНИЯ</w:t>
      </w:r>
    </w:p>
    <w:p w:rsidR="00DA1E78" w:rsidRDefault="00544D07">
      <w:pPr>
        <w:widowControl/>
        <w:suppressAutoHyphens w:val="0"/>
        <w:autoSpaceDE/>
        <w:spacing w:line="360" w:lineRule="auto"/>
        <w:jc w:val="center"/>
        <w:rPr>
          <w:rFonts w:ascii="Times New Roman" w:hAnsi="Times New Roman" w:cs="Times New Roman"/>
          <w:b/>
          <w:sz w:val="32"/>
          <w:szCs w:val="32"/>
          <w:lang w:eastAsia="ru-RU"/>
        </w:rPr>
      </w:pPr>
      <w:r>
        <w:rPr>
          <w:rFonts w:ascii="Times New Roman" w:hAnsi="Times New Roman" w:cs="Times New Roman"/>
          <w:b/>
          <w:sz w:val="28"/>
          <w:szCs w:val="28"/>
          <w:lang w:eastAsia="ru-RU"/>
        </w:rPr>
        <w:t xml:space="preserve"> «Детский сад с.Башлыкент</w:t>
      </w:r>
      <w:r>
        <w:rPr>
          <w:rFonts w:ascii="Times New Roman" w:hAnsi="Times New Roman" w:cs="Times New Roman"/>
          <w:b/>
          <w:sz w:val="32"/>
          <w:szCs w:val="32"/>
          <w:lang w:eastAsia="ru-RU"/>
        </w:rPr>
        <w:t>»</w:t>
      </w:r>
    </w:p>
    <w:p w:rsidR="00DA1E78" w:rsidRDefault="00544D07">
      <w:pPr>
        <w:widowControl/>
        <w:suppressAutoHyphens w:val="0"/>
        <w:autoSpaceDE/>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НА 2024-2025 УЧЕБНЫЙ ГОД</w:t>
      </w:r>
    </w:p>
    <w:p w:rsidR="00DA1E78" w:rsidRDefault="00DA1E78">
      <w:pPr>
        <w:widowControl/>
        <w:suppressAutoHyphens w:val="0"/>
        <w:autoSpaceDE/>
        <w:spacing w:line="360" w:lineRule="auto"/>
        <w:jc w:val="center"/>
        <w:rPr>
          <w:rFonts w:ascii="Times New Roman" w:hAnsi="Times New Roman" w:cs="Times New Roman"/>
          <w:b/>
          <w:sz w:val="28"/>
          <w:szCs w:val="28"/>
          <w:lang w:eastAsia="ru-RU"/>
        </w:rPr>
      </w:pPr>
    </w:p>
    <w:p w:rsidR="00DA1E78" w:rsidRDefault="00DA1E78">
      <w:pPr>
        <w:widowControl/>
        <w:suppressAutoHyphens w:val="0"/>
        <w:autoSpaceDE/>
        <w:spacing w:line="360" w:lineRule="auto"/>
        <w:jc w:val="center"/>
        <w:rPr>
          <w:rFonts w:ascii="Times New Roman" w:hAnsi="Times New Roman" w:cs="Times New Roman"/>
          <w:b/>
          <w:sz w:val="28"/>
          <w:szCs w:val="28"/>
          <w:lang w:eastAsia="ru-RU"/>
        </w:rPr>
      </w:pPr>
    </w:p>
    <w:p w:rsidR="00DA1E78" w:rsidRDefault="00DA1E78">
      <w:pPr>
        <w:widowControl/>
        <w:suppressAutoHyphens w:val="0"/>
        <w:autoSpaceDE/>
        <w:spacing w:line="360" w:lineRule="auto"/>
        <w:jc w:val="center"/>
        <w:rPr>
          <w:rFonts w:ascii="Times New Roman" w:hAnsi="Times New Roman" w:cs="Times New Roman"/>
          <w:b/>
          <w:sz w:val="28"/>
          <w:szCs w:val="28"/>
          <w:lang w:eastAsia="ru-RU"/>
        </w:rPr>
      </w:pPr>
    </w:p>
    <w:p w:rsidR="00DA1E78" w:rsidRDefault="00DA1E78">
      <w:pPr>
        <w:widowControl/>
        <w:suppressAutoHyphens w:val="0"/>
        <w:autoSpaceDE/>
        <w:spacing w:line="360" w:lineRule="auto"/>
        <w:jc w:val="center"/>
        <w:rPr>
          <w:rFonts w:ascii="Times New Roman" w:hAnsi="Times New Roman" w:cs="Times New Roman"/>
          <w:b/>
          <w:sz w:val="28"/>
          <w:szCs w:val="28"/>
          <w:lang w:eastAsia="ru-RU"/>
        </w:rPr>
      </w:pPr>
    </w:p>
    <w:p w:rsidR="00DA1E78" w:rsidRDefault="00DA1E78">
      <w:pPr>
        <w:widowControl/>
        <w:suppressAutoHyphens w:val="0"/>
        <w:autoSpaceDE/>
        <w:spacing w:line="360" w:lineRule="auto"/>
        <w:jc w:val="center"/>
        <w:rPr>
          <w:rFonts w:ascii="Times New Roman" w:hAnsi="Times New Roman" w:cs="Times New Roman"/>
          <w:b/>
          <w:sz w:val="28"/>
          <w:szCs w:val="28"/>
          <w:lang w:eastAsia="ru-RU"/>
        </w:rPr>
      </w:pPr>
    </w:p>
    <w:p w:rsidR="00DA1E78" w:rsidRDefault="00DA1E78">
      <w:pPr>
        <w:widowControl/>
        <w:suppressAutoHyphens w:val="0"/>
        <w:autoSpaceDE/>
        <w:spacing w:line="360" w:lineRule="auto"/>
        <w:jc w:val="center"/>
        <w:rPr>
          <w:rFonts w:ascii="Times New Roman" w:hAnsi="Times New Roman" w:cs="Times New Roman"/>
          <w:b/>
          <w:sz w:val="28"/>
          <w:szCs w:val="28"/>
          <w:lang w:eastAsia="ru-RU"/>
        </w:rPr>
      </w:pPr>
    </w:p>
    <w:p w:rsidR="00DA1E78" w:rsidRDefault="00DA1E78">
      <w:pPr>
        <w:widowControl/>
        <w:suppressAutoHyphens w:val="0"/>
        <w:autoSpaceDE/>
        <w:spacing w:line="360" w:lineRule="auto"/>
        <w:jc w:val="center"/>
        <w:rPr>
          <w:rFonts w:ascii="Times New Roman" w:hAnsi="Times New Roman" w:cs="Times New Roman"/>
          <w:b/>
          <w:sz w:val="28"/>
          <w:szCs w:val="28"/>
          <w:lang w:eastAsia="ru-RU"/>
        </w:rPr>
      </w:pPr>
    </w:p>
    <w:p w:rsidR="00DA1E78" w:rsidRDefault="00DA1E78">
      <w:pPr>
        <w:widowControl/>
        <w:suppressAutoHyphens w:val="0"/>
        <w:autoSpaceDE/>
        <w:spacing w:line="360" w:lineRule="auto"/>
        <w:jc w:val="center"/>
        <w:rPr>
          <w:rFonts w:ascii="Times New Roman" w:hAnsi="Times New Roman" w:cs="Times New Roman"/>
          <w:b/>
          <w:sz w:val="28"/>
          <w:szCs w:val="28"/>
          <w:lang w:eastAsia="ru-RU"/>
        </w:rPr>
      </w:pPr>
    </w:p>
    <w:p w:rsidR="00DA1E78" w:rsidRDefault="00DA1E78">
      <w:pPr>
        <w:widowControl/>
        <w:suppressAutoHyphens w:val="0"/>
        <w:autoSpaceDE/>
        <w:spacing w:line="360" w:lineRule="auto"/>
        <w:jc w:val="center"/>
        <w:rPr>
          <w:rFonts w:ascii="Times New Roman" w:hAnsi="Times New Roman" w:cs="Times New Roman"/>
          <w:b/>
          <w:sz w:val="28"/>
          <w:szCs w:val="28"/>
          <w:lang w:eastAsia="ru-RU"/>
        </w:rPr>
      </w:pPr>
    </w:p>
    <w:p w:rsidR="00DA1E78" w:rsidRDefault="00544D07">
      <w:pPr>
        <w:ind w:firstLine="709"/>
        <w:jc w:val="center"/>
        <w:rPr>
          <w:rFonts w:ascii="Times New Roman" w:hAnsi="Times New Roman" w:cs="Times New Roman"/>
          <w:sz w:val="28"/>
          <w:szCs w:val="28"/>
        </w:rPr>
        <w:sectPr w:rsidR="00DA1E78">
          <w:pgSz w:w="11906" w:h="16838"/>
          <w:pgMar w:top="568" w:right="964" w:bottom="1135" w:left="964" w:header="709" w:footer="709" w:gutter="0"/>
          <w:cols w:space="708"/>
          <w:docGrid w:linePitch="360"/>
        </w:sectPr>
      </w:pPr>
      <w:r>
        <w:rPr>
          <w:rFonts w:ascii="Times New Roman" w:hAnsi="Times New Roman" w:cs="Times New Roman"/>
          <w:b/>
          <w:sz w:val="28"/>
          <w:szCs w:val="28"/>
          <w:lang w:eastAsia="ru-RU"/>
        </w:rPr>
        <w:t>с.Башлыкент</w:t>
      </w:r>
    </w:p>
    <w:p w:rsidR="00DA1E78" w:rsidRDefault="00544D07">
      <w:pPr>
        <w:keepNext/>
        <w:keepLines/>
        <w:widowControl/>
        <w:suppressAutoHyphens w:val="0"/>
        <w:autoSpaceDE/>
        <w:spacing w:before="480" w:line="276" w:lineRule="auto"/>
        <w:jc w:val="center"/>
        <w:outlineLvl w:val="0"/>
        <w:rPr>
          <w:rFonts w:ascii="Times New Roman" w:hAnsi="Times New Roman" w:cs="Times New Roman"/>
          <w:b/>
          <w:bCs/>
          <w:sz w:val="36"/>
          <w:szCs w:val="36"/>
          <w:lang w:eastAsia="en-US"/>
        </w:rPr>
      </w:pPr>
      <w:r>
        <w:rPr>
          <w:rFonts w:ascii="Times New Roman" w:hAnsi="Times New Roman" w:cs="Times New Roman"/>
          <w:b/>
          <w:bCs/>
          <w:sz w:val="36"/>
          <w:szCs w:val="36"/>
          <w:lang w:eastAsia="en-US"/>
        </w:rPr>
        <w:lastRenderedPageBreak/>
        <w:t>Содержание плана работы</w:t>
      </w:r>
    </w:p>
    <w:p w:rsidR="00DA1E78" w:rsidRDefault="00544D07">
      <w:pPr>
        <w:keepNext/>
        <w:keepLines/>
        <w:widowControl/>
        <w:suppressAutoHyphens w:val="0"/>
        <w:autoSpaceDE/>
        <w:outlineLvl w:val="0"/>
        <w:rPr>
          <w:rFonts w:ascii="Cambria" w:hAnsi="Cambria" w:cs="Times New Roman"/>
          <w:b/>
          <w:bCs/>
          <w:sz w:val="28"/>
          <w:szCs w:val="28"/>
          <w:u w:val="single"/>
          <w:lang w:eastAsia="en-US"/>
        </w:rPr>
      </w:pPr>
      <w:r>
        <w:rPr>
          <w:rFonts w:ascii="Cambria" w:hAnsi="Cambria" w:cs="Times New Roman"/>
          <w:b/>
          <w:bCs/>
          <w:sz w:val="28"/>
          <w:szCs w:val="28"/>
          <w:u w:val="single"/>
          <w:lang w:eastAsia="en-US"/>
        </w:rPr>
        <w:t>I РАЗДЕЛ</w:t>
      </w:r>
    </w:p>
    <w:p w:rsidR="00DA1E78" w:rsidRDefault="00544D07">
      <w:pPr>
        <w:keepNext/>
        <w:keepLines/>
        <w:widowControl/>
        <w:suppressAutoHyphens w:val="0"/>
        <w:autoSpaceDE/>
        <w:outlineLvl w:val="0"/>
        <w:rPr>
          <w:rFonts w:ascii="Cambria" w:hAnsi="Cambria" w:cs="Times New Roman"/>
          <w:b/>
          <w:bCs/>
          <w:sz w:val="28"/>
          <w:szCs w:val="28"/>
          <w:lang w:eastAsia="en-US"/>
        </w:rPr>
      </w:pPr>
      <w:r>
        <w:rPr>
          <w:rFonts w:ascii="Cambria" w:hAnsi="Cambria" w:cs="Times New Roman"/>
          <w:b/>
          <w:bCs/>
          <w:sz w:val="28"/>
          <w:szCs w:val="28"/>
          <w:lang w:eastAsia="en-US"/>
        </w:rPr>
        <w:t>Анализ работы за прошедший год.</w:t>
      </w:r>
    </w:p>
    <w:p w:rsidR="00DA1E78" w:rsidRDefault="00544D07">
      <w:pPr>
        <w:widowControl/>
        <w:suppressAutoHyphens w:val="0"/>
        <w:autoSpaceDE/>
        <w:rPr>
          <w:rFonts w:ascii="Times New Roman" w:hAnsi="Times New Roman" w:cs="Times New Roman"/>
          <w:sz w:val="28"/>
          <w:lang w:eastAsia="ru-RU"/>
        </w:rPr>
      </w:pPr>
      <w:r>
        <w:rPr>
          <w:rFonts w:ascii="Times New Roman" w:hAnsi="Times New Roman" w:cs="Times New Roman"/>
          <w:sz w:val="28"/>
          <w:lang w:eastAsia="ru-RU"/>
        </w:rPr>
        <w:t>1.1 Анализ выполнения Годового плана работы за 2023 / 2024 год.</w:t>
      </w:r>
    </w:p>
    <w:p w:rsidR="00DA1E78" w:rsidRDefault="00544D07">
      <w:pPr>
        <w:widowControl/>
        <w:suppressAutoHyphens w:val="0"/>
        <w:autoSpaceDE/>
        <w:rPr>
          <w:rFonts w:ascii="Times New Roman" w:hAnsi="Times New Roman" w:cs="Times New Roman"/>
          <w:sz w:val="28"/>
          <w:lang w:eastAsia="ru-RU"/>
        </w:rPr>
      </w:pPr>
      <w:r>
        <w:rPr>
          <w:rFonts w:ascii="Times New Roman" w:hAnsi="Times New Roman" w:cs="Times New Roman"/>
          <w:sz w:val="28"/>
          <w:lang w:eastAsia="ru-RU"/>
        </w:rPr>
        <w:t>1.2 Цели и задачи работы МКДОУ «Детский сад с.Башлыкент»  на 2024 /2025 год.</w:t>
      </w:r>
    </w:p>
    <w:p w:rsidR="00DA1E78" w:rsidRDefault="00544D07">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1.3</w:t>
      </w:r>
      <w:proofErr w:type="gramStart"/>
      <w:r>
        <w:rPr>
          <w:rFonts w:ascii="Times New Roman" w:hAnsi="Times New Roman" w:cs="Times New Roman"/>
          <w:sz w:val="28"/>
          <w:szCs w:val="28"/>
          <w:lang w:eastAsia="ru-RU"/>
        </w:rPr>
        <w:t xml:space="preserve"> П</w:t>
      </w:r>
      <w:proofErr w:type="gramEnd"/>
      <w:r>
        <w:rPr>
          <w:rFonts w:ascii="Times New Roman" w:hAnsi="Times New Roman" w:cs="Times New Roman"/>
          <w:sz w:val="28"/>
          <w:szCs w:val="28"/>
          <w:lang w:eastAsia="ru-RU"/>
        </w:rPr>
        <w:t xml:space="preserve">рограммно – методическое обеспечение воспитательного процесса </w:t>
      </w:r>
      <w:r>
        <w:rPr>
          <w:rFonts w:ascii="Times New Roman" w:hAnsi="Times New Roman" w:cs="Times New Roman"/>
          <w:sz w:val="28"/>
          <w:lang w:eastAsia="ru-RU"/>
        </w:rPr>
        <w:t xml:space="preserve">МКДОУ «Детский сад с.Башлыкент»  </w:t>
      </w:r>
      <w:r>
        <w:rPr>
          <w:rFonts w:ascii="Times New Roman" w:hAnsi="Times New Roman" w:cs="Times New Roman"/>
          <w:sz w:val="28"/>
          <w:szCs w:val="28"/>
          <w:lang w:eastAsia="ru-RU"/>
        </w:rPr>
        <w:t>на 2024– 2025 учебный год.</w:t>
      </w:r>
    </w:p>
    <w:p w:rsidR="00DA1E78" w:rsidRDefault="00544D07">
      <w:pPr>
        <w:widowControl/>
        <w:suppressAutoHyphens w:val="0"/>
        <w:autoSpaceDE/>
        <w:rPr>
          <w:rFonts w:ascii="Times New Roman" w:hAnsi="Times New Roman" w:cs="Times New Roman"/>
          <w:b/>
          <w:sz w:val="28"/>
          <w:u w:val="single"/>
          <w:lang w:eastAsia="ru-RU"/>
        </w:rPr>
      </w:pPr>
      <w:r>
        <w:rPr>
          <w:rFonts w:ascii="Times New Roman" w:hAnsi="Times New Roman" w:cs="Times New Roman"/>
          <w:b/>
          <w:sz w:val="28"/>
          <w:u w:val="single"/>
          <w:lang w:val="en-US" w:eastAsia="ru-RU"/>
        </w:rPr>
        <w:t>II</w:t>
      </w:r>
      <w:r>
        <w:rPr>
          <w:rFonts w:ascii="Times New Roman" w:hAnsi="Times New Roman" w:cs="Times New Roman"/>
          <w:b/>
          <w:sz w:val="28"/>
          <w:u w:val="single"/>
          <w:lang w:eastAsia="ru-RU"/>
        </w:rPr>
        <w:t>РАЗДЕЛ</w:t>
      </w:r>
    </w:p>
    <w:p w:rsidR="00DA1E78" w:rsidRDefault="00544D07">
      <w:pPr>
        <w:widowControl/>
        <w:suppressAutoHyphens w:val="0"/>
        <w:autoSpaceDE/>
        <w:rPr>
          <w:rFonts w:ascii="Times New Roman" w:hAnsi="Times New Roman" w:cs="Times New Roman"/>
          <w:b/>
          <w:sz w:val="28"/>
          <w:lang w:eastAsia="ru-RU"/>
        </w:rPr>
      </w:pPr>
      <w:r>
        <w:rPr>
          <w:rFonts w:ascii="Times New Roman" w:hAnsi="Times New Roman" w:cs="Times New Roman"/>
          <w:b/>
          <w:sz w:val="28"/>
          <w:lang w:eastAsia="ru-RU"/>
        </w:rPr>
        <w:t>Повышение квалификации и профессионального мастерства педагогов.</w:t>
      </w:r>
    </w:p>
    <w:p w:rsidR="00DA1E78" w:rsidRDefault="00544D07">
      <w:pPr>
        <w:widowControl/>
        <w:suppressAutoHyphens w:val="0"/>
        <w:autoSpaceDE/>
        <w:rPr>
          <w:rFonts w:ascii="Times New Roman" w:hAnsi="Times New Roman" w:cs="Times New Roman"/>
          <w:sz w:val="28"/>
          <w:lang w:eastAsia="ru-RU"/>
        </w:rPr>
      </w:pPr>
      <w:r>
        <w:rPr>
          <w:rFonts w:ascii="Times New Roman" w:hAnsi="Times New Roman" w:cs="Times New Roman"/>
          <w:sz w:val="28"/>
          <w:lang w:eastAsia="ru-RU"/>
        </w:rPr>
        <w:t xml:space="preserve">2.1 Курсовая переподготовка, переобучение, курсы повышения квалификации. </w:t>
      </w:r>
    </w:p>
    <w:p w:rsidR="00DA1E78" w:rsidRDefault="00544D07">
      <w:pPr>
        <w:widowControl/>
        <w:suppressAutoHyphens w:val="0"/>
        <w:autoSpaceDE/>
        <w:rPr>
          <w:rFonts w:ascii="Times New Roman" w:eastAsia="Calibri" w:hAnsi="Times New Roman" w:cs="Times New Roman"/>
          <w:color w:val="000000"/>
          <w:sz w:val="32"/>
          <w:szCs w:val="32"/>
          <w:lang w:eastAsia="en-US"/>
        </w:rPr>
      </w:pPr>
      <w:r>
        <w:rPr>
          <w:rFonts w:ascii="Times New Roman" w:hAnsi="Times New Roman" w:cs="Times New Roman"/>
          <w:sz w:val="28"/>
          <w:lang w:eastAsia="ru-RU"/>
        </w:rPr>
        <w:t xml:space="preserve">2.2 </w:t>
      </w:r>
      <w:r>
        <w:rPr>
          <w:rFonts w:ascii="Times New Roman" w:eastAsia="Calibri" w:hAnsi="Times New Roman" w:cs="Times New Roman"/>
          <w:color w:val="000000"/>
          <w:sz w:val="32"/>
          <w:szCs w:val="32"/>
          <w:lang w:eastAsia="en-US"/>
        </w:rPr>
        <w:t>Аттестация педагогов.</w:t>
      </w:r>
    </w:p>
    <w:p w:rsidR="00DA1E78" w:rsidRDefault="00544D07">
      <w:pPr>
        <w:widowControl/>
        <w:suppressAutoHyphens w:val="0"/>
        <w:autoSpaceDE/>
        <w:rPr>
          <w:rFonts w:ascii="Times New Roman" w:hAnsi="Times New Roman" w:cs="Times New Roman"/>
          <w:sz w:val="28"/>
          <w:lang w:eastAsia="ru-RU"/>
        </w:rPr>
      </w:pPr>
      <w:r>
        <w:rPr>
          <w:rFonts w:ascii="Times New Roman" w:hAnsi="Times New Roman" w:cs="Times New Roman"/>
          <w:sz w:val="28"/>
          <w:lang w:eastAsia="ru-RU"/>
        </w:rPr>
        <w:t>2.3 Планирование работы по самообразованию педагогов.</w:t>
      </w:r>
    </w:p>
    <w:p w:rsidR="00DA1E78" w:rsidRDefault="00544D07">
      <w:pPr>
        <w:widowControl/>
        <w:suppressAutoHyphens w:val="0"/>
        <w:autoSpaceDE/>
        <w:rPr>
          <w:rFonts w:ascii="Times New Roman" w:hAnsi="Times New Roman" w:cs="Times New Roman"/>
          <w:sz w:val="28"/>
          <w:lang w:eastAsia="ru-RU"/>
        </w:rPr>
      </w:pPr>
      <w:r>
        <w:rPr>
          <w:rFonts w:ascii="Times New Roman" w:hAnsi="Times New Roman" w:cs="Times New Roman"/>
          <w:sz w:val="28"/>
          <w:lang w:eastAsia="ru-RU"/>
        </w:rPr>
        <w:t>2.4Семинары, семинары-практикумы, мастер-классы, тренинги в ДОУ.</w:t>
      </w:r>
    </w:p>
    <w:p w:rsidR="00DA1E78" w:rsidRDefault="00544D07">
      <w:pPr>
        <w:widowControl/>
        <w:suppressAutoHyphens w:val="0"/>
        <w:autoSpaceDE/>
        <w:spacing w:line="276" w:lineRule="auto"/>
        <w:rPr>
          <w:rFonts w:ascii="Times New Roman" w:eastAsia="Calibri" w:hAnsi="Times New Roman" w:cs="Times New Roman"/>
          <w:color w:val="000000"/>
          <w:sz w:val="28"/>
          <w:szCs w:val="28"/>
          <w:lang w:eastAsia="en-US"/>
        </w:rPr>
      </w:pPr>
      <w:r>
        <w:rPr>
          <w:rFonts w:ascii="Times New Roman" w:hAnsi="Times New Roman" w:cs="Times New Roman"/>
          <w:b/>
          <w:sz w:val="28"/>
          <w:szCs w:val="28"/>
          <w:u w:val="single"/>
          <w:lang w:val="en-US" w:eastAsia="ru-RU"/>
        </w:rPr>
        <w:t>III</w:t>
      </w:r>
      <w:r>
        <w:rPr>
          <w:rFonts w:ascii="Times New Roman" w:hAnsi="Times New Roman" w:cs="Times New Roman"/>
          <w:b/>
          <w:sz w:val="28"/>
          <w:u w:val="single"/>
          <w:lang w:eastAsia="ru-RU"/>
        </w:rPr>
        <w:t>РАЗДЕЛ</w:t>
      </w:r>
    </w:p>
    <w:p w:rsidR="00DA1E78" w:rsidRDefault="00544D07">
      <w:pPr>
        <w:widowControl/>
        <w:suppressAutoHyphens w:val="0"/>
        <w:autoSpaceDE/>
        <w:rPr>
          <w:rFonts w:ascii="Times New Roman" w:hAnsi="Times New Roman" w:cs="Times New Roman"/>
          <w:b/>
          <w:sz w:val="28"/>
          <w:lang w:eastAsia="ru-RU"/>
        </w:rPr>
      </w:pPr>
      <w:r>
        <w:rPr>
          <w:rFonts w:ascii="Times New Roman" w:hAnsi="Times New Roman" w:cs="Times New Roman"/>
          <w:b/>
          <w:sz w:val="28"/>
          <w:lang w:eastAsia="ru-RU"/>
        </w:rPr>
        <w:t>Организационно-педагогическая работа.</w:t>
      </w:r>
    </w:p>
    <w:p w:rsidR="00DA1E78" w:rsidRDefault="00544D07">
      <w:pPr>
        <w:widowControl/>
        <w:suppressAutoHyphens w:val="0"/>
        <w:autoSpaceDE/>
        <w:rPr>
          <w:rFonts w:ascii="Times New Roman" w:hAnsi="Times New Roman" w:cs="Times New Roman"/>
          <w:sz w:val="28"/>
          <w:lang w:eastAsia="ru-RU"/>
        </w:rPr>
      </w:pPr>
      <w:r>
        <w:rPr>
          <w:rFonts w:ascii="Times New Roman" w:hAnsi="Times New Roman" w:cs="Times New Roman"/>
          <w:sz w:val="28"/>
          <w:lang w:eastAsia="ru-RU"/>
        </w:rPr>
        <w:t>3.1 Педагогические советы.</w:t>
      </w:r>
    </w:p>
    <w:p w:rsidR="00DA1E78" w:rsidRDefault="00544D07">
      <w:pPr>
        <w:widowControl/>
        <w:suppressAutoHyphens w:val="0"/>
        <w:autoSpaceDE/>
        <w:rPr>
          <w:rFonts w:ascii="Times New Roman" w:hAnsi="Times New Roman" w:cs="Times New Roman"/>
          <w:sz w:val="28"/>
          <w:lang w:eastAsia="ru-RU"/>
        </w:rPr>
      </w:pPr>
      <w:r>
        <w:rPr>
          <w:rFonts w:ascii="Times New Roman" w:hAnsi="Times New Roman" w:cs="Times New Roman"/>
          <w:sz w:val="28"/>
          <w:lang w:eastAsia="ru-RU"/>
        </w:rPr>
        <w:t>3.2 Консультации для воспитателей.</w:t>
      </w:r>
    </w:p>
    <w:p w:rsidR="00DA1E78" w:rsidRDefault="00544D07">
      <w:pPr>
        <w:widowControl/>
        <w:suppressAutoHyphens w:val="0"/>
        <w:autoSpaceDE/>
        <w:spacing w:line="259" w:lineRule="auto"/>
        <w:jc w:val="both"/>
        <w:rPr>
          <w:rFonts w:ascii="Times New Roman" w:eastAsiaTheme="minorHAnsi" w:hAnsi="Times New Roman" w:cs="Times New Roman"/>
          <w:sz w:val="28"/>
          <w:szCs w:val="28"/>
          <w:lang w:eastAsia="en-US"/>
        </w:rPr>
      </w:pPr>
      <w:r>
        <w:rPr>
          <w:rFonts w:ascii="Times New Roman" w:hAnsi="Times New Roman" w:cs="Times New Roman"/>
          <w:sz w:val="28"/>
          <w:lang w:eastAsia="ru-RU"/>
        </w:rPr>
        <w:t xml:space="preserve">3.3 </w:t>
      </w:r>
      <w:r>
        <w:rPr>
          <w:rFonts w:ascii="Times New Roman" w:eastAsiaTheme="minorHAnsi" w:hAnsi="Times New Roman" w:cs="Times New Roman"/>
          <w:sz w:val="28"/>
          <w:szCs w:val="28"/>
          <w:lang w:eastAsia="en-US"/>
        </w:rPr>
        <w:t>Просмотры открытых мероприятий.</w:t>
      </w:r>
    </w:p>
    <w:p w:rsidR="00DA1E78" w:rsidRDefault="00544D07">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3.4 Проектная деятельность.</w:t>
      </w:r>
    </w:p>
    <w:p w:rsidR="00DA1E78" w:rsidRDefault="00544D07">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3.5 Работа в методическом кабинете.</w:t>
      </w:r>
    </w:p>
    <w:p w:rsidR="00DA1E78" w:rsidRDefault="00544D07">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3.6 Выставки, смотры, конкурсы.</w:t>
      </w:r>
    </w:p>
    <w:p w:rsidR="00DA1E78" w:rsidRDefault="00544D07">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3.7Праздники и развлечения.</w:t>
      </w:r>
    </w:p>
    <w:p w:rsidR="00DA1E78" w:rsidRDefault="00544D07">
      <w:pPr>
        <w:widowControl/>
        <w:suppressAutoHyphens w:val="0"/>
        <w:autoSpaceDE/>
        <w:rPr>
          <w:rFonts w:ascii="Times New Roman" w:hAnsi="Times New Roman" w:cs="Times New Roman"/>
          <w:b/>
          <w:sz w:val="28"/>
          <w:szCs w:val="28"/>
          <w:u w:val="single"/>
          <w:lang w:eastAsia="ru-RU"/>
        </w:rPr>
      </w:pPr>
      <w:r>
        <w:rPr>
          <w:rFonts w:ascii="Times New Roman" w:hAnsi="Times New Roman" w:cs="Times New Roman"/>
          <w:b/>
          <w:sz w:val="28"/>
          <w:szCs w:val="28"/>
          <w:u w:val="single"/>
          <w:lang w:val="en-US" w:eastAsia="ru-RU"/>
        </w:rPr>
        <w:t>IV</w:t>
      </w:r>
      <w:r>
        <w:rPr>
          <w:rFonts w:ascii="Times New Roman" w:hAnsi="Times New Roman" w:cs="Times New Roman"/>
          <w:b/>
          <w:sz w:val="28"/>
          <w:szCs w:val="28"/>
          <w:u w:val="single"/>
          <w:lang w:eastAsia="ru-RU"/>
        </w:rPr>
        <w:t xml:space="preserve"> РАЗДЕЛ</w:t>
      </w:r>
    </w:p>
    <w:p w:rsidR="00DA1E78" w:rsidRDefault="00544D07">
      <w:pPr>
        <w:widowControl/>
        <w:suppressAutoHyphens w:val="0"/>
        <w:autoSpaceDE/>
        <w:rPr>
          <w:rFonts w:ascii="Times New Roman" w:hAnsi="Times New Roman" w:cs="Times New Roman"/>
          <w:b/>
          <w:sz w:val="28"/>
          <w:szCs w:val="28"/>
          <w:lang w:eastAsia="ru-RU"/>
        </w:rPr>
      </w:pPr>
      <w:r>
        <w:rPr>
          <w:rFonts w:ascii="Times New Roman" w:hAnsi="Times New Roman" w:cs="Times New Roman"/>
          <w:b/>
          <w:sz w:val="28"/>
          <w:szCs w:val="28"/>
          <w:lang w:eastAsia="ru-RU"/>
        </w:rPr>
        <w:t>Система внутреннего мониторинга.</w:t>
      </w:r>
    </w:p>
    <w:p w:rsidR="00DA1E78" w:rsidRDefault="00544D07">
      <w:pPr>
        <w:widowControl/>
        <w:suppressAutoHyphens w:val="0"/>
        <w:autoSpaceDE/>
        <w:spacing w:line="276"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4.1 </w:t>
      </w:r>
      <w:r>
        <w:rPr>
          <w:rFonts w:ascii="Times New Roman" w:hAnsi="Times New Roman" w:cs="Times New Roman"/>
          <w:bCs/>
          <w:sz w:val="28"/>
          <w:szCs w:val="28"/>
          <w:lang w:eastAsia="ru-RU"/>
        </w:rPr>
        <w:t>План – график проверки документации воспитателей и специалистов</w:t>
      </w:r>
    </w:p>
    <w:p w:rsidR="00DA1E78" w:rsidRDefault="00544D07">
      <w:pPr>
        <w:spacing w:line="267" w:lineRule="auto"/>
        <w:jc w:val="both"/>
        <w:rPr>
          <w:rFonts w:ascii="Times New Roman" w:hAnsi="Times New Roman" w:cs="Times New Roman"/>
          <w:sz w:val="20"/>
          <w:szCs w:val="20"/>
          <w:lang w:eastAsia="ru-RU"/>
        </w:rPr>
      </w:pPr>
      <w:r>
        <w:rPr>
          <w:rFonts w:ascii="Times New Roman" w:hAnsi="Times New Roman" w:cs="Times New Roman"/>
          <w:bCs/>
          <w:sz w:val="28"/>
          <w:szCs w:val="28"/>
          <w:lang w:eastAsia="ru-RU"/>
        </w:rPr>
        <w:t xml:space="preserve">4.2 Система </w:t>
      </w:r>
      <w:proofErr w:type="gramStart"/>
      <w:r>
        <w:rPr>
          <w:rFonts w:ascii="Times New Roman" w:hAnsi="Times New Roman" w:cs="Times New Roman"/>
          <w:bCs/>
          <w:sz w:val="28"/>
          <w:szCs w:val="28"/>
          <w:lang w:eastAsia="ru-RU"/>
        </w:rPr>
        <w:t>контроля за</w:t>
      </w:r>
      <w:proofErr w:type="gramEnd"/>
      <w:r>
        <w:rPr>
          <w:rFonts w:ascii="Times New Roman" w:hAnsi="Times New Roman" w:cs="Times New Roman"/>
          <w:bCs/>
          <w:sz w:val="28"/>
          <w:szCs w:val="28"/>
          <w:lang w:eastAsia="ru-RU"/>
        </w:rPr>
        <w:t xml:space="preserve"> образовательной деятельностью в ДОУ и реализацией годового плана</w:t>
      </w:r>
    </w:p>
    <w:p w:rsidR="00DA1E78" w:rsidRDefault="00544D07">
      <w:pPr>
        <w:widowControl/>
        <w:suppressAutoHyphens w:val="0"/>
        <w:autoSpaceDE/>
        <w:rPr>
          <w:rFonts w:ascii="Times New Roman" w:hAnsi="Times New Roman" w:cs="Times New Roman"/>
          <w:b/>
          <w:sz w:val="28"/>
          <w:szCs w:val="28"/>
          <w:u w:val="single"/>
          <w:lang w:eastAsia="ru-RU"/>
        </w:rPr>
      </w:pPr>
      <w:r>
        <w:rPr>
          <w:rFonts w:ascii="Times New Roman" w:hAnsi="Times New Roman" w:cs="Times New Roman"/>
          <w:b/>
          <w:sz w:val="28"/>
          <w:szCs w:val="28"/>
          <w:u w:val="single"/>
          <w:lang w:val="en-US" w:eastAsia="ru-RU"/>
        </w:rPr>
        <w:t>V</w:t>
      </w:r>
      <w:r>
        <w:rPr>
          <w:rFonts w:ascii="Times New Roman" w:hAnsi="Times New Roman" w:cs="Times New Roman"/>
          <w:b/>
          <w:sz w:val="28"/>
          <w:szCs w:val="28"/>
          <w:u w:val="single"/>
          <w:lang w:eastAsia="ru-RU"/>
        </w:rPr>
        <w:t xml:space="preserve"> РАЗДЕЛ</w:t>
      </w:r>
    </w:p>
    <w:p w:rsidR="00DA1E78" w:rsidRDefault="00544D07">
      <w:pPr>
        <w:widowControl/>
        <w:suppressAutoHyphens w:val="0"/>
        <w:autoSpaceDE/>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Взаимодействие в работе с семьёй, школой и другими организациями.</w:t>
      </w:r>
    </w:p>
    <w:p w:rsidR="00DA1E78" w:rsidRDefault="00544D07">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 Взаимодействие с родителями.  </w:t>
      </w:r>
    </w:p>
    <w:p w:rsidR="00DA1E78" w:rsidRDefault="00544D07">
      <w:pPr>
        <w:widowControl/>
        <w:suppressAutoHyphens w:val="0"/>
        <w:autoSpaceDE/>
        <w:rPr>
          <w:rFonts w:ascii="Times New Roman" w:hAnsi="Times New Roman" w:cs="Times New Roman"/>
          <w:sz w:val="28"/>
          <w:szCs w:val="28"/>
          <w:lang w:eastAsia="ru-RU"/>
        </w:rPr>
      </w:pPr>
      <w:r>
        <w:rPr>
          <w:rFonts w:ascii="Times New Roman" w:hAnsi="Times New Roman" w:cs="Times New Roman"/>
          <w:sz w:val="28"/>
          <w:szCs w:val="28"/>
          <w:lang w:eastAsia="ru-RU"/>
        </w:rPr>
        <w:t xml:space="preserve">5.2 </w:t>
      </w:r>
      <w:r>
        <w:rPr>
          <w:rFonts w:ascii="Times New Roman" w:hAnsi="Times New Roman" w:cs="Times New Roman"/>
          <w:sz w:val="28"/>
          <w:szCs w:val="28"/>
        </w:rPr>
        <w:t>План работы ПДД</w:t>
      </w:r>
      <w:r>
        <w:rPr>
          <w:rFonts w:ascii="Times New Roman" w:hAnsi="Times New Roman" w:cs="Times New Roman"/>
          <w:sz w:val="28"/>
          <w:szCs w:val="28"/>
          <w:lang w:eastAsia="ru-RU"/>
        </w:rPr>
        <w:t xml:space="preserve"> </w:t>
      </w:r>
    </w:p>
    <w:p w:rsidR="00DA1E78" w:rsidRDefault="00544D07">
      <w:pPr>
        <w:rPr>
          <w:rFonts w:ascii="Times New Roman" w:hAnsi="Times New Roman" w:cs="Times New Roman"/>
          <w:sz w:val="28"/>
          <w:szCs w:val="28"/>
        </w:rPr>
      </w:pPr>
      <w:r>
        <w:rPr>
          <w:rFonts w:ascii="Times New Roman" w:hAnsi="Times New Roman" w:cs="Times New Roman"/>
          <w:sz w:val="28"/>
          <w:szCs w:val="28"/>
          <w:lang w:eastAsia="ru-RU"/>
        </w:rPr>
        <w:t>5.3 План преемственности ДОУ и школы на 2024-2025 учебный год.</w:t>
      </w:r>
    </w:p>
    <w:p w:rsidR="00DA1E78" w:rsidRDefault="00544D07">
      <w:pPr>
        <w:jc w:val="both"/>
        <w:rPr>
          <w:rFonts w:ascii="Times New Roman" w:hAnsi="Times New Roman" w:cs="Times New Roman"/>
          <w:bCs/>
          <w:sz w:val="28"/>
          <w:szCs w:val="28"/>
        </w:rPr>
      </w:pPr>
      <w:r>
        <w:rPr>
          <w:rFonts w:ascii="Times New Roman" w:hAnsi="Times New Roman" w:cs="Times New Roman"/>
          <w:bCs/>
          <w:sz w:val="28"/>
          <w:szCs w:val="28"/>
        </w:rPr>
        <w:t>5.4 Содержание работы по взаимодействию с СМИ</w:t>
      </w:r>
    </w:p>
    <w:p w:rsidR="00DA1E78" w:rsidRDefault="00544D07">
      <w:pPr>
        <w:widowControl/>
        <w:suppressAutoHyphens w:val="0"/>
        <w:autoSpaceDE/>
        <w:rPr>
          <w:rFonts w:ascii="Times New Roman" w:hAnsi="Times New Roman" w:cs="Times New Roman"/>
          <w:b/>
          <w:sz w:val="28"/>
          <w:szCs w:val="28"/>
          <w:u w:val="single"/>
          <w:lang w:eastAsia="ru-RU"/>
        </w:rPr>
      </w:pPr>
      <w:r>
        <w:rPr>
          <w:rFonts w:ascii="Times New Roman" w:hAnsi="Times New Roman" w:cs="Times New Roman"/>
          <w:b/>
          <w:sz w:val="28"/>
          <w:szCs w:val="28"/>
          <w:u w:val="single"/>
          <w:lang w:val="en-US" w:eastAsia="ru-RU"/>
        </w:rPr>
        <w:t>V</w:t>
      </w:r>
      <w:r>
        <w:rPr>
          <w:rFonts w:ascii="Times New Roman" w:hAnsi="Times New Roman" w:cs="Times New Roman"/>
          <w:b/>
          <w:sz w:val="28"/>
          <w:u w:val="single"/>
          <w:lang w:val="en-US" w:eastAsia="ru-RU"/>
        </w:rPr>
        <w:t>I</w:t>
      </w:r>
      <w:r>
        <w:rPr>
          <w:rFonts w:ascii="Times New Roman" w:hAnsi="Times New Roman" w:cs="Times New Roman"/>
          <w:b/>
          <w:sz w:val="28"/>
          <w:u w:val="single"/>
          <w:lang w:eastAsia="ru-RU"/>
        </w:rPr>
        <w:t>РАЗДЕЛ</w:t>
      </w:r>
    </w:p>
    <w:p w:rsidR="00DA1E78" w:rsidRDefault="00544D07">
      <w:pPr>
        <w:widowControl/>
        <w:suppressAutoHyphens w:val="0"/>
        <w:autoSpaceDE/>
        <w:rPr>
          <w:rFonts w:ascii="Times New Roman" w:hAnsi="Times New Roman" w:cs="Times New Roman"/>
          <w:sz w:val="28"/>
          <w:szCs w:val="28"/>
          <w:lang w:eastAsia="ru-RU"/>
        </w:rPr>
      </w:pPr>
      <w:r>
        <w:rPr>
          <w:rFonts w:ascii="Times New Roman" w:hAnsi="Times New Roman" w:cs="Times New Roman"/>
          <w:b/>
          <w:sz w:val="28"/>
          <w:szCs w:val="28"/>
          <w:lang w:eastAsia="ru-RU"/>
        </w:rPr>
        <w:t>Административно-хозяйственная работа</w:t>
      </w:r>
      <w:r>
        <w:rPr>
          <w:rFonts w:ascii="Times New Roman" w:hAnsi="Times New Roman" w:cs="Times New Roman"/>
          <w:sz w:val="28"/>
          <w:szCs w:val="28"/>
          <w:lang w:eastAsia="ru-RU"/>
        </w:rPr>
        <w:t>.</w:t>
      </w:r>
    </w:p>
    <w:p w:rsidR="00DA1E78" w:rsidRDefault="00DA1E78">
      <w:pPr>
        <w:widowControl/>
        <w:suppressAutoHyphens w:val="0"/>
        <w:autoSpaceDE/>
        <w:rPr>
          <w:rFonts w:ascii="Times New Roman" w:hAnsi="Times New Roman" w:cs="Times New Roman"/>
          <w:b/>
          <w:sz w:val="28"/>
          <w:lang w:eastAsia="ru-RU"/>
        </w:rPr>
      </w:pPr>
    </w:p>
    <w:p w:rsidR="00DA1E78" w:rsidRDefault="00DA1E78">
      <w:pPr>
        <w:widowControl/>
        <w:suppressAutoHyphens w:val="0"/>
        <w:autoSpaceDE/>
        <w:rPr>
          <w:rFonts w:ascii="Times New Roman" w:hAnsi="Times New Roman" w:cs="Times New Roman"/>
          <w:b/>
          <w:sz w:val="28"/>
          <w:lang w:eastAsia="ru-RU"/>
        </w:rPr>
      </w:pPr>
    </w:p>
    <w:p w:rsidR="00DA1E78" w:rsidRDefault="00DA1E78">
      <w:pPr>
        <w:widowControl/>
        <w:suppressAutoHyphens w:val="0"/>
        <w:autoSpaceDE/>
        <w:rPr>
          <w:rFonts w:ascii="Times New Roman" w:hAnsi="Times New Roman" w:cs="Times New Roman"/>
          <w:b/>
          <w:sz w:val="28"/>
          <w:lang w:eastAsia="ru-RU"/>
        </w:rPr>
      </w:pPr>
    </w:p>
    <w:p w:rsidR="00DA1E78" w:rsidRDefault="00DA1E78">
      <w:pPr>
        <w:widowControl/>
        <w:suppressAutoHyphens w:val="0"/>
        <w:autoSpaceDE/>
        <w:rPr>
          <w:rFonts w:ascii="Times New Roman" w:hAnsi="Times New Roman" w:cs="Times New Roman"/>
          <w:b/>
          <w:sz w:val="28"/>
          <w:lang w:eastAsia="ru-RU"/>
        </w:rPr>
      </w:pPr>
    </w:p>
    <w:p w:rsidR="00DA1E78" w:rsidRDefault="00DA1E78">
      <w:pPr>
        <w:widowControl/>
        <w:suppressAutoHyphens w:val="0"/>
        <w:autoSpaceDE/>
        <w:rPr>
          <w:rFonts w:ascii="Times New Roman" w:hAnsi="Times New Roman" w:cs="Times New Roman"/>
          <w:b/>
          <w:sz w:val="28"/>
          <w:lang w:eastAsia="ru-RU"/>
        </w:rPr>
      </w:pPr>
    </w:p>
    <w:p w:rsidR="00DA1E78" w:rsidRDefault="00DA1E78">
      <w:pPr>
        <w:widowControl/>
        <w:suppressAutoHyphens w:val="0"/>
        <w:autoSpaceDE/>
        <w:rPr>
          <w:rFonts w:ascii="Times New Roman" w:hAnsi="Times New Roman" w:cs="Times New Roman"/>
          <w:b/>
          <w:sz w:val="28"/>
          <w:lang w:eastAsia="ru-RU"/>
        </w:rPr>
      </w:pPr>
    </w:p>
    <w:p w:rsidR="00DA1E78" w:rsidRDefault="00DA1E78">
      <w:pPr>
        <w:widowControl/>
        <w:suppressAutoHyphens w:val="0"/>
        <w:autoSpaceDE/>
        <w:rPr>
          <w:rFonts w:ascii="Times New Roman" w:hAnsi="Times New Roman" w:cs="Times New Roman"/>
          <w:b/>
          <w:sz w:val="28"/>
          <w:lang w:eastAsia="ru-RU"/>
        </w:rPr>
      </w:pPr>
    </w:p>
    <w:p w:rsidR="00DA1E78" w:rsidRDefault="00544D07">
      <w:pPr>
        <w:keepNext/>
        <w:keepLines/>
        <w:widowControl/>
        <w:suppressAutoHyphens w:val="0"/>
        <w:autoSpaceDE/>
        <w:spacing w:line="276" w:lineRule="auto"/>
        <w:jc w:val="center"/>
        <w:outlineLvl w:val="0"/>
        <w:rPr>
          <w:rFonts w:ascii="Cambria" w:hAnsi="Cambria" w:cs="Times New Roman"/>
          <w:b/>
          <w:bCs/>
          <w:sz w:val="28"/>
          <w:szCs w:val="28"/>
          <w:u w:val="single"/>
          <w:lang w:eastAsia="en-US"/>
        </w:rPr>
      </w:pPr>
      <w:r>
        <w:rPr>
          <w:rFonts w:ascii="Cambria" w:hAnsi="Cambria" w:cs="Times New Roman"/>
          <w:b/>
          <w:bCs/>
          <w:sz w:val="28"/>
          <w:szCs w:val="28"/>
          <w:u w:val="single"/>
          <w:lang w:eastAsia="en-US"/>
        </w:rPr>
        <w:t>I РАЗДЕЛ</w:t>
      </w:r>
    </w:p>
    <w:p w:rsidR="00DA1E78" w:rsidRPr="00623629" w:rsidRDefault="00544D07" w:rsidP="00623629">
      <w:pPr>
        <w:keepNext/>
        <w:keepLines/>
        <w:widowControl/>
        <w:suppressAutoHyphens w:val="0"/>
        <w:autoSpaceDE/>
        <w:jc w:val="center"/>
        <w:outlineLvl w:val="0"/>
        <w:rPr>
          <w:rFonts w:ascii="Cambria" w:hAnsi="Cambria" w:cs="Times New Roman"/>
          <w:b/>
          <w:bCs/>
          <w:sz w:val="28"/>
          <w:szCs w:val="28"/>
          <w:lang w:eastAsia="en-US"/>
        </w:rPr>
      </w:pPr>
      <w:r w:rsidRPr="00623629">
        <w:rPr>
          <w:rFonts w:ascii="Cambria" w:hAnsi="Cambria" w:cs="Times New Roman"/>
          <w:b/>
          <w:bCs/>
          <w:sz w:val="28"/>
          <w:szCs w:val="28"/>
          <w:lang w:eastAsia="en-US"/>
        </w:rPr>
        <w:t>Анализ работы за прошедший год.</w:t>
      </w:r>
    </w:p>
    <w:p w:rsidR="00DA1E78" w:rsidRPr="00260B2B" w:rsidRDefault="00544D07" w:rsidP="00260B2B">
      <w:pPr>
        <w:widowControl/>
        <w:suppressAutoHyphens w:val="0"/>
        <w:autoSpaceDE/>
        <w:jc w:val="center"/>
        <w:rPr>
          <w:rFonts w:ascii="Times New Roman" w:hAnsi="Times New Roman" w:cs="Times New Roman"/>
          <w:sz w:val="28"/>
          <w:szCs w:val="28"/>
          <w:u w:val="single"/>
          <w:lang w:eastAsia="ru-RU"/>
        </w:rPr>
      </w:pPr>
      <w:r w:rsidRPr="00260B2B">
        <w:rPr>
          <w:rFonts w:ascii="Times New Roman" w:hAnsi="Times New Roman" w:cs="Times New Roman"/>
          <w:b/>
          <w:sz w:val="28"/>
          <w:szCs w:val="28"/>
          <w:lang w:eastAsia="ru-RU"/>
        </w:rPr>
        <w:t>1.1</w:t>
      </w:r>
      <w:r w:rsidRPr="00260B2B">
        <w:rPr>
          <w:rFonts w:ascii="Times New Roman" w:hAnsi="Times New Roman" w:cs="Times New Roman"/>
          <w:sz w:val="28"/>
          <w:szCs w:val="28"/>
          <w:u w:val="single"/>
          <w:lang w:eastAsia="ru-RU"/>
        </w:rPr>
        <w:t>Анализ выполнения Годового плана работы за 2023 - 2024 год.</w:t>
      </w:r>
    </w:p>
    <w:p w:rsidR="00DA1E78" w:rsidRPr="00260B2B" w:rsidRDefault="00544D07" w:rsidP="00260B2B">
      <w:pPr>
        <w:ind w:firstLine="709"/>
        <w:jc w:val="both"/>
        <w:rPr>
          <w:rFonts w:ascii="Times New Roman" w:hAnsi="Times New Roman" w:cs="Times New Roman"/>
          <w:sz w:val="28"/>
          <w:szCs w:val="28"/>
        </w:rPr>
      </w:pPr>
      <w:r w:rsidRPr="00260B2B">
        <w:rPr>
          <w:rFonts w:ascii="Times New Roman" w:hAnsi="Times New Roman" w:cs="Times New Roman"/>
          <w:sz w:val="28"/>
          <w:szCs w:val="28"/>
        </w:rPr>
        <w:t>В МКДОУ «Детский сад с.Башлыкент» функционируют 6 возрастных групп, общая числен</w:t>
      </w:r>
      <w:r w:rsidRPr="00260B2B">
        <w:rPr>
          <w:rFonts w:ascii="Times New Roman" w:hAnsi="Times New Roman" w:cs="Times New Roman"/>
          <w:sz w:val="28"/>
          <w:szCs w:val="28"/>
        </w:rPr>
        <w:softHyphen/>
        <w:t>ность детей на 2023-2024 год составляет 128 ребёнка.</w:t>
      </w:r>
    </w:p>
    <w:p w:rsidR="00DA1E78" w:rsidRPr="00260B2B" w:rsidRDefault="00544D07" w:rsidP="00260B2B">
      <w:pPr>
        <w:ind w:firstLine="709"/>
        <w:jc w:val="both"/>
        <w:rPr>
          <w:rFonts w:ascii="Times New Roman" w:hAnsi="Times New Roman" w:cs="Times New Roman"/>
          <w:sz w:val="28"/>
          <w:szCs w:val="28"/>
        </w:rPr>
      </w:pPr>
      <w:r w:rsidRPr="00260B2B">
        <w:rPr>
          <w:rFonts w:ascii="Times New Roman" w:hAnsi="Times New Roman" w:cs="Times New Roman"/>
          <w:sz w:val="28"/>
          <w:szCs w:val="28"/>
        </w:rPr>
        <w:t xml:space="preserve"> МКДОУ «Детский сад с.Башлыкент» работает с 7.30 до 18.00 часов по пятидневной неделе. Детский сад функционирует на базе типового дошкольного учреждения: </w:t>
      </w:r>
    </w:p>
    <w:p w:rsidR="00DA1E78" w:rsidRPr="00260B2B" w:rsidRDefault="00544D07" w:rsidP="00260B2B">
      <w:pPr>
        <w:pStyle w:val="af0"/>
        <w:numPr>
          <w:ilvl w:val="0"/>
          <w:numId w:val="1"/>
        </w:numPr>
        <w:jc w:val="both"/>
        <w:rPr>
          <w:rFonts w:ascii="Times New Roman" w:hAnsi="Times New Roman" w:cs="Times New Roman"/>
          <w:sz w:val="28"/>
          <w:szCs w:val="28"/>
        </w:rPr>
      </w:pPr>
      <w:r w:rsidRPr="00260B2B">
        <w:rPr>
          <w:rFonts w:ascii="Times New Roman" w:hAnsi="Times New Roman" w:cs="Times New Roman"/>
          <w:sz w:val="28"/>
          <w:szCs w:val="28"/>
        </w:rPr>
        <w:t>2 группа раннего возраста</w:t>
      </w:r>
    </w:p>
    <w:p w:rsidR="00DA1E78" w:rsidRPr="00260B2B" w:rsidRDefault="00544D07" w:rsidP="00260B2B">
      <w:pPr>
        <w:pStyle w:val="af0"/>
        <w:numPr>
          <w:ilvl w:val="0"/>
          <w:numId w:val="1"/>
        </w:numPr>
        <w:jc w:val="both"/>
        <w:rPr>
          <w:rFonts w:ascii="Times New Roman" w:hAnsi="Times New Roman" w:cs="Times New Roman"/>
          <w:sz w:val="28"/>
          <w:szCs w:val="28"/>
        </w:rPr>
      </w:pPr>
      <w:r w:rsidRPr="00260B2B">
        <w:rPr>
          <w:rFonts w:ascii="Times New Roman" w:hAnsi="Times New Roman" w:cs="Times New Roman"/>
          <w:sz w:val="28"/>
          <w:szCs w:val="28"/>
        </w:rPr>
        <w:t>1-я младшая группа;</w:t>
      </w:r>
    </w:p>
    <w:p w:rsidR="00DA1E78" w:rsidRPr="00260B2B" w:rsidRDefault="00544D07" w:rsidP="00260B2B">
      <w:pPr>
        <w:pStyle w:val="af0"/>
        <w:numPr>
          <w:ilvl w:val="0"/>
          <w:numId w:val="1"/>
        </w:numPr>
        <w:jc w:val="both"/>
        <w:rPr>
          <w:rFonts w:ascii="Times New Roman" w:hAnsi="Times New Roman" w:cs="Times New Roman"/>
          <w:sz w:val="28"/>
          <w:szCs w:val="28"/>
        </w:rPr>
      </w:pPr>
      <w:r w:rsidRPr="00260B2B">
        <w:rPr>
          <w:rFonts w:ascii="Times New Roman" w:hAnsi="Times New Roman" w:cs="Times New Roman"/>
          <w:sz w:val="28"/>
          <w:szCs w:val="28"/>
        </w:rPr>
        <w:t>2-я младшая группа;</w:t>
      </w:r>
    </w:p>
    <w:p w:rsidR="00DA1E78" w:rsidRPr="00260B2B" w:rsidRDefault="00544D07" w:rsidP="00260B2B">
      <w:pPr>
        <w:pStyle w:val="af0"/>
        <w:numPr>
          <w:ilvl w:val="0"/>
          <w:numId w:val="1"/>
        </w:numPr>
        <w:jc w:val="both"/>
        <w:rPr>
          <w:rFonts w:ascii="Times New Roman" w:hAnsi="Times New Roman" w:cs="Times New Roman"/>
          <w:sz w:val="28"/>
          <w:szCs w:val="28"/>
        </w:rPr>
      </w:pPr>
      <w:r w:rsidRPr="00260B2B">
        <w:rPr>
          <w:rFonts w:ascii="Times New Roman" w:hAnsi="Times New Roman" w:cs="Times New Roman"/>
          <w:sz w:val="28"/>
          <w:szCs w:val="28"/>
        </w:rPr>
        <w:t>2-я младшая группа;</w:t>
      </w:r>
    </w:p>
    <w:p w:rsidR="00DA1E78" w:rsidRPr="00260B2B" w:rsidRDefault="00544D07" w:rsidP="00260B2B">
      <w:pPr>
        <w:pStyle w:val="af0"/>
        <w:numPr>
          <w:ilvl w:val="0"/>
          <w:numId w:val="1"/>
        </w:numPr>
        <w:jc w:val="both"/>
        <w:rPr>
          <w:rFonts w:ascii="Times New Roman" w:hAnsi="Times New Roman" w:cs="Times New Roman"/>
          <w:sz w:val="28"/>
          <w:szCs w:val="28"/>
        </w:rPr>
      </w:pPr>
      <w:r w:rsidRPr="00260B2B">
        <w:rPr>
          <w:rFonts w:ascii="Times New Roman" w:hAnsi="Times New Roman" w:cs="Times New Roman"/>
          <w:sz w:val="28"/>
          <w:szCs w:val="28"/>
        </w:rPr>
        <w:t>средняя группа;</w:t>
      </w:r>
    </w:p>
    <w:p w:rsidR="00DA1E78" w:rsidRPr="00260B2B" w:rsidRDefault="00544D07" w:rsidP="00260B2B">
      <w:pPr>
        <w:pStyle w:val="af0"/>
        <w:numPr>
          <w:ilvl w:val="0"/>
          <w:numId w:val="1"/>
        </w:numPr>
        <w:jc w:val="both"/>
        <w:rPr>
          <w:rFonts w:ascii="Times New Roman" w:hAnsi="Times New Roman" w:cs="Times New Roman"/>
          <w:sz w:val="28"/>
          <w:szCs w:val="28"/>
        </w:rPr>
      </w:pPr>
      <w:r w:rsidRPr="00260B2B">
        <w:rPr>
          <w:rFonts w:ascii="Times New Roman" w:hAnsi="Times New Roman" w:cs="Times New Roman"/>
          <w:sz w:val="28"/>
          <w:szCs w:val="28"/>
        </w:rPr>
        <w:t xml:space="preserve">старшая группа; </w:t>
      </w:r>
    </w:p>
    <w:p w:rsidR="00DA1E78" w:rsidRPr="00260B2B" w:rsidRDefault="00544D07" w:rsidP="00260B2B">
      <w:pPr>
        <w:jc w:val="both"/>
        <w:rPr>
          <w:rFonts w:ascii="Times New Roman" w:hAnsi="Times New Roman" w:cs="Times New Roman"/>
          <w:sz w:val="28"/>
          <w:szCs w:val="28"/>
          <w:lang w:eastAsia="ru-RU"/>
        </w:rPr>
      </w:pPr>
      <w:r w:rsidRPr="00260B2B">
        <w:rPr>
          <w:rFonts w:ascii="Times New Roman" w:hAnsi="Times New Roman" w:cs="Times New Roman"/>
          <w:sz w:val="28"/>
          <w:szCs w:val="28"/>
          <w:lang w:eastAsia="ru-RU"/>
        </w:rPr>
        <w:t xml:space="preserve">Коллектив </w:t>
      </w:r>
      <w:r w:rsidRPr="00260B2B">
        <w:rPr>
          <w:rFonts w:ascii="Times New Roman" w:hAnsi="Times New Roman" w:cs="Times New Roman"/>
          <w:sz w:val="28"/>
          <w:szCs w:val="28"/>
        </w:rPr>
        <w:t xml:space="preserve">МКДОУ «Детский сад с.Башлыкент» </w:t>
      </w:r>
      <w:r w:rsidRPr="00260B2B">
        <w:rPr>
          <w:rFonts w:ascii="Times New Roman" w:hAnsi="Times New Roman" w:cs="Times New Roman"/>
          <w:sz w:val="28"/>
          <w:szCs w:val="28"/>
          <w:lang w:eastAsia="ru-RU"/>
        </w:rPr>
        <w:t xml:space="preserve">в 2023-2024 учебном году работал по </w:t>
      </w:r>
      <w:proofErr w:type="gramStart"/>
      <w:r w:rsidRPr="00260B2B">
        <w:rPr>
          <w:rFonts w:ascii="Times New Roman" w:hAnsi="Times New Roman" w:cs="Times New Roman"/>
          <w:sz w:val="28"/>
          <w:szCs w:val="28"/>
          <w:lang w:eastAsia="ru-RU"/>
        </w:rPr>
        <w:t>программе</w:t>
      </w:r>
      <w:proofErr w:type="gramEnd"/>
      <w:r w:rsidRPr="00260B2B">
        <w:rPr>
          <w:rFonts w:ascii="Times New Roman" w:hAnsi="Times New Roman" w:cs="Times New Roman"/>
          <w:sz w:val="28"/>
          <w:szCs w:val="28"/>
          <w:lang w:eastAsia="ru-RU"/>
        </w:rPr>
        <w:t xml:space="preserve"> разработанной с учётом принципов ФГОС дошкольного образования, на основе программы «От рождения до школы» под редакцией </w:t>
      </w:r>
      <w:proofErr w:type="spellStart"/>
      <w:r w:rsidRPr="00260B2B">
        <w:rPr>
          <w:rFonts w:ascii="Times New Roman" w:hAnsi="Times New Roman" w:cs="Times New Roman"/>
          <w:sz w:val="28"/>
          <w:szCs w:val="28"/>
          <w:lang w:eastAsia="ru-RU"/>
        </w:rPr>
        <w:t>Н.Е.Вераксы</w:t>
      </w:r>
      <w:proofErr w:type="spellEnd"/>
      <w:r w:rsidRPr="00260B2B">
        <w:rPr>
          <w:rFonts w:ascii="Times New Roman" w:hAnsi="Times New Roman" w:cs="Times New Roman"/>
          <w:sz w:val="28"/>
          <w:szCs w:val="28"/>
          <w:lang w:eastAsia="ru-RU"/>
        </w:rPr>
        <w:t>, М.А.Васильевой, Т.С.Комаровой,40%</w:t>
      </w:r>
      <w:r w:rsidRPr="00260B2B">
        <w:rPr>
          <w:rFonts w:ascii="Times New Roman" w:hAnsi="Times New Roman" w:cs="Times New Roman"/>
          <w:sz w:val="28"/>
          <w:szCs w:val="28"/>
        </w:rPr>
        <w:t xml:space="preserve"> региональной образовательной программы дошкольного  образования Республики Дагестан: «Родничок», «Дети гор»</w:t>
      </w:r>
      <w:proofErr w:type="gramStart"/>
      <w:r w:rsidRPr="00260B2B">
        <w:rPr>
          <w:rFonts w:ascii="Times New Roman" w:hAnsi="Times New Roman" w:cs="Times New Roman"/>
          <w:sz w:val="28"/>
          <w:szCs w:val="28"/>
        </w:rPr>
        <w:t>.</w:t>
      </w:r>
      <w:proofErr w:type="gramEnd"/>
      <w:r w:rsidRPr="00260B2B">
        <w:rPr>
          <w:rFonts w:ascii="Times New Roman" w:hAnsi="Times New Roman" w:cs="Times New Roman"/>
          <w:sz w:val="28"/>
          <w:szCs w:val="28"/>
          <w:lang w:eastAsia="ru-RU"/>
        </w:rPr>
        <w:t xml:space="preserve"> </w:t>
      </w:r>
      <w:proofErr w:type="gramStart"/>
      <w:r w:rsidRPr="00260B2B">
        <w:rPr>
          <w:rFonts w:ascii="Times New Roman" w:hAnsi="Times New Roman" w:cs="Times New Roman"/>
          <w:sz w:val="28"/>
          <w:szCs w:val="28"/>
          <w:lang w:eastAsia="ru-RU"/>
        </w:rPr>
        <w:t>и</w:t>
      </w:r>
      <w:proofErr w:type="gramEnd"/>
      <w:r w:rsidRPr="00260B2B">
        <w:rPr>
          <w:rFonts w:ascii="Times New Roman" w:hAnsi="Times New Roman" w:cs="Times New Roman"/>
          <w:sz w:val="28"/>
          <w:szCs w:val="28"/>
          <w:lang w:eastAsia="ru-RU"/>
        </w:rPr>
        <w:t xml:space="preserve"> парциальных программ:</w:t>
      </w:r>
    </w:p>
    <w:p w:rsidR="00DA1E78" w:rsidRPr="00260B2B" w:rsidRDefault="00544D07" w:rsidP="00260B2B">
      <w:pPr>
        <w:pStyle w:val="af0"/>
        <w:numPr>
          <w:ilvl w:val="1"/>
          <w:numId w:val="2"/>
        </w:numPr>
        <w:tabs>
          <w:tab w:val="left" w:pos="993"/>
          <w:tab w:val="left" w:pos="1701"/>
        </w:tabs>
        <w:suppressAutoHyphens w:val="0"/>
        <w:autoSpaceDN w:val="0"/>
        <w:spacing w:before="22"/>
        <w:ind w:left="284" w:right="322" w:firstLine="0"/>
        <w:contextualSpacing w:val="0"/>
        <w:rPr>
          <w:rFonts w:ascii="Times New Roman" w:hAnsi="Times New Roman" w:cs="Times New Roman"/>
          <w:sz w:val="28"/>
          <w:szCs w:val="28"/>
        </w:rPr>
      </w:pPr>
      <w:r w:rsidRPr="00260B2B">
        <w:rPr>
          <w:rFonts w:ascii="Times New Roman" w:hAnsi="Times New Roman" w:cs="Times New Roman"/>
          <w:sz w:val="28"/>
          <w:szCs w:val="28"/>
        </w:rPr>
        <w:t>«Основы безопасности детей дошкольного возраста»</w:t>
      </w:r>
      <w:r w:rsidRPr="00260B2B">
        <w:rPr>
          <w:rFonts w:ascii="Times New Roman" w:hAnsi="Times New Roman" w:cs="Times New Roman"/>
          <w:spacing w:val="-12"/>
          <w:sz w:val="28"/>
          <w:szCs w:val="28"/>
        </w:rPr>
        <w:t xml:space="preserve"> </w:t>
      </w:r>
      <w:proofErr w:type="spellStart"/>
      <w:r w:rsidRPr="00260B2B">
        <w:rPr>
          <w:rFonts w:ascii="Times New Roman" w:hAnsi="Times New Roman" w:cs="Times New Roman"/>
          <w:sz w:val="28"/>
          <w:szCs w:val="28"/>
        </w:rPr>
        <w:t>Стеркина</w:t>
      </w:r>
      <w:proofErr w:type="spellEnd"/>
      <w:r w:rsidRPr="00260B2B">
        <w:rPr>
          <w:rFonts w:ascii="Times New Roman" w:hAnsi="Times New Roman" w:cs="Times New Roman"/>
          <w:sz w:val="28"/>
          <w:szCs w:val="28"/>
        </w:rPr>
        <w:t xml:space="preserve"> Р.Б., Авдеева Н.Н., Князева О.Л.;</w:t>
      </w:r>
    </w:p>
    <w:p w:rsidR="00DA1E78" w:rsidRPr="00260B2B" w:rsidRDefault="00544D07" w:rsidP="00260B2B">
      <w:pPr>
        <w:pStyle w:val="af0"/>
        <w:numPr>
          <w:ilvl w:val="1"/>
          <w:numId w:val="2"/>
        </w:numPr>
        <w:tabs>
          <w:tab w:val="left" w:pos="993"/>
          <w:tab w:val="left" w:pos="1701"/>
        </w:tabs>
        <w:suppressAutoHyphens w:val="0"/>
        <w:autoSpaceDN w:val="0"/>
        <w:spacing w:before="22"/>
        <w:ind w:left="284" w:right="322" w:firstLine="0"/>
        <w:contextualSpacing w:val="0"/>
        <w:rPr>
          <w:rFonts w:ascii="Times New Roman" w:hAnsi="Times New Roman" w:cs="Times New Roman"/>
          <w:sz w:val="28"/>
          <w:szCs w:val="28"/>
        </w:rPr>
      </w:pPr>
      <w:r w:rsidRPr="00260B2B">
        <w:rPr>
          <w:rFonts w:ascii="Times New Roman" w:hAnsi="Times New Roman" w:cs="Times New Roman"/>
          <w:sz w:val="28"/>
          <w:szCs w:val="28"/>
        </w:rPr>
        <w:t>«Развитие речи» О.С.Ушакова</w:t>
      </w:r>
    </w:p>
    <w:p w:rsidR="00DA1E78" w:rsidRPr="00260B2B" w:rsidRDefault="00544D07" w:rsidP="00260B2B">
      <w:pPr>
        <w:pStyle w:val="af0"/>
        <w:numPr>
          <w:ilvl w:val="1"/>
          <w:numId w:val="2"/>
        </w:numPr>
        <w:tabs>
          <w:tab w:val="left" w:pos="993"/>
          <w:tab w:val="left" w:pos="1701"/>
        </w:tabs>
        <w:suppressAutoHyphens w:val="0"/>
        <w:autoSpaceDN w:val="0"/>
        <w:spacing w:before="22"/>
        <w:ind w:left="284" w:right="322" w:firstLine="0"/>
        <w:contextualSpacing w:val="0"/>
        <w:rPr>
          <w:rFonts w:ascii="Times New Roman" w:hAnsi="Times New Roman" w:cs="Times New Roman"/>
          <w:sz w:val="28"/>
          <w:szCs w:val="28"/>
        </w:rPr>
      </w:pPr>
      <w:r w:rsidRPr="00260B2B">
        <w:rPr>
          <w:rFonts w:ascii="Times New Roman" w:hAnsi="Times New Roman" w:cs="Times New Roman"/>
          <w:sz w:val="28"/>
          <w:szCs w:val="28"/>
        </w:rPr>
        <w:t xml:space="preserve"> «Цветные ладоши» И.А. Лыкова</w:t>
      </w:r>
    </w:p>
    <w:p w:rsidR="00DA1E78" w:rsidRPr="00260B2B" w:rsidRDefault="00544D07" w:rsidP="00260B2B">
      <w:pPr>
        <w:pStyle w:val="af0"/>
        <w:numPr>
          <w:ilvl w:val="1"/>
          <w:numId w:val="2"/>
        </w:numPr>
        <w:tabs>
          <w:tab w:val="left" w:pos="993"/>
          <w:tab w:val="left" w:pos="1701"/>
          <w:tab w:val="left" w:pos="2117"/>
        </w:tabs>
        <w:suppressAutoHyphens w:val="0"/>
        <w:autoSpaceDN w:val="0"/>
        <w:spacing w:before="7"/>
        <w:ind w:left="284" w:right="322" w:firstLine="0"/>
        <w:contextualSpacing w:val="0"/>
        <w:rPr>
          <w:rFonts w:ascii="Times New Roman" w:hAnsi="Times New Roman" w:cs="Times New Roman"/>
          <w:spacing w:val="-2"/>
          <w:sz w:val="28"/>
          <w:szCs w:val="28"/>
        </w:rPr>
      </w:pPr>
      <w:r w:rsidRPr="00260B2B">
        <w:rPr>
          <w:rFonts w:ascii="Times New Roman" w:hAnsi="Times New Roman" w:cs="Times New Roman"/>
          <w:sz w:val="28"/>
          <w:szCs w:val="28"/>
        </w:rPr>
        <w:t>«Юный</w:t>
      </w:r>
      <w:r w:rsidRPr="00260B2B">
        <w:rPr>
          <w:rFonts w:ascii="Times New Roman" w:hAnsi="Times New Roman" w:cs="Times New Roman"/>
          <w:spacing w:val="-4"/>
          <w:sz w:val="28"/>
          <w:szCs w:val="28"/>
        </w:rPr>
        <w:t xml:space="preserve"> </w:t>
      </w:r>
      <w:r w:rsidRPr="00260B2B">
        <w:rPr>
          <w:rFonts w:ascii="Times New Roman" w:hAnsi="Times New Roman" w:cs="Times New Roman"/>
          <w:sz w:val="28"/>
          <w:szCs w:val="28"/>
        </w:rPr>
        <w:t>эколог»</w:t>
      </w:r>
      <w:r w:rsidRPr="00260B2B">
        <w:rPr>
          <w:rFonts w:ascii="Times New Roman" w:hAnsi="Times New Roman" w:cs="Times New Roman"/>
          <w:spacing w:val="-10"/>
          <w:sz w:val="28"/>
          <w:szCs w:val="28"/>
        </w:rPr>
        <w:t xml:space="preserve"> </w:t>
      </w:r>
      <w:r w:rsidRPr="00260B2B">
        <w:rPr>
          <w:rFonts w:ascii="Times New Roman" w:hAnsi="Times New Roman" w:cs="Times New Roman"/>
          <w:sz w:val="28"/>
          <w:szCs w:val="28"/>
        </w:rPr>
        <w:t>парциальная</w:t>
      </w:r>
      <w:r w:rsidRPr="00260B2B">
        <w:rPr>
          <w:rFonts w:ascii="Times New Roman" w:hAnsi="Times New Roman" w:cs="Times New Roman"/>
          <w:spacing w:val="-1"/>
          <w:sz w:val="28"/>
          <w:szCs w:val="28"/>
        </w:rPr>
        <w:t xml:space="preserve"> </w:t>
      </w:r>
      <w:r w:rsidRPr="00260B2B">
        <w:rPr>
          <w:rFonts w:ascii="Times New Roman" w:hAnsi="Times New Roman" w:cs="Times New Roman"/>
          <w:spacing w:val="-2"/>
          <w:sz w:val="28"/>
          <w:szCs w:val="28"/>
        </w:rPr>
        <w:t xml:space="preserve">программа </w:t>
      </w:r>
      <w:r w:rsidRPr="00260B2B">
        <w:rPr>
          <w:rFonts w:ascii="Times New Roman" w:hAnsi="Times New Roman" w:cs="Times New Roman"/>
          <w:sz w:val="28"/>
          <w:szCs w:val="28"/>
        </w:rPr>
        <w:t>экологического воспитания</w:t>
      </w:r>
      <w:r w:rsidRPr="00260B2B">
        <w:rPr>
          <w:rFonts w:ascii="Times New Roman" w:hAnsi="Times New Roman" w:cs="Times New Roman"/>
          <w:spacing w:val="-9"/>
          <w:sz w:val="28"/>
          <w:szCs w:val="28"/>
        </w:rPr>
        <w:t xml:space="preserve"> </w:t>
      </w:r>
      <w:r w:rsidRPr="00260B2B">
        <w:rPr>
          <w:rFonts w:ascii="Times New Roman" w:hAnsi="Times New Roman" w:cs="Times New Roman"/>
          <w:sz w:val="28"/>
          <w:szCs w:val="28"/>
        </w:rPr>
        <w:t>-</w:t>
      </w:r>
      <w:r w:rsidRPr="00260B2B">
        <w:rPr>
          <w:rFonts w:ascii="Times New Roman" w:hAnsi="Times New Roman" w:cs="Times New Roman"/>
          <w:spacing w:val="-4"/>
          <w:sz w:val="28"/>
          <w:szCs w:val="28"/>
        </w:rPr>
        <w:t xml:space="preserve"> </w:t>
      </w:r>
      <w:r w:rsidRPr="00260B2B">
        <w:rPr>
          <w:rFonts w:ascii="Times New Roman" w:hAnsi="Times New Roman" w:cs="Times New Roman"/>
          <w:spacing w:val="-2"/>
          <w:sz w:val="28"/>
          <w:szCs w:val="28"/>
        </w:rPr>
        <w:t>С.Н.Николаева;</w:t>
      </w:r>
    </w:p>
    <w:p w:rsidR="00DA1E78" w:rsidRPr="00260B2B" w:rsidRDefault="00544D07" w:rsidP="00260B2B">
      <w:pPr>
        <w:numPr>
          <w:ilvl w:val="0"/>
          <w:numId w:val="3"/>
        </w:numPr>
        <w:shd w:val="clear" w:color="auto" w:fill="FFFFFF"/>
        <w:tabs>
          <w:tab w:val="left" w:pos="993"/>
        </w:tabs>
        <w:suppressAutoHyphens w:val="0"/>
        <w:autoSpaceDN w:val="0"/>
        <w:ind w:left="284" w:right="322" w:firstLine="0"/>
        <w:jc w:val="both"/>
        <w:rPr>
          <w:rFonts w:ascii="Times New Roman" w:hAnsi="Times New Roman" w:cs="Times New Roman"/>
          <w:sz w:val="28"/>
          <w:szCs w:val="28"/>
        </w:rPr>
      </w:pPr>
      <w:r w:rsidRPr="00260B2B">
        <w:rPr>
          <w:rFonts w:ascii="Times New Roman" w:hAnsi="Times New Roman" w:cs="Times New Roman"/>
          <w:sz w:val="28"/>
          <w:szCs w:val="28"/>
        </w:rPr>
        <w:t xml:space="preserve">«Система комплексных занятий по ознакомлению детей с народно – </w:t>
      </w:r>
      <w:proofErr w:type="gramStart"/>
      <w:r w:rsidRPr="00260B2B">
        <w:rPr>
          <w:rFonts w:ascii="Times New Roman" w:hAnsi="Times New Roman" w:cs="Times New Roman"/>
          <w:sz w:val="28"/>
          <w:szCs w:val="28"/>
        </w:rPr>
        <w:t>прикладным</w:t>
      </w:r>
      <w:proofErr w:type="gramEnd"/>
      <w:r w:rsidRPr="00260B2B">
        <w:rPr>
          <w:rFonts w:ascii="Times New Roman" w:hAnsi="Times New Roman" w:cs="Times New Roman"/>
          <w:sz w:val="28"/>
          <w:szCs w:val="28"/>
        </w:rPr>
        <w:t xml:space="preserve"> </w:t>
      </w:r>
    </w:p>
    <w:p w:rsidR="00DA1E78" w:rsidRPr="00260B2B" w:rsidRDefault="00544D07" w:rsidP="00260B2B">
      <w:pPr>
        <w:numPr>
          <w:ilvl w:val="0"/>
          <w:numId w:val="3"/>
        </w:numPr>
        <w:shd w:val="clear" w:color="auto" w:fill="FFFFFF"/>
        <w:tabs>
          <w:tab w:val="left" w:pos="993"/>
        </w:tabs>
        <w:suppressAutoHyphens w:val="0"/>
        <w:autoSpaceDN w:val="0"/>
        <w:ind w:left="284" w:right="322" w:firstLine="0"/>
        <w:jc w:val="both"/>
        <w:rPr>
          <w:rFonts w:ascii="Times New Roman" w:hAnsi="Times New Roman" w:cs="Times New Roman"/>
          <w:sz w:val="28"/>
          <w:szCs w:val="28"/>
        </w:rPr>
      </w:pPr>
      <w:r w:rsidRPr="00260B2B">
        <w:rPr>
          <w:rFonts w:ascii="Times New Roman" w:hAnsi="Times New Roman" w:cs="Times New Roman"/>
          <w:sz w:val="28"/>
          <w:szCs w:val="28"/>
        </w:rPr>
        <w:t xml:space="preserve">искусством  Дагестана» -  под ред. </w:t>
      </w:r>
      <w:proofErr w:type="spellStart"/>
      <w:r w:rsidRPr="00260B2B">
        <w:rPr>
          <w:rFonts w:ascii="Times New Roman" w:hAnsi="Times New Roman" w:cs="Times New Roman"/>
          <w:sz w:val="28"/>
          <w:szCs w:val="28"/>
        </w:rPr>
        <w:t>Байрамбеков</w:t>
      </w:r>
      <w:proofErr w:type="spellEnd"/>
      <w:r w:rsidRPr="00260B2B">
        <w:rPr>
          <w:rFonts w:ascii="Times New Roman" w:hAnsi="Times New Roman" w:cs="Times New Roman"/>
          <w:sz w:val="28"/>
          <w:szCs w:val="28"/>
        </w:rPr>
        <w:t xml:space="preserve"> М.М.;</w:t>
      </w:r>
    </w:p>
    <w:p w:rsidR="00DA1E78" w:rsidRPr="00260B2B" w:rsidRDefault="00544D07" w:rsidP="00260B2B">
      <w:pPr>
        <w:numPr>
          <w:ilvl w:val="0"/>
          <w:numId w:val="3"/>
        </w:numPr>
        <w:shd w:val="clear" w:color="auto" w:fill="FFFFFF"/>
        <w:tabs>
          <w:tab w:val="left" w:pos="993"/>
        </w:tabs>
        <w:suppressAutoHyphens w:val="0"/>
        <w:autoSpaceDN w:val="0"/>
        <w:ind w:left="284" w:right="322" w:firstLine="0"/>
        <w:jc w:val="both"/>
        <w:rPr>
          <w:rFonts w:ascii="Times New Roman" w:hAnsi="Times New Roman" w:cs="Times New Roman"/>
          <w:sz w:val="28"/>
          <w:szCs w:val="28"/>
        </w:rPr>
      </w:pPr>
      <w:r w:rsidRPr="00260B2B">
        <w:rPr>
          <w:rFonts w:ascii="Times New Roman" w:hAnsi="Times New Roman" w:cs="Times New Roman"/>
          <w:sz w:val="28"/>
          <w:szCs w:val="28"/>
        </w:rPr>
        <w:t xml:space="preserve"> «Музыкальное воспитание» - под ред. </w:t>
      </w:r>
      <w:proofErr w:type="spellStart"/>
      <w:r w:rsidRPr="00260B2B">
        <w:rPr>
          <w:rFonts w:ascii="Times New Roman" w:hAnsi="Times New Roman" w:cs="Times New Roman"/>
          <w:sz w:val="28"/>
          <w:szCs w:val="28"/>
        </w:rPr>
        <w:t>Агабековой</w:t>
      </w:r>
      <w:proofErr w:type="spellEnd"/>
      <w:r w:rsidRPr="00260B2B">
        <w:rPr>
          <w:rFonts w:ascii="Times New Roman" w:hAnsi="Times New Roman" w:cs="Times New Roman"/>
          <w:sz w:val="28"/>
          <w:szCs w:val="28"/>
        </w:rPr>
        <w:t xml:space="preserve"> С.</w:t>
      </w:r>
      <w:proofErr w:type="gramStart"/>
      <w:r w:rsidRPr="00260B2B">
        <w:rPr>
          <w:rFonts w:ascii="Times New Roman" w:hAnsi="Times New Roman" w:cs="Times New Roman"/>
          <w:sz w:val="28"/>
          <w:szCs w:val="28"/>
        </w:rPr>
        <w:t>С</w:t>
      </w:r>
      <w:proofErr w:type="gramEnd"/>
      <w:r w:rsidRPr="00260B2B">
        <w:rPr>
          <w:rFonts w:ascii="Times New Roman" w:hAnsi="Times New Roman" w:cs="Times New Roman"/>
          <w:sz w:val="28"/>
          <w:szCs w:val="28"/>
        </w:rPr>
        <w:t>;</w:t>
      </w:r>
    </w:p>
    <w:p w:rsidR="00DA1E78" w:rsidRPr="00260B2B" w:rsidRDefault="00544D07" w:rsidP="00260B2B">
      <w:pPr>
        <w:numPr>
          <w:ilvl w:val="0"/>
          <w:numId w:val="3"/>
        </w:numPr>
        <w:shd w:val="clear" w:color="auto" w:fill="FFFFFF"/>
        <w:tabs>
          <w:tab w:val="left" w:pos="993"/>
        </w:tabs>
        <w:suppressAutoHyphens w:val="0"/>
        <w:autoSpaceDN w:val="0"/>
        <w:ind w:left="284" w:right="322" w:firstLine="0"/>
        <w:jc w:val="both"/>
        <w:rPr>
          <w:rFonts w:ascii="Times New Roman" w:hAnsi="Times New Roman" w:cs="Times New Roman"/>
          <w:sz w:val="28"/>
          <w:szCs w:val="28"/>
        </w:rPr>
      </w:pPr>
      <w:r w:rsidRPr="00260B2B">
        <w:rPr>
          <w:rFonts w:ascii="Times New Roman" w:hAnsi="Times New Roman" w:cs="Times New Roman"/>
          <w:sz w:val="28"/>
          <w:szCs w:val="28"/>
        </w:rPr>
        <w:t>Дагестанский фольклор детям – под ред. Гасановой Р.Х.</w:t>
      </w:r>
    </w:p>
    <w:p w:rsidR="00DA1E78" w:rsidRPr="00260B2B" w:rsidRDefault="00544D07" w:rsidP="00260B2B">
      <w:pPr>
        <w:numPr>
          <w:ilvl w:val="0"/>
          <w:numId w:val="3"/>
        </w:numPr>
        <w:shd w:val="clear" w:color="auto" w:fill="FFFFFF"/>
        <w:tabs>
          <w:tab w:val="left" w:pos="993"/>
        </w:tabs>
        <w:suppressAutoHyphens w:val="0"/>
        <w:autoSpaceDN w:val="0"/>
        <w:ind w:left="284" w:right="322" w:firstLine="0"/>
        <w:jc w:val="both"/>
        <w:rPr>
          <w:rFonts w:ascii="Times New Roman" w:hAnsi="Times New Roman" w:cs="Times New Roman"/>
          <w:sz w:val="28"/>
          <w:szCs w:val="28"/>
        </w:rPr>
      </w:pPr>
      <w:r w:rsidRPr="00260B2B">
        <w:rPr>
          <w:rFonts w:ascii="Times New Roman" w:hAnsi="Times New Roman" w:cs="Times New Roman"/>
          <w:sz w:val="28"/>
          <w:szCs w:val="28"/>
        </w:rPr>
        <w:t>«Познаем наш край родной»</w:t>
      </w:r>
    </w:p>
    <w:p w:rsidR="00DA1E78" w:rsidRPr="00260B2B" w:rsidRDefault="00544D07" w:rsidP="00260B2B">
      <w:pPr>
        <w:numPr>
          <w:ilvl w:val="0"/>
          <w:numId w:val="3"/>
        </w:numPr>
        <w:shd w:val="clear" w:color="auto" w:fill="FFFFFF"/>
        <w:tabs>
          <w:tab w:val="left" w:pos="993"/>
        </w:tabs>
        <w:suppressAutoHyphens w:val="0"/>
        <w:autoSpaceDN w:val="0"/>
        <w:ind w:left="284" w:right="322" w:firstLine="0"/>
        <w:jc w:val="both"/>
        <w:rPr>
          <w:rFonts w:ascii="Times New Roman" w:hAnsi="Times New Roman" w:cs="Times New Roman"/>
          <w:sz w:val="28"/>
          <w:szCs w:val="28"/>
        </w:rPr>
      </w:pPr>
      <w:r w:rsidRPr="00260B2B">
        <w:rPr>
          <w:rFonts w:ascii="Times New Roman" w:hAnsi="Times New Roman" w:cs="Times New Roman"/>
          <w:sz w:val="28"/>
          <w:szCs w:val="28"/>
        </w:rPr>
        <w:t xml:space="preserve">«Мы учимся говорить </w:t>
      </w:r>
      <w:proofErr w:type="gramStart"/>
      <w:r w:rsidRPr="00260B2B">
        <w:rPr>
          <w:rFonts w:ascii="Times New Roman" w:hAnsi="Times New Roman" w:cs="Times New Roman"/>
          <w:sz w:val="28"/>
          <w:szCs w:val="28"/>
        </w:rPr>
        <w:t xml:space="preserve">по- </w:t>
      </w:r>
      <w:proofErr w:type="spellStart"/>
      <w:r w:rsidRPr="00260B2B">
        <w:rPr>
          <w:rFonts w:ascii="Times New Roman" w:hAnsi="Times New Roman" w:cs="Times New Roman"/>
          <w:sz w:val="28"/>
          <w:szCs w:val="28"/>
        </w:rPr>
        <w:t>русски</w:t>
      </w:r>
      <w:proofErr w:type="spellEnd"/>
      <w:proofErr w:type="gramEnd"/>
      <w:r w:rsidRPr="00260B2B">
        <w:rPr>
          <w:rFonts w:ascii="Times New Roman" w:hAnsi="Times New Roman" w:cs="Times New Roman"/>
          <w:sz w:val="28"/>
          <w:szCs w:val="28"/>
        </w:rPr>
        <w:t xml:space="preserve">» под ред. </w:t>
      </w:r>
      <w:proofErr w:type="spellStart"/>
      <w:r w:rsidRPr="00260B2B">
        <w:rPr>
          <w:rFonts w:ascii="Times New Roman" w:hAnsi="Times New Roman" w:cs="Times New Roman"/>
          <w:sz w:val="28"/>
          <w:szCs w:val="28"/>
        </w:rPr>
        <w:t>Шурпаевой</w:t>
      </w:r>
      <w:proofErr w:type="spellEnd"/>
      <w:r w:rsidRPr="00260B2B">
        <w:rPr>
          <w:rFonts w:ascii="Times New Roman" w:hAnsi="Times New Roman" w:cs="Times New Roman"/>
          <w:sz w:val="28"/>
          <w:szCs w:val="28"/>
        </w:rPr>
        <w:t>  М. И.</w:t>
      </w:r>
    </w:p>
    <w:p w:rsidR="00DA1E78" w:rsidRPr="00260B2B" w:rsidRDefault="00544D07" w:rsidP="00260B2B">
      <w:pPr>
        <w:numPr>
          <w:ilvl w:val="0"/>
          <w:numId w:val="3"/>
        </w:numPr>
        <w:shd w:val="clear" w:color="auto" w:fill="FFFFFF"/>
        <w:tabs>
          <w:tab w:val="left" w:pos="993"/>
        </w:tabs>
        <w:suppressAutoHyphens w:val="0"/>
        <w:autoSpaceDN w:val="0"/>
        <w:ind w:left="284" w:right="322" w:firstLine="0"/>
        <w:jc w:val="both"/>
        <w:rPr>
          <w:rFonts w:ascii="Times New Roman" w:hAnsi="Times New Roman" w:cs="Times New Roman"/>
          <w:sz w:val="28"/>
          <w:szCs w:val="28"/>
        </w:rPr>
      </w:pPr>
      <w:r w:rsidRPr="00260B2B">
        <w:rPr>
          <w:rFonts w:ascii="Times New Roman" w:hAnsi="Times New Roman" w:cs="Times New Roman"/>
          <w:sz w:val="28"/>
          <w:szCs w:val="28"/>
        </w:rPr>
        <w:t>«Мир вокруг»</w:t>
      </w:r>
    </w:p>
    <w:p w:rsidR="00DA1E78" w:rsidRPr="00260B2B" w:rsidRDefault="00544D07" w:rsidP="00260B2B">
      <w:pPr>
        <w:numPr>
          <w:ilvl w:val="0"/>
          <w:numId w:val="3"/>
        </w:numPr>
        <w:shd w:val="clear" w:color="auto" w:fill="FFFFFF"/>
        <w:tabs>
          <w:tab w:val="left" w:pos="993"/>
        </w:tabs>
        <w:suppressAutoHyphens w:val="0"/>
        <w:autoSpaceDN w:val="0"/>
        <w:ind w:left="284" w:right="322" w:firstLine="0"/>
        <w:jc w:val="both"/>
        <w:rPr>
          <w:rFonts w:ascii="Times New Roman" w:hAnsi="Times New Roman" w:cs="Times New Roman"/>
          <w:sz w:val="28"/>
          <w:szCs w:val="28"/>
        </w:rPr>
      </w:pPr>
      <w:r w:rsidRPr="00260B2B">
        <w:rPr>
          <w:rFonts w:ascii="Times New Roman" w:hAnsi="Times New Roman" w:cs="Times New Roman"/>
          <w:sz w:val="28"/>
          <w:szCs w:val="28"/>
        </w:rPr>
        <w:t xml:space="preserve">«От истоков прекрасного к творчеству»  под ред. </w:t>
      </w:r>
      <w:proofErr w:type="spellStart"/>
      <w:r w:rsidRPr="00260B2B">
        <w:rPr>
          <w:rFonts w:ascii="Times New Roman" w:hAnsi="Times New Roman" w:cs="Times New Roman"/>
          <w:sz w:val="28"/>
          <w:szCs w:val="28"/>
        </w:rPr>
        <w:t>Байрамбекова</w:t>
      </w:r>
      <w:proofErr w:type="spellEnd"/>
      <w:r w:rsidRPr="00260B2B">
        <w:rPr>
          <w:rFonts w:ascii="Times New Roman" w:hAnsi="Times New Roman" w:cs="Times New Roman"/>
          <w:sz w:val="28"/>
          <w:szCs w:val="28"/>
        </w:rPr>
        <w:t xml:space="preserve"> ММ.</w:t>
      </w:r>
    </w:p>
    <w:p w:rsidR="00DA1E78" w:rsidRPr="00260B2B" w:rsidRDefault="00544D07" w:rsidP="00260B2B">
      <w:pPr>
        <w:numPr>
          <w:ilvl w:val="0"/>
          <w:numId w:val="3"/>
        </w:numPr>
        <w:shd w:val="clear" w:color="auto" w:fill="FFFFFF"/>
        <w:tabs>
          <w:tab w:val="left" w:pos="993"/>
        </w:tabs>
        <w:suppressAutoHyphens w:val="0"/>
        <w:autoSpaceDN w:val="0"/>
        <w:ind w:left="284" w:right="322" w:firstLine="0"/>
        <w:jc w:val="both"/>
        <w:rPr>
          <w:rFonts w:ascii="Times New Roman" w:hAnsi="Times New Roman" w:cs="Times New Roman"/>
          <w:sz w:val="28"/>
          <w:szCs w:val="28"/>
        </w:rPr>
      </w:pPr>
      <w:r w:rsidRPr="00260B2B">
        <w:rPr>
          <w:rFonts w:ascii="Times New Roman" w:hAnsi="Times New Roman" w:cs="Times New Roman"/>
          <w:sz w:val="28"/>
          <w:szCs w:val="28"/>
        </w:rPr>
        <w:t xml:space="preserve">  «Салам </w:t>
      </w:r>
      <w:proofErr w:type="spellStart"/>
      <w:r w:rsidRPr="00260B2B">
        <w:rPr>
          <w:rFonts w:ascii="Times New Roman" w:hAnsi="Times New Roman" w:cs="Times New Roman"/>
          <w:sz w:val="28"/>
          <w:szCs w:val="28"/>
        </w:rPr>
        <w:t>алейкум</w:t>
      </w:r>
      <w:proofErr w:type="spellEnd"/>
      <w:r w:rsidRPr="00260B2B">
        <w:rPr>
          <w:rFonts w:ascii="Times New Roman" w:hAnsi="Times New Roman" w:cs="Times New Roman"/>
          <w:sz w:val="28"/>
          <w:szCs w:val="28"/>
        </w:rPr>
        <w:t>»</w:t>
      </w:r>
    </w:p>
    <w:p w:rsidR="00DA1E78" w:rsidRPr="00260B2B" w:rsidRDefault="00544D07" w:rsidP="00260B2B">
      <w:pPr>
        <w:numPr>
          <w:ilvl w:val="0"/>
          <w:numId w:val="3"/>
        </w:numPr>
        <w:shd w:val="clear" w:color="auto" w:fill="FFFFFF"/>
        <w:tabs>
          <w:tab w:val="left" w:pos="993"/>
        </w:tabs>
        <w:suppressAutoHyphens w:val="0"/>
        <w:autoSpaceDN w:val="0"/>
        <w:ind w:left="284" w:right="322" w:firstLine="0"/>
        <w:jc w:val="both"/>
        <w:rPr>
          <w:rFonts w:ascii="Times New Roman" w:hAnsi="Times New Roman" w:cs="Times New Roman"/>
          <w:sz w:val="28"/>
          <w:szCs w:val="28"/>
        </w:rPr>
      </w:pPr>
      <w:r w:rsidRPr="00260B2B">
        <w:rPr>
          <w:rFonts w:ascii="Times New Roman" w:hAnsi="Times New Roman" w:cs="Times New Roman"/>
          <w:sz w:val="28"/>
          <w:szCs w:val="28"/>
        </w:rPr>
        <w:t>«Развивающая педагогика оздоровления»  под ред.В.Т. Кудрявцевой, Б.Б. Егоровой;</w:t>
      </w:r>
    </w:p>
    <w:p w:rsidR="00DA1E78" w:rsidRPr="00260B2B" w:rsidRDefault="00544D07" w:rsidP="00260B2B">
      <w:pPr>
        <w:numPr>
          <w:ilvl w:val="0"/>
          <w:numId w:val="3"/>
        </w:numPr>
        <w:shd w:val="clear" w:color="auto" w:fill="FFFFFF"/>
        <w:tabs>
          <w:tab w:val="left" w:pos="993"/>
        </w:tabs>
        <w:suppressAutoHyphens w:val="0"/>
        <w:autoSpaceDN w:val="0"/>
        <w:ind w:left="284" w:right="322" w:firstLine="0"/>
        <w:jc w:val="both"/>
        <w:rPr>
          <w:rFonts w:ascii="Times New Roman" w:hAnsi="Times New Roman" w:cs="Times New Roman"/>
          <w:sz w:val="28"/>
          <w:szCs w:val="28"/>
        </w:rPr>
      </w:pPr>
      <w:r w:rsidRPr="00260B2B">
        <w:rPr>
          <w:rFonts w:ascii="Times New Roman" w:hAnsi="Times New Roman" w:cs="Times New Roman"/>
          <w:sz w:val="28"/>
          <w:szCs w:val="28"/>
        </w:rPr>
        <w:t xml:space="preserve">«Конструирование и ручной труд» под ред.  </w:t>
      </w:r>
      <w:proofErr w:type="spellStart"/>
      <w:r w:rsidRPr="00260B2B">
        <w:rPr>
          <w:rFonts w:ascii="Times New Roman" w:hAnsi="Times New Roman" w:cs="Times New Roman"/>
          <w:sz w:val="28"/>
          <w:szCs w:val="28"/>
        </w:rPr>
        <w:t>Л.В.Куцаковой</w:t>
      </w:r>
      <w:proofErr w:type="spellEnd"/>
      <w:r w:rsidRPr="00260B2B">
        <w:rPr>
          <w:rFonts w:ascii="Times New Roman" w:hAnsi="Times New Roman" w:cs="Times New Roman"/>
          <w:sz w:val="28"/>
          <w:szCs w:val="28"/>
        </w:rPr>
        <w:t>,</w:t>
      </w:r>
    </w:p>
    <w:p w:rsidR="00DA1E78" w:rsidRPr="00260B2B" w:rsidRDefault="00DA1E78" w:rsidP="00260B2B">
      <w:pPr>
        <w:shd w:val="clear" w:color="auto" w:fill="FFFFFF"/>
        <w:tabs>
          <w:tab w:val="left" w:pos="993"/>
        </w:tabs>
        <w:suppressAutoHyphens w:val="0"/>
        <w:autoSpaceDN w:val="0"/>
        <w:ind w:left="284" w:right="322"/>
        <w:jc w:val="both"/>
        <w:rPr>
          <w:rFonts w:ascii="Times New Roman" w:hAnsi="Times New Roman" w:cs="Times New Roman"/>
          <w:sz w:val="28"/>
          <w:szCs w:val="28"/>
        </w:rPr>
      </w:pPr>
    </w:p>
    <w:p w:rsidR="00DA1E78" w:rsidRPr="00260B2B" w:rsidRDefault="00544D07" w:rsidP="00260B2B">
      <w:pPr>
        <w:shd w:val="clear" w:color="auto" w:fill="FFFFFF"/>
        <w:ind w:firstLine="709"/>
        <w:jc w:val="both"/>
        <w:rPr>
          <w:rFonts w:ascii="Times New Roman" w:hAnsi="Times New Roman" w:cs="Times New Roman"/>
          <w:sz w:val="28"/>
          <w:szCs w:val="28"/>
        </w:rPr>
      </w:pPr>
      <w:r w:rsidRPr="00260B2B">
        <w:rPr>
          <w:rFonts w:ascii="Times New Roman" w:hAnsi="Times New Roman" w:cs="Times New Roman"/>
          <w:sz w:val="28"/>
          <w:szCs w:val="28"/>
        </w:rPr>
        <w:t>Воспитательно-образовательный проце</w:t>
      </w:r>
      <w:proofErr w:type="gramStart"/>
      <w:r w:rsidRPr="00260B2B">
        <w:rPr>
          <w:rFonts w:ascii="Times New Roman" w:hAnsi="Times New Roman" w:cs="Times New Roman"/>
          <w:sz w:val="28"/>
          <w:szCs w:val="28"/>
        </w:rPr>
        <w:t>сс в гр</w:t>
      </w:r>
      <w:proofErr w:type="gramEnd"/>
      <w:r w:rsidRPr="00260B2B">
        <w:rPr>
          <w:rFonts w:ascii="Times New Roman" w:hAnsi="Times New Roman" w:cs="Times New Roman"/>
          <w:sz w:val="28"/>
          <w:szCs w:val="28"/>
        </w:rPr>
        <w:t xml:space="preserve">уппах детского сада </w:t>
      </w:r>
      <w:r w:rsidRPr="00260B2B">
        <w:rPr>
          <w:rFonts w:ascii="Times New Roman" w:hAnsi="Times New Roman" w:cs="Times New Roman"/>
          <w:sz w:val="28"/>
          <w:szCs w:val="28"/>
        </w:rPr>
        <w:lastRenderedPageBreak/>
        <w:t xml:space="preserve">организован в соответствии с требованиями </w:t>
      </w:r>
      <w:proofErr w:type="spellStart"/>
      <w:r w:rsidRPr="00260B2B">
        <w:rPr>
          <w:rFonts w:ascii="Times New Roman" w:hAnsi="Times New Roman" w:cs="Times New Roman"/>
          <w:sz w:val="28"/>
          <w:szCs w:val="28"/>
        </w:rPr>
        <w:t>СанПиНА</w:t>
      </w:r>
      <w:proofErr w:type="spellEnd"/>
      <w:r w:rsidRPr="00260B2B">
        <w:rPr>
          <w:rFonts w:ascii="Times New Roman" w:hAnsi="Times New Roman" w:cs="Times New Roman"/>
          <w:sz w:val="28"/>
          <w:szCs w:val="28"/>
        </w:rPr>
        <w:t>. Содержание и организация образовательного процесса в детском саду регламентировалась перспективно-календарными планами педагогов, сеткой занятий и режимом дня для каждой возрастной группы.</w:t>
      </w:r>
    </w:p>
    <w:p w:rsidR="00DA1E78" w:rsidRPr="00260B2B" w:rsidRDefault="00544D07" w:rsidP="00260B2B">
      <w:pPr>
        <w:shd w:val="clear" w:color="auto" w:fill="FFFFFF"/>
        <w:ind w:firstLine="709"/>
        <w:jc w:val="both"/>
        <w:rPr>
          <w:rFonts w:ascii="Times New Roman" w:hAnsi="Times New Roman" w:cs="Times New Roman"/>
          <w:sz w:val="28"/>
          <w:szCs w:val="28"/>
        </w:rPr>
      </w:pPr>
      <w:r w:rsidRPr="00260B2B">
        <w:rPr>
          <w:rFonts w:ascii="Times New Roman" w:hAnsi="Times New Roman" w:cs="Times New Roman"/>
          <w:sz w:val="28"/>
          <w:szCs w:val="28"/>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rsidR="00DA1E78" w:rsidRPr="00260B2B" w:rsidRDefault="00544D07" w:rsidP="00260B2B">
      <w:pPr>
        <w:shd w:val="clear" w:color="auto" w:fill="FFFFFF"/>
        <w:jc w:val="both"/>
        <w:rPr>
          <w:rFonts w:ascii="Times New Roman" w:hAnsi="Times New Roman" w:cs="Times New Roman"/>
          <w:sz w:val="28"/>
          <w:szCs w:val="28"/>
        </w:rPr>
      </w:pPr>
      <w:r w:rsidRPr="00260B2B">
        <w:rPr>
          <w:rFonts w:ascii="Times New Roman" w:hAnsi="Times New Roman" w:cs="Times New Roman"/>
          <w:sz w:val="28"/>
          <w:szCs w:val="28"/>
        </w:rPr>
        <w:t>Формы методической работы:</w:t>
      </w:r>
    </w:p>
    <w:p w:rsidR="00DA1E78" w:rsidRPr="00260B2B" w:rsidRDefault="00544D07" w:rsidP="00260B2B">
      <w:pPr>
        <w:shd w:val="clear" w:color="auto" w:fill="FFFFFF"/>
        <w:jc w:val="both"/>
        <w:rPr>
          <w:rFonts w:ascii="Times New Roman" w:hAnsi="Times New Roman" w:cs="Times New Roman"/>
          <w:sz w:val="28"/>
          <w:szCs w:val="28"/>
        </w:rPr>
      </w:pPr>
      <w:r w:rsidRPr="00260B2B">
        <w:rPr>
          <w:rFonts w:ascii="Times New Roman" w:hAnsi="Times New Roman" w:cs="Times New Roman"/>
          <w:sz w:val="28"/>
          <w:szCs w:val="28"/>
        </w:rPr>
        <w:t>Традиционные:</w:t>
      </w:r>
    </w:p>
    <w:p w:rsidR="00DA1E78" w:rsidRPr="00260B2B" w:rsidRDefault="00544D07" w:rsidP="00260B2B">
      <w:pPr>
        <w:pStyle w:val="af0"/>
        <w:numPr>
          <w:ilvl w:val="0"/>
          <w:numId w:val="4"/>
        </w:numPr>
        <w:shd w:val="clear" w:color="auto" w:fill="FFFFFF"/>
        <w:jc w:val="both"/>
        <w:rPr>
          <w:rFonts w:ascii="Times New Roman" w:hAnsi="Times New Roman" w:cs="Times New Roman"/>
          <w:sz w:val="28"/>
          <w:szCs w:val="28"/>
        </w:rPr>
      </w:pPr>
      <w:r w:rsidRPr="00260B2B">
        <w:rPr>
          <w:rFonts w:ascii="Times New Roman" w:hAnsi="Times New Roman" w:cs="Times New Roman"/>
          <w:sz w:val="28"/>
          <w:szCs w:val="28"/>
        </w:rPr>
        <w:t>Педагогические советы;</w:t>
      </w:r>
    </w:p>
    <w:p w:rsidR="00DA1E78" w:rsidRPr="00260B2B" w:rsidRDefault="00544D07" w:rsidP="00260B2B">
      <w:pPr>
        <w:pStyle w:val="af0"/>
        <w:numPr>
          <w:ilvl w:val="0"/>
          <w:numId w:val="4"/>
        </w:numPr>
        <w:shd w:val="clear" w:color="auto" w:fill="FFFFFF"/>
        <w:jc w:val="both"/>
        <w:rPr>
          <w:rFonts w:ascii="Times New Roman" w:hAnsi="Times New Roman" w:cs="Times New Roman"/>
          <w:sz w:val="28"/>
          <w:szCs w:val="28"/>
        </w:rPr>
      </w:pPr>
      <w:r w:rsidRPr="00260B2B">
        <w:rPr>
          <w:rFonts w:ascii="Times New Roman" w:hAnsi="Times New Roman" w:cs="Times New Roman"/>
          <w:sz w:val="28"/>
          <w:szCs w:val="28"/>
        </w:rPr>
        <w:t>семинары-практикумы;</w:t>
      </w:r>
    </w:p>
    <w:p w:rsidR="00DA1E78" w:rsidRPr="00260B2B" w:rsidRDefault="00544D07" w:rsidP="00260B2B">
      <w:pPr>
        <w:pStyle w:val="af0"/>
        <w:numPr>
          <w:ilvl w:val="0"/>
          <w:numId w:val="4"/>
        </w:numPr>
        <w:shd w:val="clear" w:color="auto" w:fill="FFFFFF"/>
        <w:jc w:val="both"/>
        <w:rPr>
          <w:rFonts w:ascii="Times New Roman" w:hAnsi="Times New Roman" w:cs="Times New Roman"/>
          <w:sz w:val="28"/>
          <w:szCs w:val="28"/>
        </w:rPr>
      </w:pPr>
      <w:r w:rsidRPr="00260B2B">
        <w:rPr>
          <w:rFonts w:ascii="Times New Roman" w:hAnsi="Times New Roman" w:cs="Times New Roman"/>
          <w:sz w:val="28"/>
          <w:szCs w:val="28"/>
        </w:rPr>
        <w:t>повышение квалификации;</w:t>
      </w:r>
    </w:p>
    <w:p w:rsidR="00DA1E78" w:rsidRPr="00260B2B" w:rsidRDefault="00544D07" w:rsidP="00260B2B">
      <w:pPr>
        <w:pStyle w:val="af0"/>
        <w:numPr>
          <w:ilvl w:val="0"/>
          <w:numId w:val="4"/>
        </w:numPr>
        <w:shd w:val="clear" w:color="auto" w:fill="FFFFFF"/>
        <w:jc w:val="both"/>
        <w:rPr>
          <w:rFonts w:ascii="Times New Roman" w:hAnsi="Times New Roman" w:cs="Times New Roman"/>
          <w:sz w:val="28"/>
          <w:szCs w:val="28"/>
        </w:rPr>
      </w:pPr>
      <w:r w:rsidRPr="00260B2B">
        <w:rPr>
          <w:rFonts w:ascii="Times New Roman" w:hAnsi="Times New Roman" w:cs="Times New Roman"/>
          <w:sz w:val="28"/>
          <w:szCs w:val="28"/>
        </w:rPr>
        <w:t>работа педагогов над темами самообразования;</w:t>
      </w:r>
    </w:p>
    <w:p w:rsidR="00DA1E78" w:rsidRPr="00260B2B" w:rsidRDefault="00544D07" w:rsidP="00260B2B">
      <w:pPr>
        <w:pStyle w:val="af0"/>
        <w:numPr>
          <w:ilvl w:val="0"/>
          <w:numId w:val="4"/>
        </w:numPr>
        <w:shd w:val="clear" w:color="auto" w:fill="FFFFFF"/>
        <w:jc w:val="both"/>
        <w:rPr>
          <w:rFonts w:ascii="Times New Roman" w:hAnsi="Times New Roman" w:cs="Times New Roman"/>
          <w:sz w:val="28"/>
          <w:szCs w:val="28"/>
        </w:rPr>
      </w:pPr>
      <w:r w:rsidRPr="00260B2B">
        <w:rPr>
          <w:rFonts w:ascii="Times New Roman" w:hAnsi="Times New Roman" w:cs="Times New Roman"/>
          <w:sz w:val="28"/>
          <w:szCs w:val="28"/>
        </w:rPr>
        <w:t>открытые мероприятия и их анализ;</w:t>
      </w:r>
    </w:p>
    <w:p w:rsidR="00DA1E78" w:rsidRPr="00260B2B" w:rsidRDefault="00544D07" w:rsidP="00260B2B">
      <w:pPr>
        <w:pStyle w:val="af0"/>
        <w:numPr>
          <w:ilvl w:val="0"/>
          <w:numId w:val="4"/>
        </w:numPr>
        <w:shd w:val="clear" w:color="auto" w:fill="FFFFFF"/>
        <w:jc w:val="both"/>
        <w:rPr>
          <w:rFonts w:ascii="Times New Roman" w:hAnsi="Times New Roman" w:cs="Times New Roman"/>
          <w:sz w:val="28"/>
          <w:szCs w:val="28"/>
        </w:rPr>
      </w:pPr>
      <w:r w:rsidRPr="00260B2B">
        <w:rPr>
          <w:rFonts w:ascii="Times New Roman" w:hAnsi="Times New Roman" w:cs="Times New Roman"/>
          <w:sz w:val="28"/>
          <w:szCs w:val="28"/>
        </w:rPr>
        <w:t>участие в конкурсах;</w:t>
      </w:r>
    </w:p>
    <w:p w:rsidR="00DA1E78" w:rsidRPr="00260B2B" w:rsidRDefault="00544D07" w:rsidP="00260B2B">
      <w:pPr>
        <w:shd w:val="clear" w:color="auto" w:fill="FFFFFF"/>
        <w:tabs>
          <w:tab w:val="left" w:pos="720"/>
        </w:tabs>
        <w:jc w:val="both"/>
        <w:rPr>
          <w:rFonts w:ascii="Times New Roman" w:hAnsi="Times New Roman" w:cs="Times New Roman"/>
          <w:sz w:val="28"/>
          <w:szCs w:val="28"/>
        </w:rPr>
      </w:pPr>
      <w:r w:rsidRPr="00260B2B">
        <w:rPr>
          <w:rFonts w:ascii="Times New Roman" w:hAnsi="Times New Roman" w:cs="Times New Roman"/>
          <w:sz w:val="28"/>
          <w:szCs w:val="28"/>
        </w:rPr>
        <w:t>Инновационные:</w:t>
      </w:r>
    </w:p>
    <w:p w:rsidR="00DA1E78" w:rsidRPr="00260B2B" w:rsidRDefault="00544D07" w:rsidP="00260B2B">
      <w:pPr>
        <w:pStyle w:val="af0"/>
        <w:numPr>
          <w:ilvl w:val="0"/>
          <w:numId w:val="5"/>
        </w:numPr>
        <w:shd w:val="clear" w:color="auto" w:fill="FFFFFF"/>
        <w:jc w:val="both"/>
        <w:rPr>
          <w:rFonts w:ascii="Times New Roman" w:hAnsi="Times New Roman" w:cs="Times New Roman"/>
          <w:sz w:val="28"/>
          <w:szCs w:val="28"/>
        </w:rPr>
      </w:pPr>
      <w:r w:rsidRPr="00260B2B">
        <w:rPr>
          <w:rFonts w:ascii="Times New Roman" w:hAnsi="Times New Roman" w:cs="Times New Roman"/>
          <w:sz w:val="28"/>
          <w:szCs w:val="28"/>
        </w:rPr>
        <w:t>мастер - классы;</w:t>
      </w:r>
    </w:p>
    <w:p w:rsidR="00DA1E78" w:rsidRPr="00260B2B" w:rsidRDefault="00544D07" w:rsidP="00260B2B">
      <w:pPr>
        <w:pStyle w:val="af0"/>
        <w:numPr>
          <w:ilvl w:val="0"/>
          <w:numId w:val="5"/>
        </w:numPr>
        <w:shd w:val="clear" w:color="auto" w:fill="FFFFFF"/>
        <w:jc w:val="both"/>
        <w:rPr>
          <w:rFonts w:ascii="Times New Roman" w:hAnsi="Times New Roman" w:cs="Times New Roman"/>
          <w:sz w:val="28"/>
          <w:szCs w:val="28"/>
        </w:rPr>
      </w:pPr>
      <w:r w:rsidRPr="00260B2B">
        <w:rPr>
          <w:rFonts w:ascii="Times New Roman" w:hAnsi="Times New Roman" w:cs="Times New Roman"/>
          <w:sz w:val="28"/>
          <w:szCs w:val="28"/>
        </w:rPr>
        <w:t xml:space="preserve">проектная деятельность; </w:t>
      </w:r>
    </w:p>
    <w:p w:rsidR="00DA1E78" w:rsidRPr="00260B2B" w:rsidRDefault="00DA1E78" w:rsidP="00260B2B">
      <w:pPr>
        <w:shd w:val="clear" w:color="auto" w:fill="FFFFFF"/>
        <w:ind w:firstLine="709"/>
        <w:jc w:val="both"/>
        <w:rPr>
          <w:rFonts w:ascii="Times New Roman" w:hAnsi="Times New Roman" w:cs="Times New Roman"/>
          <w:sz w:val="28"/>
          <w:szCs w:val="28"/>
        </w:rPr>
      </w:pPr>
    </w:p>
    <w:p w:rsidR="00DA1E78" w:rsidRPr="00260B2B" w:rsidRDefault="00544D07" w:rsidP="00260B2B">
      <w:pPr>
        <w:ind w:firstLine="709"/>
        <w:jc w:val="both"/>
        <w:rPr>
          <w:rFonts w:ascii="Times New Roman" w:hAnsi="Times New Roman" w:cs="Times New Roman"/>
          <w:sz w:val="28"/>
          <w:szCs w:val="28"/>
        </w:rPr>
      </w:pPr>
      <w:r w:rsidRPr="00260B2B">
        <w:rPr>
          <w:rFonts w:ascii="Times New Roman" w:hAnsi="Times New Roman" w:cs="Times New Roman"/>
          <w:sz w:val="28"/>
          <w:szCs w:val="28"/>
        </w:rPr>
        <w:t>На 2023-2024 учебный год перед нашим педагогическим коллективом были поставлены следующие задачи:</w:t>
      </w:r>
    </w:p>
    <w:p w:rsidR="00DA1E78" w:rsidRPr="00260B2B" w:rsidRDefault="00DA1E78" w:rsidP="00260B2B">
      <w:pPr>
        <w:ind w:left="142"/>
        <w:jc w:val="both"/>
        <w:rPr>
          <w:rFonts w:ascii="Times New Roman" w:hAnsi="Times New Roman" w:cs="Times New Roman"/>
          <w:sz w:val="28"/>
          <w:szCs w:val="28"/>
        </w:rPr>
      </w:pPr>
    </w:p>
    <w:p w:rsidR="00DA1E78" w:rsidRPr="00260B2B" w:rsidRDefault="00544D07" w:rsidP="00260B2B">
      <w:pPr>
        <w:ind w:left="142"/>
        <w:jc w:val="both"/>
        <w:rPr>
          <w:rFonts w:ascii="Times New Roman" w:hAnsi="Times New Roman" w:cs="Times New Roman"/>
          <w:sz w:val="28"/>
          <w:szCs w:val="28"/>
        </w:rPr>
      </w:pPr>
      <w:r w:rsidRPr="00260B2B">
        <w:rPr>
          <w:rFonts w:ascii="Times New Roman" w:hAnsi="Times New Roman" w:cs="Times New Roman"/>
          <w:sz w:val="28"/>
          <w:szCs w:val="28"/>
          <w:shd w:val="clear" w:color="auto" w:fill="FFFFFF"/>
        </w:rPr>
        <w:t>1.Воспитывать социально ответственную и гармонично развитую личность дошкольника посредством развития у детей системы базовых и духовно-нравственных ценностей. </w:t>
      </w:r>
    </w:p>
    <w:p w:rsidR="00DA1E78" w:rsidRPr="00260B2B" w:rsidRDefault="00544D07" w:rsidP="00260B2B">
      <w:pPr>
        <w:ind w:left="142"/>
        <w:jc w:val="both"/>
        <w:rPr>
          <w:rFonts w:ascii="Times New Roman" w:hAnsi="Times New Roman" w:cs="Times New Roman"/>
          <w:sz w:val="28"/>
          <w:szCs w:val="28"/>
        </w:rPr>
      </w:pPr>
      <w:r w:rsidRPr="00260B2B">
        <w:rPr>
          <w:rFonts w:ascii="Times New Roman" w:hAnsi="Times New Roman" w:cs="Times New Roman"/>
          <w:sz w:val="28"/>
          <w:szCs w:val="28"/>
          <w:shd w:val="clear" w:color="auto" w:fill="FFFFFF"/>
        </w:rPr>
        <w:t>2.Формировать культуру здорового образа жизни и любовь к спорту у детей через интеграцию различных видов деятельности  с целью сохранения и укрепления здоровья. </w:t>
      </w:r>
    </w:p>
    <w:p w:rsidR="00DA1E78" w:rsidRPr="00260B2B" w:rsidRDefault="00544D07" w:rsidP="00260B2B">
      <w:pPr>
        <w:shd w:val="clear" w:color="auto" w:fill="FFFFFF"/>
        <w:ind w:left="142"/>
        <w:jc w:val="both"/>
        <w:rPr>
          <w:rFonts w:ascii="Times New Roman" w:hAnsi="Times New Roman" w:cs="Times New Roman"/>
          <w:sz w:val="28"/>
          <w:szCs w:val="28"/>
        </w:rPr>
      </w:pPr>
      <w:r w:rsidRPr="00260B2B">
        <w:rPr>
          <w:rFonts w:ascii="Times New Roman" w:hAnsi="Times New Roman" w:cs="Times New Roman"/>
          <w:sz w:val="28"/>
          <w:szCs w:val="28"/>
        </w:rPr>
        <w:t xml:space="preserve">3.Продолжать работу, направленную на формирование и совершенствование всех компонентов связной речи (описание, повествование, рассуждение; развитие грамматически правильной диалогической и монологической речи) детей дошкольного возраста с учетом возрастных и индивидуальных особенностей. </w:t>
      </w:r>
    </w:p>
    <w:p w:rsidR="00DA1E78" w:rsidRPr="00260B2B" w:rsidRDefault="00DA1E78" w:rsidP="00260B2B">
      <w:pPr>
        <w:contextualSpacing/>
        <w:rPr>
          <w:rFonts w:ascii="Times New Roman" w:hAnsi="Times New Roman" w:cs="Times New Roman"/>
          <w:sz w:val="28"/>
          <w:szCs w:val="28"/>
        </w:rPr>
      </w:pPr>
    </w:p>
    <w:p w:rsidR="00DA1E78" w:rsidRPr="00260B2B" w:rsidRDefault="00544D07" w:rsidP="00751CA8">
      <w:pPr>
        <w:widowControl/>
        <w:shd w:val="clear" w:color="auto" w:fill="FFFFFF"/>
        <w:suppressAutoHyphens w:val="0"/>
        <w:autoSpaceDE/>
        <w:jc w:val="both"/>
        <w:rPr>
          <w:rFonts w:ascii="Times New Roman" w:hAnsi="Times New Roman" w:cs="Times New Roman"/>
          <w:b/>
          <w:bCs/>
          <w:sz w:val="28"/>
          <w:szCs w:val="28"/>
          <w:lang w:eastAsia="ru-RU"/>
        </w:rPr>
      </w:pPr>
      <w:r w:rsidRPr="00260B2B">
        <w:rPr>
          <w:rFonts w:ascii="Times New Roman" w:hAnsi="Times New Roman" w:cs="Times New Roman"/>
          <w:sz w:val="28"/>
          <w:szCs w:val="28"/>
          <w:shd w:val="clear" w:color="auto" w:fill="FFFFFF"/>
          <w:lang w:eastAsia="ru-RU"/>
        </w:rPr>
        <w:t xml:space="preserve">Развитию речи в нашем детском саду уделяется большое внимание. Основная задача речевого развития ребёнка дошкольного возраста - это владение нормами и правилами языка, определяемыми для каждого возрастного этапа, и развития их коммуникативных способностей. В соответствии с ФГОС образовательный процесс должен строиться на адекватных возрасту формах работы с детьми. А что является основной формой работы с детьми дошкольного возраста и ведущим видом деятельности? Конечно же </w:t>
      </w:r>
      <w:proofErr w:type="gramStart"/>
      <w:r w:rsidRPr="00260B2B">
        <w:rPr>
          <w:rFonts w:ascii="Times New Roman" w:hAnsi="Times New Roman" w:cs="Times New Roman"/>
          <w:sz w:val="28"/>
          <w:szCs w:val="28"/>
          <w:shd w:val="clear" w:color="auto" w:fill="FFFFFF"/>
          <w:lang w:eastAsia="ru-RU"/>
        </w:rPr>
        <w:t>-э</w:t>
      </w:r>
      <w:proofErr w:type="gramEnd"/>
      <w:r w:rsidRPr="00260B2B">
        <w:rPr>
          <w:rFonts w:ascii="Times New Roman" w:hAnsi="Times New Roman" w:cs="Times New Roman"/>
          <w:sz w:val="28"/>
          <w:szCs w:val="28"/>
          <w:shd w:val="clear" w:color="auto" w:fill="FFFFFF"/>
          <w:lang w:eastAsia="ru-RU"/>
        </w:rPr>
        <w:t>то игра. </w:t>
      </w:r>
      <w:r w:rsidRPr="00260B2B">
        <w:rPr>
          <w:rFonts w:ascii="Times New Roman" w:hAnsi="Times New Roman" w:cs="Times New Roman"/>
          <w:sz w:val="28"/>
          <w:szCs w:val="28"/>
          <w:lang w:eastAsia="ru-RU"/>
        </w:rPr>
        <w:t xml:space="preserve">Поэтому мы </w:t>
      </w:r>
      <w:r w:rsidRPr="00260B2B">
        <w:rPr>
          <w:rFonts w:ascii="Times New Roman" w:hAnsi="Times New Roman" w:cs="Times New Roman"/>
          <w:sz w:val="28"/>
          <w:szCs w:val="28"/>
          <w:shd w:val="clear" w:color="auto" w:fill="FFFFFF"/>
          <w:lang w:eastAsia="ru-RU"/>
        </w:rPr>
        <w:t>используем в своей работе с детьми</w:t>
      </w:r>
      <w:r w:rsidRPr="00260B2B">
        <w:rPr>
          <w:rFonts w:ascii="Times New Roman" w:hAnsi="Times New Roman" w:cs="Times New Roman"/>
          <w:i/>
          <w:iCs/>
          <w:sz w:val="28"/>
          <w:szCs w:val="28"/>
          <w:shd w:val="clear" w:color="auto" w:fill="FFFFFF"/>
          <w:lang w:eastAsia="ru-RU"/>
        </w:rPr>
        <w:t xml:space="preserve"> </w:t>
      </w:r>
      <w:r w:rsidRPr="00260B2B">
        <w:rPr>
          <w:rFonts w:ascii="Times New Roman" w:hAnsi="Times New Roman" w:cs="Times New Roman"/>
          <w:sz w:val="28"/>
          <w:szCs w:val="28"/>
          <w:shd w:val="clear" w:color="auto" w:fill="FFFFFF"/>
          <w:lang w:eastAsia="ru-RU"/>
        </w:rPr>
        <w:t>«</w:t>
      </w:r>
      <w:bookmarkStart w:id="0" w:name="_Hlk105675747"/>
      <w:r w:rsidRPr="00260B2B">
        <w:rPr>
          <w:rFonts w:ascii="Times New Roman" w:hAnsi="Times New Roman" w:cs="Times New Roman"/>
          <w:sz w:val="28"/>
          <w:szCs w:val="28"/>
          <w:shd w:val="clear" w:color="auto" w:fill="FFFFFF"/>
          <w:lang w:eastAsia="ru-RU"/>
        </w:rPr>
        <w:t>Игровые педагогические </w:t>
      </w:r>
      <w:r w:rsidRPr="00260B2B">
        <w:rPr>
          <w:rFonts w:ascii="Times New Roman" w:hAnsi="Times New Roman" w:cs="Times New Roman"/>
          <w:sz w:val="28"/>
          <w:szCs w:val="28"/>
          <w:lang w:eastAsia="ru-RU"/>
        </w:rPr>
        <w:t>технологии</w:t>
      </w:r>
      <w:bookmarkEnd w:id="0"/>
      <w:r w:rsidRPr="00260B2B">
        <w:rPr>
          <w:rFonts w:ascii="Times New Roman" w:hAnsi="Times New Roman" w:cs="Times New Roman"/>
          <w:sz w:val="28"/>
          <w:szCs w:val="28"/>
          <w:shd w:val="clear" w:color="auto" w:fill="FFFFFF"/>
          <w:lang w:eastAsia="ru-RU"/>
        </w:rPr>
        <w:t xml:space="preserve">», которые включают достаточно обширную группу методов и приемов организации педагогического </w:t>
      </w:r>
      <w:r w:rsidRPr="00260B2B">
        <w:rPr>
          <w:rFonts w:ascii="Times New Roman" w:hAnsi="Times New Roman" w:cs="Times New Roman"/>
          <w:sz w:val="28"/>
          <w:szCs w:val="28"/>
          <w:shd w:val="clear" w:color="auto" w:fill="FFFFFF"/>
          <w:lang w:eastAsia="ru-RU"/>
        </w:rPr>
        <w:lastRenderedPageBreak/>
        <w:t>процесса в форме различных педагогических игр. В отличие от игр вообще педагогическая игра обладает существенным признаком — четко поставленной образовательной целью и соответствующим ей педагогическим результатом. Все игры организуются с учётом основных педагогических принципов. Дидактические игры проводятся со всей группой, с подгруппой, индивидуально. В таких играх, как «Оденем куклу на прогулку», «Угостим куклу обедом», «Построим для куклы дом» дети знакомятся с окружающим миром, что способствует их общему и речевому развитию. Дидактические игры: </w:t>
      </w:r>
      <w:proofErr w:type="gramStart"/>
      <w:r w:rsidRPr="00260B2B">
        <w:rPr>
          <w:rFonts w:ascii="Times New Roman" w:hAnsi="Times New Roman" w:cs="Times New Roman"/>
          <w:sz w:val="28"/>
          <w:szCs w:val="28"/>
          <w:shd w:val="clear" w:color="auto" w:fill="FFFFFF"/>
          <w:lang w:eastAsia="ru-RU"/>
        </w:rPr>
        <w:t>«Узнай, кто говорит», «Угадай, что в мешочке», «Угадай, что я делаю», «Скажи, что звучит», направлены на развитие фонематического слуха, тренировку звукоподражания.</w:t>
      </w:r>
      <w:proofErr w:type="gramEnd"/>
      <w:r w:rsidRPr="00260B2B">
        <w:rPr>
          <w:rFonts w:ascii="Times New Roman" w:hAnsi="Times New Roman" w:cs="Times New Roman"/>
          <w:sz w:val="28"/>
          <w:szCs w:val="28"/>
          <w:shd w:val="clear" w:color="auto" w:fill="FFFFFF"/>
          <w:lang w:eastAsia="ru-RU"/>
        </w:rPr>
        <w:t xml:space="preserve"> Ход игры следует строить таким образом, чтобы он </w:t>
      </w:r>
      <w:proofErr w:type="gramStart"/>
      <w:r w:rsidRPr="00260B2B">
        <w:rPr>
          <w:rFonts w:ascii="Times New Roman" w:hAnsi="Times New Roman" w:cs="Times New Roman"/>
          <w:sz w:val="28"/>
          <w:szCs w:val="28"/>
          <w:shd w:val="clear" w:color="auto" w:fill="FFFFFF"/>
          <w:lang w:eastAsia="ru-RU"/>
        </w:rPr>
        <w:t>содержал образцы речевого поведения способствовал</w:t>
      </w:r>
      <w:proofErr w:type="gramEnd"/>
      <w:r w:rsidRPr="00260B2B">
        <w:rPr>
          <w:rFonts w:ascii="Times New Roman" w:hAnsi="Times New Roman" w:cs="Times New Roman"/>
          <w:sz w:val="28"/>
          <w:szCs w:val="28"/>
          <w:shd w:val="clear" w:color="auto" w:fill="FFFFFF"/>
          <w:lang w:eastAsia="ru-RU"/>
        </w:rPr>
        <w:t xml:space="preserve"> формированию внимания к речи, а также актуализировал имеющиеся у детей речевые средства</w:t>
      </w:r>
      <w:r w:rsidRPr="00260B2B">
        <w:rPr>
          <w:rFonts w:ascii="Times New Roman" w:hAnsi="Times New Roman" w:cs="Times New Roman"/>
          <w:b/>
          <w:bCs/>
          <w:sz w:val="28"/>
          <w:szCs w:val="28"/>
          <w:shd w:val="clear" w:color="auto" w:fill="FFFFFF"/>
          <w:lang w:eastAsia="ru-RU"/>
        </w:rPr>
        <w:t xml:space="preserve">. </w:t>
      </w:r>
      <w:r w:rsidRPr="00260B2B">
        <w:rPr>
          <w:rFonts w:ascii="Times New Roman" w:hAnsi="Times New Roman" w:cs="Times New Roman"/>
          <w:sz w:val="28"/>
          <w:szCs w:val="28"/>
          <w:lang w:eastAsia="ru-RU"/>
        </w:rPr>
        <w:t>В своей практической деятельности я применяю следующие игровые технологии развития речи</w:t>
      </w:r>
      <w:r w:rsidRPr="00260B2B">
        <w:rPr>
          <w:rFonts w:ascii="Times New Roman" w:hAnsi="Times New Roman" w:cs="Times New Roman"/>
          <w:b/>
          <w:bCs/>
          <w:sz w:val="28"/>
          <w:szCs w:val="28"/>
          <w:lang w:eastAsia="ru-RU"/>
        </w:rPr>
        <w:t xml:space="preserve">: </w:t>
      </w:r>
      <w:r w:rsidRPr="00260B2B">
        <w:rPr>
          <w:rFonts w:ascii="Times New Roman" w:hAnsi="Times New Roman" w:cs="Times New Roman"/>
          <w:sz w:val="28"/>
          <w:szCs w:val="28"/>
          <w:lang w:eastAsia="ru-RU"/>
        </w:rPr>
        <w:t>Подвижные игры с текстами, народные и хороводные игры</w:t>
      </w:r>
      <w:r w:rsidRPr="00260B2B">
        <w:rPr>
          <w:rFonts w:ascii="Times New Roman" w:hAnsi="Times New Roman" w:cs="Times New Roman"/>
          <w:b/>
          <w:bCs/>
          <w:sz w:val="28"/>
          <w:szCs w:val="28"/>
          <w:lang w:eastAsia="ru-RU"/>
        </w:rPr>
        <w:t xml:space="preserve">, </w:t>
      </w:r>
      <w:r w:rsidRPr="00260B2B">
        <w:rPr>
          <w:rFonts w:ascii="Times New Roman" w:hAnsi="Times New Roman" w:cs="Times New Roman"/>
          <w:sz w:val="28"/>
          <w:szCs w:val="28"/>
          <w:lang w:eastAsia="ru-RU"/>
        </w:rPr>
        <w:t>настольно-печатные и дидактические игры</w:t>
      </w:r>
      <w:r w:rsidRPr="00260B2B">
        <w:rPr>
          <w:rFonts w:ascii="Times New Roman" w:hAnsi="Times New Roman" w:cs="Times New Roman"/>
          <w:b/>
          <w:bCs/>
          <w:sz w:val="28"/>
          <w:szCs w:val="28"/>
          <w:lang w:eastAsia="ru-RU"/>
        </w:rPr>
        <w:t xml:space="preserve">, </w:t>
      </w:r>
      <w:r w:rsidRPr="00260B2B">
        <w:rPr>
          <w:rFonts w:ascii="Times New Roman" w:hAnsi="Times New Roman" w:cs="Times New Roman"/>
          <w:sz w:val="28"/>
          <w:szCs w:val="28"/>
          <w:lang w:eastAsia="ru-RU"/>
        </w:rPr>
        <w:t>игры-драматизации</w:t>
      </w:r>
      <w:r w:rsidRPr="00260B2B">
        <w:rPr>
          <w:rFonts w:ascii="Times New Roman" w:hAnsi="Times New Roman" w:cs="Times New Roman"/>
          <w:b/>
          <w:bCs/>
          <w:sz w:val="28"/>
          <w:szCs w:val="28"/>
          <w:lang w:eastAsia="ru-RU"/>
        </w:rPr>
        <w:t xml:space="preserve">, </w:t>
      </w:r>
      <w:r w:rsidRPr="00260B2B">
        <w:rPr>
          <w:rFonts w:ascii="Times New Roman" w:hAnsi="Times New Roman" w:cs="Times New Roman"/>
          <w:sz w:val="28"/>
          <w:szCs w:val="28"/>
          <w:lang w:eastAsia="ru-RU"/>
        </w:rPr>
        <w:t>игры-манипуляции</w:t>
      </w:r>
      <w:r w:rsidRPr="00260B2B">
        <w:rPr>
          <w:rFonts w:ascii="Times New Roman" w:hAnsi="Times New Roman" w:cs="Times New Roman"/>
          <w:b/>
          <w:bCs/>
          <w:sz w:val="28"/>
          <w:szCs w:val="28"/>
          <w:lang w:eastAsia="ru-RU"/>
        </w:rPr>
        <w:t xml:space="preserve">, </w:t>
      </w:r>
      <w:r w:rsidRPr="00260B2B">
        <w:rPr>
          <w:rFonts w:ascii="Times New Roman" w:hAnsi="Times New Roman" w:cs="Times New Roman"/>
          <w:sz w:val="28"/>
          <w:szCs w:val="28"/>
          <w:lang w:eastAsia="ru-RU"/>
        </w:rPr>
        <w:t>сюжетные пальчиковые упражнения</w:t>
      </w:r>
      <w:r w:rsidRPr="00260B2B">
        <w:rPr>
          <w:rFonts w:ascii="Times New Roman" w:hAnsi="Times New Roman" w:cs="Times New Roman"/>
          <w:b/>
          <w:bCs/>
          <w:sz w:val="28"/>
          <w:szCs w:val="28"/>
          <w:lang w:eastAsia="ru-RU"/>
        </w:rPr>
        <w:t xml:space="preserve">, </w:t>
      </w:r>
      <w:r w:rsidRPr="00260B2B">
        <w:rPr>
          <w:rFonts w:ascii="Times New Roman" w:hAnsi="Times New Roman" w:cs="Times New Roman"/>
          <w:sz w:val="28"/>
          <w:szCs w:val="28"/>
          <w:lang w:eastAsia="ru-RU"/>
        </w:rPr>
        <w:t>пальчиковые упражнения в сочетании со звуковой гимнастикой</w:t>
      </w:r>
      <w:r w:rsidRPr="00260B2B">
        <w:rPr>
          <w:rFonts w:ascii="Times New Roman" w:hAnsi="Times New Roman" w:cs="Times New Roman"/>
          <w:b/>
          <w:bCs/>
          <w:sz w:val="28"/>
          <w:szCs w:val="28"/>
          <w:lang w:eastAsia="ru-RU"/>
        </w:rPr>
        <w:t xml:space="preserve">. </w:t>
      </w:r>
      <w:r w:rsidRPr="00260B2B">
        <w:rPr>
          <w:rFonts w:ascii="Times New Roman" w:hAnsi="Times New Roman" w:cs="Times New Roman"/>
          <w:sz w:val="28"/>
          <w:szCs w:val="28"/>
          <w:lang w:eastAsia="ru-RU"/>
        </w:rPr>
        <w:t>Игровая форма педагогических мероприятий создается игровой мотивацией, которая выступает как средство побуждения, стимулирования детей к образовательной деятельности</w:t>
      </w:r>
      <w:r w:rsidRPr="00260B2B">
        <w:rPr>
          <w:rFonts w:ascii="Times New Roman" w:hAnsi="Times New Roman" w:cs="Times New Roman"/>
          <w:b/>
          <w:bCs/>
          <w:sz w:val="28"/>
          <w:szCs w:val="28"/>
          <w:lang w:eastAsia="ru-RU"/>
        </w:rPr>
        <w:t>.</w:t>
      </w:r>
    </w:p>
    <w:p w:rsidR="00DA1E78" w:rsidRPr="00260B2B" w:rsidRDefault="00544D07" w:rsidP="00260B2B">
      <w:pPr>
        <w:jc w:val="both"/>
        <w:rPr>
          <w:rFonts w:ascii="Times New Roman" w:hAnsi="Times New Roman" w:cs="Times New Roman"/>
          <w:sz w:val="28"/>
          <w:szCs w:val="28"/>
        </w:rPr>
      </w:pPr>
      <w:r w:rsidRPr="00260B2B">
        <w:rPr>
          <w:rFonts w:ascii="Times New Roman" w:hAnsi="Times New Roman" w:cs="Times New Roman"/>
          <w:sz w:val="28"/>
          <w:szCs w:val="28"/>
        </w:rPr>
        <w:t>В группах созданы все условия для развития речи детей, это:</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lang w:eastAsia="ru-RU"/>
        </w:rPr>
        <w:t>- насыщенная предметно-развивающая среда: уголок школьника для детей подготовительной группы, книги, центр театрализации, сюжетные игры по ознакомлению детей с социальной действительностью.</w:t>
      </w:r>
    </w:p>
    <w:p w:rsidR="00DA1E78" w:rsidRPr="00260B2B" w:rsidRDefault="00544D07" w:rsidP="00260B2B">
      <w:pPr>
        <w:jc w:val="both"/>
        <w:rPr>
          <w:rFonts w:ascii="Times New Roman" w:hAnsi="Times New Roman" w:cs="Times New Roman"/>
          <w:sz w:val="28"/>
          <w:szCs w:val="28"/>
          <w:shd w:val="clear" w:color="auto" w:fill="FFFFFF"/>
        </w:rPr>
      </w:pPr>
      <w:r w:rsidRPr="00260B2B">
        <w:rPr>
          <w:rFonts w:ascii="Times New Roman" w:hAnsi="Times New Roman" w:cs="Times New Roman"/>
          <w:sz w:val="28"/>
          <w:szCs w:val="28"/>
          <w:shd w:val="clear" w:color="auto" w:fill="FFFFFF"/>
        </w:rPr>
        <w:t xml:space="preserve"> </w:t>
      </w:r>
      <w:proofErr w:type="gramStart"/>
      <w:r w:rsidRPr="00260B2B">
        <w:rPr>
          <w:rFonts w:ascii="Times New Roman" w:hAnsi="Times New Roman" w:cs="Times New Roman"/>
          <w:sz w:val="28"/>
          <w:szCs w:val="28"/>
          <w:shd w:val="clear" w:color="auto" w:fill="FFFFFF"/>
        </w:rPr>
        <w:t>- накоплен и систематизирован разнообразный практический материал для организации речевых игр: пособия для проведения артикуляционных упражнений, материалы для рассказывания, разнообразные дидактические, настольно-печатные игры, игры для развития мелкой моторики рук, комплексы пальчиковых игр, игрушки для развития правильного речевого выдоха, тематические альбомы, игры для обогащения словарного запаса, формирования грамматического строя, связной речи, развития фонематического слуха и мелкой моторики.</w:t>
      </w:r>
      <w:proofErr w:type="gramEnd"/>
    </w:p>
    <w:p w:rsidR="00DA1E78" w:rsidRPr="00260B2B" w:rsidRDefault="00544D07" w:rsidP="00260B2B">
      <w:pPr>
        <w:jc w:val="both"/>
        <w:rPr>
          <w:rFonts w:ascii="Times New Roman" w:hAnsi="Times New Roman" w:cs="Times New Roman"/>
          <w:sz w:val="28"/>
          <w:szCs w:val="28"/>
          <w:shd w:val="clear" w:color="auto" w:fill="FFFFFF"/>
        </w:rPr>
      </w:pPr>
      <w:r w:rsidRPr="00260B2B">
        <w:rPr>
          <w:rFonts w:ascii="Times New Roman" w:hAnsi="Times New Roman" w:cs="Times New Roman"/>
          <w:sz w:val="28"/>
          <w:szCs w:val="28"/>
          <w:shd w:val="clear" w:color="auto" w:fill="FFFFFF"/>
        </w:rPr>
        <w:t xml:space="preserve">      На занятиях воспитатели уделяют большое внимание развитию словаря, приучаю детей к слушанию текстов, задаю вопросы, беседую по содержанию. Постоянно идет работа</w:t>
      </w:r>
      <w:r w:rsidRPr="00260B2B">
        <w:rPr>
          <w:rFonts w:ascii="Times New Roman" w:hAnsi="Times New Roman" w:cs="Times New Roman"/>
          <w:b/>
          <w:bCs/>
          <w:sz w:val="28"/>
          <w:szCs w:val="28"/>
          <w:shd w:val="clear" w:color="auto" w:fill="FFFFFF"/>
        </w:rPr>
        <w:t> </w:t>
      </w:r>
      <w:r w:rsidRPr="00260B2B">
        <w:rPr>
          <w:rFonts w:ascii="Times New Roman" w:hAnsi="Times New Roman" w:cs="Times New Roman"/>
          <w:sz w:val="28"/>
          <w:szCs w:val="28"/>
          <w:shd w:val="clear" w:color="auto" w:fill="FFFFFF"/>
        </w:rPr>
        <w:t xml:space="preserve">над звуковой культурой речи, как на занятиях, так и в режимных моментах. На музыкальных занятиях проводится работа над интонационной выразительностью, чёткой дикцией, дыханием.  </w:t>
      </w:r>
    </w:p>
    <w:p w:rsidR="00DA1E78" w:rsidRPr="00260B2B" w:rsidRDefault="00544D07" w:rsidP="00260B2B">
      <w:pPr>
        <w:jc w:val="both"/>
        <w:rPr>
          <w:rFonts w:ascii="Times New Roman" w:hAnsi="Times New Roman" w:cs="Times New Roman"/>
          <w:sz w:val="28"/>
          <w:szCs w:val="28"/>
        </w:rPr>
      </w:pPr>
      <w:r w:rsidRPr="00260B2B">
        <w:rPr>
          <w:rFonts w:ascii="Times New Roman" w:hAnsi="Times New Roman" w:cs="Times New Roman"/>
          <w:sz w:val="28"/>
          <w:szCs w:val="28"/>
        </w:rPr>
        <w:t xml:space="preserve">       Педагогами детского сада ведётся работа по самообразованию: </w:t>
      </w:r>
    </w:p>
    <w:p w:rsidR="00DA1E78" w:rsidRPr="00260B2B" w:rsidRDefault="00544D07" w:rsidP="00260B2B">
      <w:pPr>
        <w:jc w:val="both"/>
        <w:rPr>
          <w:rFonts w:ascii="Times New Roman" w:hAnsi="Times New Roman" w:cs="Times New Roman"/>
          <w:sz w:val="28"/>
          <w:szCs w:val="28"/>
          <w:lang w:eastAsia="en-US"/>
        </w:rPr>
      </w:pPr>
      <w:r w:rsidRPr="00260B2B">
        <w:rPr>
          <w:rFonts w:ascii="Times New Roman" w:hAnsi="Times New Roman" w:cs="Times New Roman"/>
          <w:sz w:val="28"/>
          <w:szCs w:val="28"/>
        </w:rPr>
        <w:t xml:space="preserve">- </w:t>
      </w:r>
      <w:r w:rsidRPr="00260B2B">
        <w:rPr>
          <w:rFonts w:ascii="Times New Roman" w:hAnsi="Times New Roman" w:cs="Times New Roman"/>
          <w:sz w:val="28"/>
          <w:szCs w:val="28"/>
          <w:lang w:eastAsia="en-US"/>
        </w:rPr>
        <w:t>«Воспитание нравственных качеств детей посредствам русских народных сказок»;</w:t>
      </w:r>
    </w:p>
    <w:p w:rsidR="00DA1E78" w:rsidRPr="00260B2B" w:rsidRDefault="00544D07" w:rsidP="00260B2B">
      <w:pPr>
        <w:jc w:val="both"/>
        <w:rPr>
          <w:rFonts w:ascii="Times New Roman" w:hAnsi="Times New Roman" w:cs="Times New Roman"/>
          <w:sz w:val="28"/>
          <w:szCs w:val="28"/>
          <w:lang w:eastAsia="en-US"/>
        </w:rPr>
      </w:pPr>
      <w:r w:rsidRPr="00260B2B">
        <w:rPr>
          <w:rFonts w:ascii="Times New Roman" w:hAnsi="Times New Roman" w:cs="Times New Roman"/>
          <w:sz w:val="28"/>
          <w:szCs w:val="28"/>
          <w:lang w:eastAsia="en-US"/>
        </w:rPr>
        <w:t>- «Дидактические игры как форма развития обучения детей»;</w:t>
      </w:r>
    </w:p>
    <w:p w:rsidR="00DA1E78" w:rsidRPr="00260B2B" w:rsidRDefault="00544D07" w:rsidP="00260B2B">
      <w:pPr>
        <w:jc w:val="both"/>
        <w:rPr>
          <w:rFonts w:ascii="Times New Roman" w:hAnsi="Times New Roman" w:cs="Times New Roman"/>
          <w:sz w:val="28"/>
          <w:szCs w:val="28"/>
          <w:lang w:eastAsia="en-US"/>
        </w:rPr>
      </w:pPr>
      <w:r w:rsidRPr="00260B2B">
        <w:rPr>
          <w:rFonts w:ascii="Times New Roman" w:hAnsi="Times New Roman" w:cs="Times New Roman"/>
          <w:sz w:val="28"/>
          <w:szCs w:val="28"/>
          <w:lang w:eastAsia="en-US"/>
        </w:rPr>
        <w:t>- «Роль устного народного творчества в развитии речи детей дошкольного возраста».</w:t>
      </w:r>
    </w:p>
    <w:p w:rsidR="00DA1E78" w:rsidRPr="00260B2B" w:rsidRDefault="00544D07" w:rsidP="00260B2B">
      <w:pPr>
        <w:rPr>
          <w:rFonts w:ascii="Times New Roman" w:hAnsi="Times New Roman" w:cs="Times New Roman"/>
          <w:sz w:val="28"/>
          <w:szCs w:val="28"/>
        </w:rPr>
      </w:pPr>
      <w:r w:rsidRPr="00260B2B">
        <w:rPr>
          <w:rFonts w:ascii="Times New Roman" w:hAnsi="Times New Roman" w:cs="Times New Roman"/>
          <w:sz w:val="28"/>
          <w:szCs w:val="28"/>
        </w:rPr>
        <w:t xml:space="preserve">       Среди педагогов ДОУ были проведены </w:t>
      </w:r>
      <w:r w:rsidRPr="00260B2B">
        <w:rPr>
          <w:rFonts w:ascii="Times New Roman" w:hAnsi="Times New Roman" w:cs="Times New Roman"/>
          <w:sz w:val="28"/>
          <w:szCs w:val="28"/>
          <w:shd w:val="clear" w:color="auto" w:fill="FFFFFF"/>
          <w:lang w:eastAsia="ru-RU"/>
        </w:rPr>
        <w:t>смотры-конкурсы:</w:t>
      </w:r>
      <w:r w:rsidRPr="00260B2B">
        <w:rPr>
          <w:rFonts w:ascii="Times New Roman" w:hAnsi="Times New Roman" w:cs="Times New Roman"/>
          <w:sz w:val="28"/>
          <w:szCs w:val="28"/>
          <w:lang w:eastAsia="en-US"/>
        </w:rPr>
        <w:t xml:space="preserve"> «</w:t>
      </w:r>
      <w:proofErr w:type="spellStart"/>
      <w:r w:rsidRPr="00260B2B">
        <w:rPr>
          <w:rFonts w:ascii="Times New Roman" w:hAnsi="Times New Roman" w:cs="Times New Roman"/>
          <w:sz w:val="28"/>
          <w:szCs w:val="28"/>
          <w:lang w:eastAsia="en-US"/>
        </w:rPr>
        <w:t>Лепбук</w:t>
      </w:r>
      <w:proofErr w:type="spellEnd"/>
      <w:r w:rsidRPr="00260B2B">
        <w:rPr>
          <w:rFonts w:ascii="Times New Roman" w:hAnsi="Times New Roman" w:cs="Times New Roman"/>
          <w:sz w:val="28"/>
          <w:szCs w:val="28"/>
          <w:lang w:eastAsia="en-US"/>
        </w:rPr>
        <w:t xml:space="preserve"> – </w:t>
      </w:r>
      <w:r w:rsidRPr="00260B2B">
        <w:rPr>
          <w:rFonts w:ascii="Times New Roman" w:hAnsi="Times New Roman" w:cs="Times New Roman"/>
          <w:sz w:val="28"/>
          <w:szCs w:val="28"/>
          <w:lang w:eastAsia="en-US"/>
        </w:rPr>
        <w:lastRenderedPageBreak/>
        <w:t>современная форма обучения»; «Атрибуты к сюжетн</w:t>
      </w:r>
      <w:proofErr w:type="gramStart"/>
      <w:r w:rsidRPr="00260B2B">
        <w:rPr>
          <w:rFonts w:ascii="Times New Roman" w:hAnsi="Times New Roman" w:cs="Times New Roman"/>
          <w:sz w:val="28"/>
          <w:szCs w:val="28"/>
          <w:lang w:eastAsia="en-US"/>
        </w:rPr>
        <w:t>о-</w:t>
      </w:r>
      <w:proofErr w:type="gramEnd"/>
      <w:r w:rsidRPr="00260B2B">
        <w:rPr>
          <w:rFonts w:ascii="Times New Roman" w:hAnsi="Times New Roman" w:cs="Times New Roman"/>
          <w:spacing w:val="-58"/>
          <w:sz w:val="28"/>
          <w:szCs w:val="28"/>
          <w:lang w:eastAsia="en-US"/>
        </w:rPr>
        <w:t xml:space="preserve"> </w:t>
      </w:r>
      <w:r w:rsidRPr="00260B2B">
        <w:rPr>
          <w:rFonts w:ascii="Times New Roman" w:hAnsi="Times New Roman" w:cs="Times New Roman"/>
          <w:sz w:val="28"/>
          <w:szCs w:val="28"/>
          <w:lang w:eastAsia="en-US"/>
        </w:rPr>
        <w:t>ролевой игре», «Сюжетно-ролевые игры</w:t>
      </w:r>
      <w:r w:rsidRPr="00260B2B">
        <w:rPr>
          <w:rFonts w:ascii="Times New Roman" w:hAnsi="Times New Roman" w:cs="Times New Roman"/>
          <w:spacing w:val="1"/>
          <w:sz w:val="28"/>
          <w:szCs w:val="28"/>
          <w:lang w:eastAsia="en-US"/>
        </w:rPr>
        <w:t xml:space="preserve"> </w:t>
      </w:r>
      <w:r w:rsidRPr="00260B2B">
        <w:rPr>
          <w:rFonts w:ascii="Times New Roman" w:hAnsi="Times New Roman" w:cs="Times New Roman"/>
          <w:sz w:val="28"/>
          <w:szCs w:val="28"/>
          <w:lang w:eastAsia="en-US"/>
        </w:rPr>
        <w:t>современных</w:t>
      </w:r>
      <w:r w:rsidRPr="00260B2B">
        <w:rPr>
          <w:rFonts w:ascii="Times New Roman" w:hAnsi="Times New Roman" w:cs="Times New Roman"/>
          <w:spacing w:val="-1"/>
          <w:sz w:val="28"/>
          <w:szCs w:val="28"/>
          <w:lang w:eastAsia="en-US"/>
        </w:rPr>
        <w:t xml:space="preserve"> </w:t>
      </w:r>
      <w:r w:rsidRPr="00260B2B">
        <w:rPr>
          <w:rFonts w:ascii="Times New Roman" w:hAnsi="Times New Roman" w:cs="Times New Roman"/>
          <w:sz w:val="28"/>
          <w:szCs w:val="28"/>
          <w:lang w:eastAsia="en-US"/>
        </w:rPr>
        <w:t>детей»</w:t>
      </w:r>
      <w:r w:rsidRPr="00260B2B">
        <w:rPr>
          <w:rFonts w:ascii="Times New Roman" w:hAnsi="Times New Roman" w:cs="Times New Roman"/>
          <w:sz w:val="28"/>
          <w:szCs w:val="28"/>
        </w:rPr>
        <w:t xml:space="preserve">, где они реализовали все свои знания по данной теме. Воспитанники ДОУ принимали активное участие в конкурсах чтецов: «День Победы», «Мои любимые стихи», проведённых </w:t>
      </w:r>
      <w:proofErr w:type="gramStart"/>
      <w:r w:rsidRPr="00260B2B">
        <w:rPr>
          <w:rFonts w:ascii="Times New Roman" w:hAnsi="Times New Roman" w:cs="Times New Roman"/>
          <w:sz w:val="28"/>
          <w:szCs w:val="28"/>
        </w:rPr>
        <w:t>мероприятиях</w:t>
      </w:r>
      <w:proofErr w:type="gramEnd"/>
      <w:r w:rsidRPr="00260B2B">
        <w:rPr>
          <w:rFonts w:ascii="Times New Roman" w:hAnsi="Times New Roman" w:cs="Times New Roman"/>
          <w:sz w:val="28"/>
          <w:szCs w:val="28"/>
        </w:rPr>
        <w:t xml:space="preserve"> к Всемирному дню поэзии.</w:t>
      </w:r>
    </w:p>
    <w:p w:rsidR="00DA1E78" w:rsidRPr="00260B2B" w:rsidRDefault="00544D07" w:rsidP="00260B2B">
      <w:pPr>
        <w:rPr>
          <w:rFonts w:ascii="Times New Roman" w:hAnsi="Times New Roman" w:cs="Times New Roman"/>
          <w:sz w:val="28"/>
          <w:szCs w:val="28"/>
        </w:rPr>
      </w:pPr>
      <w:r w:rsidRPr="00260B2B">
        <w:rPr>
          <w:rFonts w:ascii="Times New Roman" w:hAnsi="Times New Roman" w:cs="Times New Roman"/>
          <w:sz w:val="28"/>
          <w:szCs w:val="28"/>
        </w:rPr>
        <w:t xml:space="preserve">        Для педагогов ДОУ были проведены:</w:t>
      </w:r>
    </w:p>
    <w:p w:rsidR="00DA1E78" w:rsidRPr="00260B2B" w:rsidRDefault="00544D07" w:rsidP="00260B2B">
      <w:pPr>
        <w:spacing w:before="11"/>
        <w:ind w:right="322"/>
        <w:rPr>
          <w:rFonts w:ascii="Times New Roman" w:hAnsi="Times New Roman" w:cs="Times New Roman"/>
          <w:b/>
          <w:bCs/>
          <w:sz w:val="28"/>
          <w:szCs w:val="28"/>
        </w:rPr>
      </w:pPr>
      <w:r w:rsidRPr="00260B2B">
        <w:rPr>
          <w:rFonts w:ascii="Times New Roman" w:hAnsi="Times New Roman" w:cs="Times New Roman"/>
          <w:bCs/>
          <w:sz w:val="28"/>
          <w:szCs w:val="28"/>
          <w:lang w:eastAsia="en-US"/>
        </w:rPr>
        <w:t xml:space="preserve">Семинар-практикум: </w:t>
      </w:r>
      <w:bookmarkStart w:id="1" w:name="_Hlk73685323"/>
      <w:r w:rsidRPr="00260B2B">
        <w:rPr>
          <w:rFonts w:ascii="Times New Roman" w:hAnsi="Times New Roman" w:cs="Times New Roman"/>
          <w:sz w:val="28"/>
          <w:szCs w:val="28"/>
        </w:rPr>
        <w:t>«ФОП в дошкольном  образовательном учреждении»</w:t>
      </w:r>
    </w:p>
    <w:p w:rsidR="00DA1E78" w:rsidRPr="00260B2B" w:rsidRDefault="00544D07" w:rsidP="00260B2B">
      <w:pPr>
        <w:spacing w:before="11"/>
        <w:ind w:right="322"/>
        <w:rPr>
          <w:rFonts w:ascii="Times New Roman" w:hAnsi="Times New Roman" w:cs="Times New Roman"/>
          <w:sz w:val="28"/>
          <w:szCs w:val="28"/>
        </w:rPr>
      </w:pPr>
      <w:proofErr w:type="gramStart"/>
      <w:r w:rsidRPr="00260B2B">
        <w:rPr>
          <w:rFonts w:ascii="Times New Roman" w:hAnsi="Times New Roman" w:cs="Times New Roman"/>
          <w:sz w:val="28"/>
          <w:szCs w:val="28"/>
        </w:rPr>
        <w:t>«ФОП организация развивающей среды в ДОУ», «Экспериментирование в младшем и старшем дошкольном возрасте»,  «Нравственно-патриотическое воспитание детей  и формы работы по приобщению дошкольников к культуре и традициям родного края», «Речевое развитие детей в дошкольном  образовательном учреждении», дала рекомендации педагогам по созданию условий для речевого развития детей (в том числе с ОВЗ и особыми педагогическими потребностями), «Чтобы четко говорить, надо с пальцами</w:t>
      </w:r>
      <w:proofErr w:type="gramEnd"/>
      <w:r w:rsidRPr="00260B2B">
        <w:rPr>
          <w:rFonts w:ascii="Times New Roman" w:hAnsi="Times New Roman" w:cs="Times New Roman"/>
          <w:sz w:val="28"/>
          <w:szCs w:val="28"/>
        </w:rPr>
        <w:t xml:space="preserve"> дружить». </w:t>
      </w:r>
    </w:p>
    <w:p w:rsidR="00DA1E78" w:rsidRPr="00260B2B" w:rsidRDefault="00544D07" w:rsidP="00260B2B">
      <w:pPr>
        <w:widowControl/>
        <w:suppressAutoHyphens w:val="0"/>
        <w:autoSpaceDE/>
        <w:rPr>
          <w:rFonts w:ascii="Times New Roman" w:hAnsi="Times New Roman" w:cs="Times New Roman"/>
          <w:sz w:val="28"/>
          <w:szCs w:val="28"/>
          <w:lang w:eastAsia="ru-RU"/>
        </w:rPr>
      </w:pPr>
      <w:r w:rsidRPr="00260B2B">
        <w:rPr>
          <w:rFonts w:ascii="Times New Roman" w:hAnsi="Times New Roman" w:cs="Times New Roman"/>
          <w:b/>
          <w:sz w:val="28"/>
          <w:szCs w:val="28"/>
        </w:rPr>
        <w:t>Консультации для родителей:</w:t>
      </w:r>
      <w:hyperlink r:id="rId9" w:tgtFrame="_blank" w:history="1">
        <w:r w:rsidRPr="00260B2B">
          <w:rPr>
            <w:rFonts w:ascii="Times New Roman" w:hAnsi="Times New Roman" w:cs="Times New Roman"/>
            <w:color w:val="000000"/>
            <w:spacing w:val="-7"/>
            <w:sz w:val="28"/>
            <w:szCs w:val="28"/>
          </w:rPr>
          <w:t>«</w:t>
        </w:r>
        <w:r w:rsidRPr="00260B2B">
          <w:rPr>
            <w:rFonts w:ascii="Times New Roman" w:hAnsi="Times New Roman" w:cs="Times New Roman"/>
            <w:color w:val="000000"/>
            <w:sz w:val="28"/>
            <w:szCs w:val="28"/>
          </w:rPr>
          <w:t>Прав</w:t>
        </w:r>
        <w:r w:rsidRPr="00260B2B">
          <w:rPr>
            <w:rFonts w:ascii="Times New Roman" w:hAnsi="Times New Roman" w:cs="Times New Roman"/>
            <w:color w:val="000000"/>
            <w:spacing w:val="1"/>
            <w:sz w:val="28"/>
            <w:szCs w:val="28"/>
          </w:rPr>
          <w:t>и</w:t>
        </w:r>
        <w:r w:rsidRPr="00260B2B">
          <w:rPr>
            <w:rFonts w:ascii="Times New Roman" w:hAnsi="Times New Roman" w:cs="Times New Roman"/>
            <w:color w:val="000000"/>
            <w:sz w:val="28"/>
            <w:szCs w:val="28"/>
          </w:rPr>
          <w:t>ла безо</w:t>
        </w:r>
        <w:r w:rsidRPr="00260B2B">
          <w:rPr>
            <w:rFonts w:ascii="Times New Roman" w:hAnsi="Times New Roman" w:cs="Times New Roman"/>
            <w:color w:val="000000"/>
            <w:spacing w:val="1"/>
            <w:sz w:val="28"/>
            <w:szCs w:val="28"/>
          </w:rPr>
          <w:t>п</w:t>
        </w:r>
        <w:r w:rsidRPr="00260B2B">
          <w:rPr>
            <w:rFonts w:ascii="Times New Roman" w:hAnsi="Times New Roman" w:cs="Times New Roman"/>
            <w:color w:val="000000"/>
            <w:sz w:val="28"/>
            <w:szCs w:val="28"/>
          </w:rPr>
          <w:t>а</w:t>
        </w:r>
        <w:r w:rsidRPr="00260B2B">
          <w:rPr>
            <w:rFonts w:ascii="Times New Roman" w:hAnsi="Times New Roman" w:cs="Times New Roman"/>
            <w:color w:val="000000"/>
            <w:spacing w:val="-1"/>
            <w:sz w:val="28"/>
            <w:szCs w:val="28"/>
          </w:rPr>
          <w:t>с</w:t>
        </w:r>
        <w:r w:rsidRPr="00260B2B">
          <w:rPr>
            <w:rFonts w:ascii="Times New Roman" w:hAnsi="Times New Roman" w:cs="Times New Roman"/>
            <w:color w:val="000000"/>
            <w:sz w:val="28"/>
            <w:szCs w:val="28"/>
          </w:rPr>
          <w:t>ности</w:t>
        </w:r>
        <w:r w:rsidRPr="00260B2B">
          <w:rPr>
            <w:rFonts w:ascii="Times New Roman" w:hAnsi="Times New Roman" w:cs="Times New Roman"/>
            <w:color w:val="000000"/>
            <w:spacing w:val="1"/>
            <w:sz w:val="28"/>
            <w:szCs w:val="28"/>
          </w:rPr>
          <w:t> </w:t>
        </w:r>
        <w:r w:rsidRPr="00260B2B">
          <w:rPr>
            <w:rFonts w:ascii="Times New Roman" w:hAnsi="Times New Roman" w:cs="Times New Roman"/>
            <w:color w:val="000000"/>
            <w:sz w:val="28"/>
            <w:szCs w:val="28"/>
          </w:rPr>
          <w:t>для детей.</w:t>
        </w:r>
      </w:hyperlink>
      <w:r w:rsidRPr="00260B2B">
        <w:rPr>
          <w:rFonts w:ascii="Times New Roman" w:hAnsi="Times New Roman" w:cs="Times New Roman"/>
          <w:sz w:val="28"/>
          <w:szCs w:val="28"/>
        </w:rPr>
        <w:t xml:space="preserve"> </w:t>
      </w:r>
      <w:r w:rsidRPr="00260B2B">
        <w:rPr>
          <w:rFonts w:ascii="Times New Roman" w:hAnsi="Times New Roman" w:cs="Times New Roman"/>
          <w:color w:val="000000"/>
          <w:sz w:val="28"/>
          <w:szCs w:val="28"/>
        </w:rPr>
        <w:sym w:font="Symbol" w:char="F020"/>
      </w:r>
      <w:hyperlink r:id="rId10" w:tgtFrame="_blank" w:history="1">
        <w:proofErr w:type="gramStart"/>
        <w:r w:rsidRPr="00260B2B">
          <w:rPr>
            <w:rFonts w:ascii="Times New Roman" w:hAnsi="Times New Roman" w:cs="Times New Roman"/>
            <w:color w:val="000000"/>
            <w:sz w:val="28"/>
            <w:szCs w:val="28"/>
          </w:rPr>
          <w:t>Б</w:t>
        </w:r>
        <w:r w:rsidRPr="00260B2B">
          <w:rPr>
            <w:rFonts w:ascii="Times New Roman" w:hAnsi="Times New Roman" w:cs="Times New Roman"/>
            <w:color w:val="000000"/>
            <w:spacing w:val="-1"/>
            <w:sz w:val="28"/>
            <w:szCs w:val="28"/>
          </w:rPr>
          <w:t>е</w:t>
        </w:r>
        <w:r w:rsidRPr="00260B2B">
          <w:rPr>
            <w:rFonts w:ascii="Times New Roman" w:hAnsi="Times New Roman" w:cs="Times New Roman"/>
            <w:color w:val="000000"/>
            <w:sz w:val="28"/>
            <w:szCs w:val="28"/>
          </w:rPr>
          <w:t>зо</w:t>
        </w:r>
        <w:r w:rsidRPr="00260B2B">
          <w:rPr>
            <w:rFonts w:ascii="Times New Roman" w:hAnsi="Times New Roman" w:cs="Times New Roman"/>
            <w:color w:val="000000"/>
            <w:spacing w:val="1"/>
            <w:sz w:val="28"/>
            <w:szCs w:val="28"/>
          </w:rPr>
          <w:t>п</w:t>
        </w:r>
        <w:r w:rsidRPr="00260B2B">
          <w:rPr>
            <w:rFonts w:ascii="Times New Roman" w:hAnsi="Times New Roman" w:cs="Times New Roman"/>
            <w:color w:val="000000"/>
            <w:sz w:val="28"/>
            <w:szCs w:val="28"/>
          </w:rPr>
          <w:t>а</w:t>
        </w:r>
        <w:r w:rsidRPr="00260B2B">
          <w:rPr>
            <w:rFonts w:ascii="Times New Roman" w:hAnsi="Times New Roman" w:cs="Times New Roman"/>
            <w:color w:val="000000"/>
            <w:spacing w:val="-1"/>
            <w:sz w:val="28"/>
            <w:szCs w:val="28"/>
          </w:rPr>
          <w:t>с</w:t>
        </w:r>
        <w:r w:rsidRPr="00260B2B">
          <w:rPr>
            <w:rFonts w:ascii="Times New Roman" w:hAnsi="Times New Roman" w:cs="Times New Roman"/>
            <w:color w:val="000000"/>
            <w:sz w:val="28"/>
            <w:szCs w:val="28"/>
          </w:rPr>
          <w:t>ность</w:t>
        </w:r>
        <w:r w:rsidRPr="00260B2B">
          <w:rPr>
            <w:rFonts w:ascii="Times New Roman" w:hAnsi="Times New Roman" w:cs="Times New Roman"/>
            <w:color w:val="000000"/>
            <w:spacing w:val="1"/>
            <w:sz w:val="28"/>
            <w:szCs w:val="28"/>
          </w:rPr>
          <w:t> н</w:t>
        </w:r>
        <w:r w:rsidRPr="00260B2B">
          <w:rPr>
            <w:rFonts w:ascii="Times New Roman" w:hAnsi="Times New Roman" w:cs="Times New Roman"/>
            <w:color w:val="000000"/>
            <w:sz w:val="28"/>
            <w:szCs w:val="28"/>
          </w:rPr>
          <w:t>а дорога</w:t>
        </w:r>
        <w:r w:rsidRPr="00260B2B">
          <w:rPr>
            <w:rFonts w:ascii="Times New Roman" w:hAnsi="Times New Roman" w:cs="Times New Roman"/>
            <w:color w:val="000000"/>
            <w:spacing w:val="3"/>
            <w:sz w:val="28"/>
            <w:szCs w:val="28"/>
          </w:rPr>
          <w:t>х</w:t>
        </w:r>
        <w:r w:rsidRPr="00260B2B">
          <w:rPr>
            <w:rFonts w:ascii="Times New Roman" w:hAnsi="Times New Roman" w:cs="Times New Roman"/>
            <w:color w:val="000000"/>
            <w:sz w:val="28"/>
            <w:szCs w:val="28"/>
          </w:rPr>
          <w:t>»</w:t>
        </w:r>
      </w:hyperlink>
      <w:r w:rsidRPr="00260B2B">
        <w:rPr>
          <w:rFonts w:ascii="Times New Roman" w:hAnsi="Times New Roman" w:cs="Times New Roman"/>
          <w:sz w:val="28"/>
          <w:szCs w:val="28"/>
        </w:rPr>
        <w:t xml:space="preserve">, </w:t>
      </w:r>
      <w:hyperlink r:id="rId11" w:tgtFrame="_blank" w:history="1">
        <w:r w:rsidRPr="00260B2B">
          <w:rPr>
            <w:rFonts w:ascii="Times New Roman" w:hAnsi="Times New Roman" w:cs="Times New Roman"/>
            <w:color w:val="000000"/>
            <w:spacing w:val="-7"/>
            <w:sz w:val="28"/>
            <w:szCs w:val="28"/>
          </w:rPr>
          <w:t>«</w:t>
        </w:r>
        <w:r w:rsidRPr="00260B2B">
          <w:rPr>
            <w:rFonts w:ascii="Times New Roman" w:hAnsi="Times New Roman" w:cs="Times New Roman"/>
            <w:color w:val="000000"/>
            <w:sz w:val="28"/>
            <w:szCs w:val="28"/>
          </w:rPr>
          <w:t>Ад</w:t>
        </w:r>
        <w:r w:rsidRPr="00260B2B">
          <w:rPr>
            <w:rFonts w:ascii="Times New Roman" w:hAnsi="Times New Roman" w:cs="Times New Roman"/>
            <w:color w:val="000000"/>
            <w:spacing w:val="-1"/>
            <w:sz w:val="28"/>
            <w:szCs w:val="28"/>
          </w:rPr>
          <w:t>а</w:t>
        </w:r>
        <w:r w:rsidRPr="00260B2B">
          <w:rPr>
            <w:rFonts w:ascii="Times New Roman" w:hAnsi="Times New Roman" w:cs="Times New Roman"/>
            <w:color w:val="000000"/>
            <w:spacing w:val="1"/>
            <w:sz w:val="28"/>
            <w:szCs w:val="28"/>
          </w:rPr>
          <w:t>п</w:t>
        </w:r>
        <w:r w:rsidRPr="00260B2B">
          <w:rPr>
            <w:rFonts w:ascii="Times New Roman" w:hAnsi="Times New Roman" w:cs="Times New Roman"/>
            <w:color w:val="000000"/>
            <w:sz w:val="28"/>
            <w:szCs w:val="28"/>
          </w:rPr>
          <w:t>тац</w:t>
        </w:r>
        <w:r w:rsidRPr="00260B2B">
          <w:rPr>
            <w:rFonts w:ascii="Times New Roman" w:hAnsi="Times New Roman" w:cs="Times New Roman"/>
            <w:color w:val="000000"/>
            <w:spacing w:val="1"/>
            <w:sz w:val="28"/>
            <w:szCs w:val="28"/>
          </w:rPr>
          <w:t>и</w:t>
        </w:r>
        <w:r w:rsidRPr="00260B2B">
          <w:rPr>
            <w:rFonts w:ascii="Times New Roman" w:hAnsi="Times New Roman" w:cs="Times New Roman"/>
            <w:color w:val="000000"/>
            <w:sz w:val="28"/>
            <w:szCs w:val="28"/>
          </w:rPr>
          <w:t>я ребен</w:t>
        </w:r>
        <w:r w:rsidRPr="00260B2B">
          <w:rPr>
            <w:rFonts w:ascii="Times New Roman" w:hAnsi="Times New Roman" w:cs="Times New Roman"/>
            <w:color w:val="000000"/>
            <w:spacing w:val="1"/>
            <w:sz w:val="28"/>
            <w:szCs w:val="28"/>
          </w:rPr>
          <w:t>к</w:t>
        </w:r>
        <w:r w:rsidRPr="00260B2B">
          <w:rPr>
            <w:rFonts w:ascii="Times New Roman" w:hAnsi="Times New Roman" w:cs="Times New Roman"/>
            <w:color w:val="000000"/>
            <w:sz w:val="28"/>
            <w:szCs w:val="28"/>
          </w:rPr>
          <w:t>а в детском </w:t>
        </w:r>
        <w:r w:rsidRPr="00260B2B">
          <w:rPr>
            <w:rFonts w:ascii="Times New Roman" w:hAnsi="Times New Roman" w:cs="Times New Roman"/>
            <w:color w:val="000000"/>
            <w:spacing w:val="-1"/>
            <w:sz w:val="28"/>
            <w:szCs w:val="28"/>
          </w:rPr>
          <w:t>с</w:t>
        </w:r>
        <w:r w:rsidRPr="00260B2B">
          <w:rPr>
            <w:rFonts w:ascii="Times New Roman" w:hAnsi="Times New Roman" w:cs="Times New Roman"/>
            <w:color w:val="000000"/>
            <w:sz w:val="28"/>
            <w:szCs w:val="28"/>
          </w:rPr>
          <w:t>а</w:t>
        </w:r>
        <w:r w:rsidRPr="00260B2B">
          <w:rPr>
            <w:rFonts w:ascii="Times New Roman" w:hAnsi="Times New Roman" w:cs="Times New Roman"/>
            <w:color w:val="000000"/>
            <w:spacing w:val="4"/>
            <w:sz w:val="28"/>
            <w:szCs w:val="28"/>
          </w:rPr>
          <w:t>д</w:t>
        </w:r>
        <w:r w:rsidRPr="00260B2B">
          <w:rPr>
            <w:rFonts w:ascii="Times New Roman" w:hAnsi="Times New Roman" w:cs="Times New Roman"/>
            <w:color w:val="000000"/>
            <w:sz w:val="28"/>
            <w:szCs w:val="28"/>
          </w:rPr>
          <w:t>у»</w:t>
        </w:r>
      </w:hyperlink>
      <w:r w:rsidRPr="00260B2B">
        <w:rPr>
          <w:rFonts w:ascii="Times New Roman" w:hAnsi="Times New Roman" w:cs="Times New Roman"/>
          <w:sz w:val="28"/>
          <w:szCs w:val="28"/>
        </w:rPr>
        <w:t>, «Роль родителей в приобщении детей к здоровому образу жизни», «Роль семьи в духовно- нравственном патриотическом воспитания детей», «Особенности и проблемы речевого развития у детей.</w:t>
      </w:r>
      <w:proofErr w:type="gramEnd"/>
      <w:r w:rsidRPr="00260B2B">
        <w:rPr>
          <w:rFonts w:ascii="Times New Roman" w:hAnsi="Times New Roman" w:cs="Times New Roman"/>
          <w:sz w:val="28"/>
          <w:szCs w:val="28"/>
        </w:rPr>
        <w:t xml:space="preserve"> </w:t>
      </w:r>
      <w:proofErr w:type="gramStart"/>
      <w:r w:rsidRPr="00260B2B">
        <w:rPr>
          <w:rFonts w:ascii="Times New Roman" w:hAnsi="Times New Roman" w:cs="Times New Roman"/>
          <w:bCs/>
          <w:iCs/>
          <w:sz w:val="28"/>
          <w:szCs w:val="28"/>
        </w:rPr>
        <w:t>Игры и игровые задания для развития речи детей дома»</w:t>
      </w:r>
      <w:r w:rsidRPr="00260B2B">
        <w:rPr>
          <w:rFonts w:ascii="Times New Roman" w:hAnsi="Times New Roman" w:cs="Times New Roman"/>
          <w:sz w:val="28"/>
          <w:szCs w:val="28"/>
        </w:rPr>
        <w:t xml:space="preserve">, «Общаемся с ребенком», «Что такое нравственность», «Роль наблюдений в природе в формировании основ экологической культуры младших дошкольников», «Влияние семьи на нравственное развитие детей», «Роль родителей в развитии речи ребенка», «Играем пальчиками – развиваем речь»,  </w:t>
      </w:r>
      <w:r w:rsidRPr="00260B2B">
        <w:rPr>
          <w:rFonts w:ascii="Times New Roman" w:hAnsi="Times New Roman" w:cs="Times New Roman"/>
          <w:kern w:val="36"/>
          <w:sz w:val="28"/>
          <w:szCs w:val="28"/>
        </w:rPr>
        <w:t>«Работа по развитию речевого дыхания у детей с ОНР»</w:t>
      </w:r>
      <w:r w:rsidRPr="00260B2B">
        <w:rPr>
          <w:rFonts w:ascii="Times New Roman" w:hAnsi="Times New Roman" w:cs="Times New Roman"/>
          <w:sz w:val="28"/>
          <w:szCs w:val="28"/>
          <w:lang w:eastAsia="ru-RU"/>
        </w:rPr>
        <w:t>.</w:t>
      </w:r>
      <w:proofErr w:type="gramEnd"/>
      <w:r w:rsidRPr="00260B2B">
        <w:rPr>
          <w:rFonts w:ascii="Times New Roman" w:hAnsi="Times New Roman" w:cs="Times New Roman"/>
          <w:sz w:val="28"/>
          <w:szCs w:val="28"/>
          <w:lang w:eastAsia="ru-RU"/>
        </w:rPr>
        <w:t xml:space="preserve"> Взаимодействие с родителями по данной теме велась через родительские уголки и чаты, информационные стенды, собрания, мероприятия в дистанционном режиме, индивидуальные консультации и беседы.</w:t>
      </w:r>
    </w:p>
    <w:p w:rsidR="00DA1E78" w:rsidRPr="00260B2B" w:rsidRDefault="00544D07" w:rsidP="00260B2B">
      <w:pPr>
        <w:pStyle w:val="ae"/>
        <w:rPr>
          <w:rFonts w:ascii="Times New Roman" w:hAnsi="Times New Roman" w:cs="Times New Roman"/>
          <w:sz w:val="28"/>
          <w:szCs w:val="28"/>
        </w:rPr>
      </w:pPr>
      <w:r w:rsidRPr="00260B2B">
        <w:rPr>
          <w:rFonts w:ascii="Times New Roman" w:hAnsi="Times New Roman" w:cs="Times New Roman"/>
          <w:b/>
          <w:sz w:val="28"/>
          <w:szCs w:val="28"/>
        </w:rPr>
        <w:t>Консультации для педагогов  и воспитателей:</w:t>
      </w:r>
      <w:r w:rsidRPr="00260B2B">
        <w:rPr>
          <w:rFonts w:ascii="Times New Roman" w:hAnsi="Times New Roman" w:cs="Times New Roman"/>
          <w:sz w:val="28"/>
          <w:szCs w:val="28"/>
        </w:rPr>
        <w:t xml:space="preserve">  «Как воспитать в детях бережное отношение к природе», «Современные технологии речевого развития», «Как воспитать патриотов», «Как помочь ребенку и себе преодолеть негативные эмоции. </w:t>
      </w:r>
      <w:proofErr w:type="gramStart"/>
      <w:r w:rsidRPr="00260B2B">
        <w:rPr>
          <w:rFonts w:ascii="Times New Roman" w:hAnsi="Times New Roman" w:cs="Times New Roman"/>
          <w:sz w:val="28"/>
          <w:szCs w:val="28"/>
        </w:rPr>
        <w:t>Как научить ребенка владеть собой»,  «Развитие психофизических качеств детей дошкольного возраста в условиях ДОУ», «Взаимодействие детского сада и семьи», «Адаптация детей в саду», «Организация детской продуктивной деятельности на прогулке», «Алгоритм действий воспитателя во время пожара «Техника безопасности при проведении новогодних мероприятий», «Сохраним и укрепим физическое и психическое здоровья детей дошкольного возраста», «Приобщение детей к региональной   культуре, истории родного края».</w:t>
      </w:r>
      <w:proofErr w:type="gramEnd"/>
      <w:r w:rsidRPr="00260B2B">
        <w:rPr>
          <w:rFonts w:ascii="Times New Roman" w:hAnsi="Times New Roman" w:cs="Times New Roman"/>
          <w:sz w:val="28"/>
          <w:szCs w:val="28"/>
        </w:rPr>
        <w:t xml:space="preserve"> </w:t>
      </w:r>
      <w:proofErr w:type="gramStart"/>
      <w:r w:rsidRPr="00260B2B">
        <w:rPr>
          <w:rFonts w:ascii="Times New Roman" w:hAnsi="Times New Roman" w:cs="Times New Roman"/>
          <w:sz w:val="28"/>
          <w:szCs w:val="28"/>
        </w:rPr>
        <w:t xml:space="preserve">«Повышение двигательной активности дошкольников с ОНР на занятиях по подготовке к обучению грамоте», «Формирование ЗОЖ у детей дошкольного возраста»,», "Целевые   прогулки как форма профилактики детского дорожно-транспортного   травматизма", «Анализ состояния работы по   организации обучения детей ПДД», «Сохраним и укрепим физическое и психическое здоровья детей дошкольного возраста», «Организация детской продуктивной деятельности </w:t>
      </w:r>
      <w:r w:rsidRPr="00260B2B">
        <w:rPr>
          <w:rFonts w:ascii="Times New Roman" w:hAnsi="Times New Roman" w:cs="Times New Roman"/>
          <w:sz w:val="28"/>
          <w:szCs w:val="28"/>
        </w:rPr>
        <w:lastRenderedPageBreak/>
        <w:t>на прогулке», «Экологическое воспитание детей в процессе наблюдения и исследовательской деятельности</w:t>
      </w:r>
      <w:proofErr w:type="gramEnd"/>
      <w:r w:rsidRPr="00260B2B">
        <w:rPr>
          <w:rFonts w:ascii="Times New Roman" w:hAnsi="Times New Roman" w:cs="Times New Roman"/>
          <w:sz w:val="28"/>
          <w:szCs w:val="28"/>
        </w:rPr>
        <w:t>» и др.</w:t>
      </w:r>
    </w:p>
    <w:p w:rsidR="00DA1E78" w:rsidRPr="00260B2B" w:rsidRDefault="00544D07" w:rsidP="00260B2B">
      <w:pPr>
        <w:pStyle w:val="ae"/>
        <w:rPr>
          <w:rFonts w:ascii="Times New Roman" w:hAnsi="Times New Roman" w:cs="Times New Roman"/>
          <w:sz w:val="28"/>
          <w:szCs w:val="28"/>
        </w:rPr>
      </w:pPr>
      <w:r w:rsidRPr="00260B2B">
        <w:rPr>
          <w:rFonts w:ascii="Times New Roman" w:hAnsi="Times New Roman" w:cs="Times New Roman"/>
          <w:sz w:val="28"/>
          <w:szCs w:val="28"/>
        </w:rPr>
        <w:t xml:space="preserve"> В ДОУ проводились общие  и групповые родительские собрания: «Итоги прошлого учебного года и перспективы будущего», «Сохраним и укрепим физическое и психическое здоровья детей дошкольного возраста», «Адаптация детей в саду», «Вот и стали мы на год старше». «Готовимся в школу вместе».</w:t>
      </w:r>
      <w:r w:rsidRPr="00260B2B">
        <w:rPr>
          <w:rFonts w:ascii="Times New Roman" w:hAnsi="Times New Roman" w:cs="Times New Roman"/>
          <w:color w:val="000000"/>
          <w:sz w:val="28"/>
          <w:szCs w:val="28"/>
        </w:rPr>
        <w:t xml:space="preserve"> «</w:t>
      </w:r>
      <w:r w:rsidRPr="00260B2B">
        <w:rPr>
          <w:rFonts w:ascii="Times New Roman" w:hAnsi="Times New Roman" w:cs="Times New Roman"/>
          <w:sz w:val="28"/>
          <w:szCs w:val="28"/>
        </w:rPr>
        <w:t>Особенности развития детей 4-5 лет, семейные ценности" «Игра - как важнейшее средство развития детей», «Духовно-нравственное воспитание старших дошкольников», «Патриотическое  воспитание детей  в семье»</w:t>
      </w:r>
    </w:p>
    <w:p w:rsidR="00DA1E78" w:rsidRPr="00260B2B" w:rsidRDefault="00544D07" w:rsidP="00260B2B">
      <w:pPr>
        <w:rPr>
          <w:rFonts w:ascii="Times New Roman" w:hAnsi="Times New Roman" w:cs="Times New Roman"/>
          <w:sz w:val="28"/>
          <w:szCs w:val="28"/>
        </w:rPr>
      </w:pPr>
      <w:r w:rsidRPr="00260B2B">
        <w:rPr>
          <w:rFonts w:ascii="Times New Roman" w:hAnsi="Times New Roman" w:cs="Times New Roman"/>
          <w:sz w:val="28"/>
          <w:szCs w:val="28"/>
        </w:rPr>
        <w:t xml:space="preserve">В течение года проводилось месячник «Безопасные дороги» с приглашением инспекторов ОМВД и ППС по </w:t>
      </w:r>
      <w:proofErr w:type="spellStart"/>
      <w:r w:rsidRPr="00260B2B">
        <w:rPr>
          <w:rFonts w:ascii="Times New Roman" w:hAnsi="Times New Roman" w:cs="Times New Roman"/>
          <w:sz w:val="28"/>
          <w:szCs w:val="28"/>
        </w:rPr>
        <w:t>Каякентскому</w:t>
      </w:r>
      <w:proofErr w:type="spellEnd"/>
      <w:r w:rsidRPr="00260B2B">
        <w:rPr>
          <w:rFonts w:ascii="Times New Roman" w:hAnsi="Times New Roman" w:cs="Times New Roman"/>
          <w:sz w:val="28"/>
          <w:szCs w:val="28"/>
        </w:rPr>
        <w:t xml:space="preserve"> району.  Неделя «ОБЖ», «Единые занятия по ОБЖ», «Пожарная безопасность» с приглашением сотрудников МЧС. Неделя «</w:t>
      </w:r>
      <w:proofErr w:type="spellStart"/>
      <w:r w:rsidRPr="00260B2B">
        <w:rPr>
          <w:rFonts w:ascii="Times New Roman" w:hAnsi="Times New Roman" w:cs="Times New Roman"/>
          <w:sz w:val="28"/>
          <w:szCs w:val="28"/>
        </w:rPr>
        <w:t>Эколята</w:t>
      </w:r>
      <w:proofErr w:type="spellEnd"/>
      <w:r w:rsidRPr="00260B2B">
        <w:rPr>
          <w:rFonts w:ascii="Times New Roman" w:hAnsi="Times New Roman" w:cs="Times New Roman"/>
          <w:sz w:val="28"/>
          <w:szCs w:val="28"/>
        </w:rPr>
        <w:t xml:space="preserve"> в гости к нам пришли» и акции по очистки территории детского сада, сельского парка и «</w:t>
      </w:r>
      <w:proofErr w:type="spellStart"/>
      <w:r w:rsidRPr="00260B2B">
        <w:rPr>
          <w:rFonts w:ascii="Times New Roman" w:hAnsi="Times New Roman" w:cs="Times New Roman"/>
          <w:sz w:val="28"/>
          <w:szCs w:val="28"/>
        </w:rPr>
        <w:t>Корага</w:t>
      </w:r>
      <w:proofErr w:type="spellEnd"/>
      <w:r w:rsidRPr="00260B2B">
        <w:rPr>
          <w:rFonts w:ascii="Times New Roman" w:hAnsi="Times New Roman" w:cs="Times New Roman"/>
          <w:sz w:val="28"/>
          <w:szCs w:val="28"/>
        </w:rPr>
        <w:t xml:space="preserve"> </w:t>
      </w:r>
      <w:proofErr w:type="spellStart"/>
      <w:r w:rsidRPr="00260B2B">
        <w:rPr>
          <w:rFonts w:ascii="Times New Roman" w:hAnsi="Times New Roman" w:cs="Times New Roman"/>
          <w:sz w:val="28"/>
          <w:szCs w:val="28"/>
        </w:rPr>
        <w:t>булак</w:t>
      </w:r>
      <w:proofErr w:type="spellEnd"/>
      <w:r w:rsidRPr="00260B2B">
        <w:rPr>
          <w:rFonts w:ascii="Times New Roman" w:hAnsi="Times New Roman" w:cs="Times New Roman"/>
          <w:sz w:val="28"/>
          <w:szCs w:val="28"/>
        </w:rPr>
        <w:t>» и поливом деревьев и кустарников, высаженных в парке и во дворе детского сада «</w:t>
      </w:r>
      <w:proofErr w:type="spellStart"/>
      <w:r w:rsidRPr="00260B2B">
        <w:rPr>
          <w:rFonts w:ascii="Times New Roman" w:hAnsi="Times New Roman" w:cs="Times New Roman"/>
          <w:sz w:val="28"/>
          <w:szCs w:val="28"/>
        </w:rPr>
        <w:t>Эколята-друзья</w:t>
      </w:r>
      <w:proofErr w:type="spellEnd"/>
      <w:r w:rsidRPr="00260B2B">
        <w:rPr>
          <w:rFonts w:ascii="Times New Roman" w:hAnsi="Times New Roman" w:cs="Times New Roman"/>
          <w:sz w:val="28"/>
          <w:szCs w:val="28"/>
        </w:rPr>
        <w:t xml:space="preserve"> и защитники природы». В рамках проектной деятельности реализовался проект «Неделя психологии». </w:t>
      </w:r>
      <w:r w:rsidRPr="00260B2B">
        <w:rPr>
          <w:rFonts w:ascii="Times New Roman" w:hAnsi="Times New Roman" w:cs="Times New Roman"/>
          <w:bCs/>
          <w:iCs/>
          <w:sz w:val="28"/>
          <w:szCs w:val="28"/>
        </w:rPr>
        <w:t>Цель, которой была</w:t>
      </w:r>
      <w:r w:rsidRPr="00260B2B">
        <w:rPr>
          <w:rFonts w:ascii="Times New Roman" w:hAnsi="Times New Roman" w:cs="Times New Roman"/>
          <w:bCs/>
          <w:i/>
          <w:iCs/>
          <w:sz w:val="28"/>
          <w:szCs w:val="28"/>
        </w:rPr>
        <w:t xml:space="preserve"> </w:t>
      </w:r>
      <w:r w:rsidRPr="00260B2B">
        <w:rPr>
          <w:rFonts w:ascii="Times New Roman" w:hAnsi="Times New Roman" w:cs="Times New Roman"/>
          <w:sz w:val="28"/>
          <w:szCs w:val="28"/>
        </w:rPr>
        <w:t xml:space="preserve">создание благоприятного психологического климата в ДОУ, вовлечение всех участников образовательного процесса в совместную деятельность, повышение общественного позитивного эмоционального настроения. Неделя «Науки». Цель проведения недели науки была способствовать развитию у детей познавательной активности, любознательности, стремления к самостоятельному познанию и размышлению. </w:t>
      </w:r>
    </w:p>
    <w:p w:rsidR="00DA1E78" w:rsidRPr="00260B2B" w:rsidRDefault="00544D07" w:rsidP="00260B2B">
      <w:pPr>
        <w:rPr>
          <w:rFonts w:ascii="Times New Roman" w:hAnsi="Times New Roman" w:cs="Times New Roman"/>
          <w:sz w:val="28"/>
          <w:szCs w:val="28"/>
        </w:rPr>
      </w:pPr>
      <w:r w:rsidRPr="00260B2B">
        <w:rPr>
          <w:rStyle w:val="a4"/>
          <w:rFonts w:ascii="Times New Roman" w:hAnsi="Times New Roman" w:cs="Times New Roman"/>
          <w:b w:val="0"/>
          <w:sz w:val="28"/>
          <w:szCs w:val="28"/>
        </w:rPr>
        <w:t>В течение недели ребята проводили эксперименты, вели "научные дискуссии", беседовали о великих ученых планеты, читали стихи и рассказы о научных достижениях.</w:t>
      </w:r>
    </w:p>
    <w:p w:rsidR="00DA1E78" w:rsidRPr="00260B2B" w:rsidRDefault="00544D07" w:rsidP="00260B2B">
      <w:pPr>
        <w:spacing w:before="11"/>
        <w:ind w:right="322"/>
        <w:rPr>
          <w:rFonts w:ascii="Times New Roman" w:hAnsi="Times New Roman" w:cs="Times New Roman"/>
          <w:b/>
          <w:spacing w:val="-2"/>
          <w:sz w:val="28"/>
          <w:szCs w:val="28"/>
          <w:u w:val="thick"/>
        </w:rPr>
      </w:pPr>
      <w:r w:rsidRPr="00260B2B">
        <w:rPr>
          <w:rFonts w:ascii="Times New Roman" w:hAnsi="Times New Roman" w:cs="Times New Roman"/>
          <w:sz w:val="28"/>
          <w:szCs w:val="28"/>
        </w:rPr>
        <w:t xml:space="preserve">С детьми проводились беседы на тему: «Родной край люби и знай», </w:t>
      </w:r>
      <w:r w:rsidRPr="00260B2B">
        <w:rPr>
          <w:rFonts w:ascii="Times New Roman" w:hAnsi="Times New Roman" w:cs="Times New Roman"/>
          <w:bCs/>
          <w:iCs/>
          <w:sz w:val="28"/>
          <w:szCs w:val="28"/>
        </w:rPr>
        <w:t>«Опасная дорога», «Юные пешеходы», «Как перейти дорогу?», «Все профессии важны»,  «Моя малая родина – Дагестан,</w:t>
      </w:r>
      <w:r w:rsidRPr="00260B2B">
        <w:rPr>
          <w:rFonts w:ascii="Times New Roman" w:hAnsi="Times New Roman" w:cs="Times New Roman"/>
          <w:sz w:val="28"/>
          <w:szCs w:val="28"/>
        </w:rPr>
        <w:t xml:space="preserve"> «Сила народа в единстве», «Единство </w:t>
      </w:r>
      <w:proofErr w:type="gramStart"/>
      <w:r w:rsidRPr="00260B2B">
        <w:rPr>
          <w:rFonts w:ascii="Times New Roman" w:hAnsi="Times New Roman" w:cs="Times New Roman"/>
          <w:sz w:val="28"/>
          <w:szCs w:val="28"/>
        </w:rPr>
        <w:t>–ч</w:t>
      </w:r>
      <w:proofErr w:type="gramEnd"/>
      <w:r w:rsidRPr="00260B2B">
        <w:rPr>
          <w:rFonts w:ascii="Times New Roman" w:hAnsi="Times New Roman" w:cs="Times New Roman"/>
          <w:sz w:val="28"/>
          <w:szCs w:val="28"/>
        </w:rPr>
        <w:t xml:space="preserve">то это?»,  «Спички детям не игрушка», «Чистота залог здоровья», «Охрана жизни и здоровья детей в зимний период», «Мои права и обязанности», «Наставление доктора Айболита», «Служба 01 всегда на страже», «Традиции народов Дагестана», «Чтим и гордимся мужеством отцов и дедов», «Защищать Родину — это почётный долг», «Что значит быть патриотом?», «Отец, отчизна, отечество!», «Кто такой ученый» «Самые известные открытия российских ученных», дети узнали о том, что профессия ученого </w:t>
      </w:r>
      <w:proofErr w:type="gramStart"/>
      <w:r w:rsidRPr="00260B2B">
        <w:rPr>
          <w:rFonts w:ascii="Times New Roman" w:hAnsi="Times New Roman" w:cs="Times New Roman"/>
          <w:sz w:val="28"/>
          <w:szCs w:val="28"/>
        </w:rPr>
        <w:t>очень нужна</w:t>
      </w:r>
      <w:proofErr w:type="gramEnd"/>
      <w:r w:rsidRPr="00260B2B">
        <w:rPr>
          <w:rFonts w:ascii="Times New Roman" w:hAnsi="Times New Roman" w:cs="Times New Roman"/>
          <w:sz w:val="28"/>
          <w:szCs w:val="28"/>
        </w:rPr>
        <w:t xml:space="preserve"> и важна. В эти дни во всех группах детского сада работали исследовательские лаборатории. Юные ученые изучали свойства муки, песка воды, воздуха и других явлений окружающего мира, экспериментировали, проводили опыты и наблюдения и др</w:t>
      </w:r>
      <w:proofErr w:type="gramStart"/>
      <w:r w:rsidRPr="00260B2B">
        <w:rPr>
          <w:rFonts w:ascii="Times New Roman" w:hAnsi="Times New Roman" w:cs="Times New Roman"/>
          <w:sz w:val="28"/>
          <w:szCs w:val="28"/>
        </w:rPr>
        <w:t>.и</w:t>
      </w:r>
      <w:proofErr w:type="gramEnd"/>
      <w:r w:rsidRPr="00260B2B">
        <w:rPr>
          <w:rFonts w:ascii="Times New Roman" w:hAnsi="Times New Roman" w:cs="Times New Roman"/>
          <w:sz w:val="28"/>
          <w:szCs w:val="28"/>
        </w:rPr>
        <w:t xml:space="preserve"> мн.др.</w:t>
      </w:r>
    </w:p>
    <w:p w:rsidR="00DA1E78" w:rsidRPr="00260B2B" w:rsidRDefault="00544D07" w:rsidP="00260B2B">
      <w:pPr>
        <w:pStyle w:val="a8"/>
        <w:spacing w:before="78"/>
        <w:ind w:right="322"/>
        <w:jc w:val="both"/>
        <w:rPr>
          <w:b w:val="0"/>
          <w:i w:val="0"/>
          <w:sz w:val="28"/>
          <w:szCs w:val="28"/>
        </w:rPr>
      </w:pPr>
      <w:r w:rsidRPr="00260B2B">
        <w:rPr>
          <w:b w:val="0"/>
          <w:i w:val="0"/>
          <w:sz w:val="28"/>
          <w:szCs w:val="28"/>
        </w:rPr>
        <w:t>Для выявления проблем, в работе воспитателей и специалистов, и своевременной</w:t>
      </w:r>
      <w:r w:rsidRPr="00260B2B">
        <w:rPr>
          <w:b w:val="0"/>
          <w:i w:val="0"/>
          <w:spacing w:val="-15"/>
          <w:sz w:val="28"/>
          <w:szCs w:val="28"/>
        </w:rPr>
        <w:t xml:space="preserve"> </w:t>
      </w:r>
      <w:r w:rsidRPr="00260B2B">
        <w:rPr>
          <w:b w:val="0"/>
          <w:i w:val="0"/>
          <w:sz w:val="28"/>
          <w:szCs w:val="28"/>
        </w:rPr>
        <w:t>коррекции</w:t>
      </w:r>
      <w:r w:rsidRPr="00260B2B">
        <w:rPr>
          <w:b w:val="0"/>
          <w:i w:val="0"/>
          <w:spacing w:val="-15"/>
          <w:sz w:val="28"/>
          <w:szCs w:val="28"/>
        </w:rPr>
        <w:t xml:space="preserve"> </w:t>
      </w:r>
      <w:r w:rsidRPr="00260B2B">
        <w:rPr>
          <w:b w:val="0"/>
          <w:i w:val="0"/>
          <w:sz w:val="28"/>
          <w:szCs w:val="28"/>
        </w:rPr>
        <w:t>воспитательно-образовательной</w:t>
      </w:r>
      <w:r w:rsidRPr="00260B2B">
        <w:rPr>
          <w:b w:val="0"/>
          <w:i w:val="0"/>
          <w:spacing w:val="-15"/>
          <w:sz w:val="28"/>
          <w:szCs w:val="28"/>
        </w:rPr>
        <w:t xml:space="preserve"> </w:t>
      </w:r>
      <w:r w:rsidRPr="00260B2B">
        <w:rPr>
          <w:b w:val="0"/>
          <w:i w:val="0"/>
          <w:sz w:val="28"/>
          <w:szCs w:val="28"/>
        </w:rPr>
        <w:t>работы</w:t>
      </w:r>
      <w:r w:rsidRPr="00260B2B">
        <w:rPr>
          <w:b w:val="0"/>
          <w:i w:val="0"/>
          <w:spacing w:val="-15"/>
          <w:sz w:val="28"/>
          <w:szCs w:val="28"/>
        </w:rPr>
        <w:t xml:space="preserve"> </w:t>
      </w:r>
      <w:r w:rsidRPr="00260B2B">
        <w:rPr>
          <w:b w:val="0"/>
          <w:i w:val="0"/>
          <w:sz w:val="28"/>
          <w:szCs w:val="28"/>
        </w:rPr>
        <w:t>в</w:t>
      </w:r>
      <w:r w:rsidRPr="00260B2B">
        <w:rPr>
          <w:b w:val="0"/>
          <w:i w:val="0"/>
          <w:spacing w:val="-15"/>
          <w:sz w:val="28"/>
          <w:szCs w:val="28"/>
        </w:rPr>
        <w:t xml:space="preserve"> </w:t>
      </w:r>
      <w:r w:rsidRPr="00260B2B">
        <w:rPr>
          <w:b w:val="0"/>
          <w:i w:val="0"/>
          <w:sz w:val="28"/>
          <w:szCs w:val="28"/>
        </w:rPr>
        <w:t xml:space="preserve">ДОУ методической службой использовались разные виды </w:t>
      </w:r>
      <w:r w:rsidRPr="00260B2B">
        <w:rPr>
          <w:b w:val="0"/>
          <w:i w:val="0"/>
          <w:sz w:val="28"/>
          <w:szCs w:val="28"/>
          <w:u w:val="single"/>
        </w:rPr>
        <w:t>контроля:</w:t>
      </w:r>
      <w:r w:rsidRPr="00260B2B">
        <w:rPr>
          <w:b w:val="0"/>
          <w:i w:val="0"/>
          <w:sz w:val="28"/>
          <w:szCs w:val="28"/>
        </w:rPr>
        <w:t xml:space="preserve"> фронтальный, тематический,  оперативный</w:t>
      </w:r>
    </w:p>
    <w:p w:rsidR="00DA1E78" w:rsidRPr="00260B2B" w:rsidRDefault="00544D07" w:rsidP="00260B2B">
      <w:pPr>
        <w:pStyle w:val="ae"/>
        <w:rPr>
          <w:rFonts w:ascii="Times New Roman" w:hAnsi="Times New Roman" w:cs="Times New Roman"/>
          <w:sz w:val="28"/>
          <w:szCs w:val="28"/>
        </w:rPr>
      </w:pPr>
      <w:r w:rsidRPr="00260B2B">
        <w:rPr>
          <w:rFonts w:ascii="Times New Roman" w:hAnsi="Times New Roman" w:cs="Times New Roman"/>
          <w:sz w:val="28"/>
          <w:szCs w:val="28"/>
        </w:rPr>
        <w:t xml:space="preserve">     </w:t>
      </w:r>
    </w:p>
    <w:p w:rsidR="00DA1E78" w:rsidRPr="00260B2B" w:rsidRDefault="00544D07" w:rsidP="00260B2B">
      <w:pPr>
        <w:pStyle w:val="ab"/>
        <w:spacing w:before="0" w:beforeAutospacing="0" w:after="0" w:afterAutospacing="0"/>
        <w:jc w:val="both"/>
        <w:rPr>
          <w:sz w:val="28"/>
          <w:szCs w:val="28"/>
        </w:rPr>
      </w:pPr>
      <w:r w:rsidRPr="00260B2B">
        <w:rPr>
          <w:sz w:val="28"/>
          <w:szCs w:val="28"/>
        </w:rPr>
        <w:lastRenderedPageBreak/>
        <w:t xml:space="preserve">В течение всего учебного года педагогами ДОУ были проведены ряд мероприятий, которые охватили все спектры </w:t>
      </w:r>
      <w:proofErr w:type="spellStart"/>
      <w:r w:rsidRPr="00260B2B">
        <w:rPr>
          <w:sz w:val="28"/>
          <w:szCs w:val="28"/>
        </w:rPr>
        <w:t>учебно</w:t>
      </w:r>
      <w:proofErr w:type="spellEnd"/>
      <w:r w:rsidRPr="00260B2B">
        <w:rPr>
          <w:sz w:val="28"/>
          <w:szCs w:val="28"/>
        </w:rPr>
        <w:t xml:space="preserve"> – воспитательного обучения </w:t>
      </w:r>
    </w:p>
    <w:p w:rsidR="00DA1E78" w:rsidRPr="00260B2B" w:rsidRDefault="00544D07" w:rsidP="00260B2B">
      <w:pPr>
        <w:pStyle w:val="a8"/>
        <w:tabs>
          <w:tab w:val="left" w:pos="3191"/>
          <w:tab w:val="left" w:pos="4244"/>
          <w:tab w:val="left" w:pos="5347"/>
          <w:tab w:val="left" w:pos="6294"/>
          <w:tab w:val="left" w:pos="7439"/>
          <w:tab w:val="left" w:pos="8868"/>
        </w:tabs>
        <w:ind w:right="322"/>
        <w:rPr>
          <w:b w:val="0"/>
          <w:i w:val="0"/>
          <w:sz w:val="28"/>
          <w:szCs w:val="28"/>
        </w:rPr>
      </w:pPr>
      <w:r w:rsidRPr="00260B2B">
        <w:rPr>
          <w:b w:val="0"/>
          <w:i w:val="0"/>
          <w:sz w:val="28"/>
          <w:szCs w:val="28"/>
        </w:rPr>
        <w:t>В</w:t>
      </w:r>
      <w:r w:rsidRPr="00260B2B">
        <w:rPr>
          <w:b w:val="0"/>
          <w:i w:val="0"/>
          <w:spacing w:val="40"/>
          <w:sz w:val="28"/>
          <w:szCs w:val="28"/>
        </w:rPr>
        <w:t xml:space="preserve"> </w:t>
      </w:r>
      <w:r w:rsidRPr="00260B2B">
        <w:rPr>
          <w:b w:val="0"/>
          <w:i w:val="0"/>
          <w:sz w:val="28"/>
          <w:szCs w:val="28"/>
        </w:rPr>
        <w:t>детском</w:t>
      </w:r>
      <w:r w:rsidRPr="00260B2B">
        <w:rPr>
          <w:b w:val="0"/>
          <w:i w:val="0"/>
          <w:spacing w:val="40"/>
          <w:sz w:val="28"/>
          <w:szCs w:val="28"/>
        </w:rPr>
        <w:t xml:space="preserve"> </w:t>
      </w:r>
      <w:r w:rsidRPr="00260B2B">
        <w:rPr>
          <w:b w:val="0"/>
          <w:i w:val="0"/>
          <w:sz w:val="28"/>
          <w:szCs w:val="28"/>
        </w:rPr>
        <w:t>саду</w:t>
      </w:r>
      <w:r w:rsidRPr="00260B2B">
        <w:rPr>
          <w:b w:val="0"/>
          <w:i w:val="0"/>
          <w:spacing w:val="40"/>
          <w:sz w:val="28"/>
          <w:szCs w:val="28"/>
        </w:rPr>
        <w:t xml:space="preserve"> </w:t>
      </w:r>
      <w:r w:rsidRPr="00260B2B">
        <w:rPr>
          <w:b w:val="0"/>
          <w:i w:val="0"/>
          <w:sz w:val="28"/>
          <w:szCs w:val="28"/>
        </w:rPr>
        <w:t>идет</w:t>
      </w:r>
      <w:r w:rsidRPr="00260B2B">
        <w:rPr>
          <w:b w:val="0"/>
          <w:i w:val="0"/>
          <w:spacing w:val="40"/>
          <w:sz w:val="28"/>
          <w:szCs w:val="28"/>
        </w:rPr>
        <w:t xml:space="preserve"> </w:t>
      </w:r>
      <w:r w:rsidRPr="00260B2B">
        <w:rPr>
          <w:b w:val="0"/>
          <w:i w:val="0"/>
          <w:sz w:val="28"/>
          <w:szCs w:val="28"/>
        </w:rPr>
        <w:t>постоянный</w:t>
      </w:r>
      <w:r w:rsidRPr="00260B2B">
        <w:rPr>
          <w:b w:val="0"/>
          <w:i w:val="0"/>
          <w:spacing w:val="40"/>
          <w:sz w:val="28"/>
          <w:szCs w:val="28"/>
        </w:rPr>
        <w:t xml:space="preserve"> </w:t>
      </w:r>
      <w:r w:rsidRPr="00260B2B">
        <w:rPr>
          <w:b w:val="0"/>
          <w:i w:val="0"/>
          <w:sz w:val="28"/>
          <w:szCs w:val="28"/>
        </w:rPr>
        <w:t>поиск</w:t>
      </w:r>
      <w:r w:rsidRPr="00260B2B">
        <w:rPr>
          <w:b w:val="0"/>
          <w:i w:val="0"/>
          <w:spacing w:val="40"/>
          <w:sz w:val="28"/>
          <w:szCs w:val="28"/>
        </w:rPr>
        <w:t xml:space="preserve"> </w:t>
      </w:r>
      <w:r w:rsidRPr="00260B2B">
        <w:rPr>
          <w:b w:val="0"/>
          <w:i w:val="0"/>
          <w:sz w:val="28"/>
          <w:szCs w:val="28"/>
        </w:rPr>
        <w:t>путей</w:t>
      </w:r>
      <w:r w:rsidRPr="00260B2B">
        <w:rPr>
          <w:b w:val="0"/>
          <w:i w:val="0"/>
          <w:spacing w:val="40"/>
          <w:sz w:val="28"/>
          <w:szCs w:val="28"/>
        </w:rPr>
        <w:t xml:space="preserve"> </w:t>
      </w:r>
      <w:r w:rsidRPr="00260B2B">
        <w:rPr>
          <w:b w:val="0"/>
          <w:i w:val="0"/>
          <w:sz w:val="28"/>
          <w:szCs w:val="28"/>
        </w:rPr>
        <w:t>работы</w:t>
      </w:r>
      <w:r w:rsidRPr="00260B2B">
        <w:rPr>
          <w:b w:val="0"/>
          <w:i w:val="0"/>
          <w:spacing w:val="40"/>
          <w:sz w:val="28"/>
          <w:szCs w:val="28"/>
        </w:rPr>
        <w:t xml:space="preserve"> </w:t>
      </w:r>
      <w:r w:rsidRPr="00260B2B">
        <w:rPr>
          <w:b w:val="0"/>
          <w:i w:val="0"/>
          <w:sz w:val="28"/>
          <w:szCs w:val="28"/>
        </w:rPr>
        <w:t>методической</w:t>
      </w:r>
      <w:r w:rsidRPr="00260B2B">
        <w:rPr>
          <w:b w:val="0"/>
          <w:i w:val="0"/>
          <w:spacing w:val="40"/>
          <w:sz w:val="28"/>
          <w:szCs w:val="28"/>
        </w:rPr>
        <w:t xml:space="preserve"> </w:t>
      </w:r>
      <w:r w:rsidRPr="00260B2B">
        <w:rPr>
          <w:b w:val="0"/>
          <w:i w:val="0"/>
          <w:sz w:val="28"/>
          <w:szCs w:val="28"/>
        </w:rPr>
        <w:t>службы</w:t>
      </w:r>
      <w:r w:rsidRPr="00260B2B">
        <w:rPr>
          <w:b w:val="0"/>
          <w:i w:val="0"/>
          <w:spacing w:val="40"/>
          <w:sz w:val="28"/>
          <w:szCs w:val="28"/>
        </w:rPr>
        <w:t xml:space="preserve"> </w:t>
      </w:r>
      <w:r w:rsidRPr="00260B2B">
        <w:rPr>
          <w:b w:val="0"/>
          <w:i w:val="0"/>
          <w:sz w:val="28"/>
          <w:szCs w:val="28"/>
        </w:rPr>
        <w:t xml:space="preserve">в  </w:t>
      </w:r>
      <w:r w:rsidRPr="00260B2B">
        <w:rPr>
          <w:b w:val="0"/>
          <w:i w:val="0"/>
          <w:spacing w:val="-2"/>
          <w:sz w:val="28"/>
          <w:szCs w:val="28"/>
        </w:rPr>
        <w:t>инновационном</w:t>
      </w:r>
      <w:r w:rsidRPr="00260B2B">
        <w:rPr>
          <w:b w:val="0"/>
          <w:i w:val="0"/>
          <w:sz w:val="28"/>
          <w:szCs w:val="28"/>
        </w:rPr>
        <w:t xml:space="preserve"> </w:t>
      </w:r>
      <w:r w:rsidRPr="00260B2B">
        <w:rPr>
          <w:b w:val="0"/>
          <w:i w:val="0"/>
          <w:spacing w:val="-2"/>
          <w:sz w:val="28"/>
          <w:szCs w:val="28"/>
        </w:rPr>
        <w:t>режиме, решения разных</w:t>
      </w:r>
      <w:r w:rsidRPr="00260B2B">
        <w:rPr>
          <w:b w:val="0"/>
          <w:i w:val="0"/>
          <w:sz w:val="28"/>
          <w:szCs w:val="28"/>
        </w:rPr>
        <w:tab/>
      </w:r>
      <w:r w:rsidRPr="00260B2B">
        <w:rPr>
          <w:b w:val="0"/>
          <w:i w:val="0"/>
          <w:spacing w:val="-2"/>
          <w:sz w:val="28"/>
          <w:szCs w:val="28"/>
        </w:rPr>
        <w:t>проблем.</w:t>
      </w:r>
      <w:r w:rsidRPr="00260B2B">
        <w:rPr>
          <w:b w:val="0"/>
          <w:i w:val="0"/>
          <w:sz w:val="28"/>
          <w:szCs w:val="28"/>
        </w:rPr>
        <w:tab/>
      </w:r>
      <w:r w:rsidRPr="00260B2B">
        <w:rPr>
          <w:b w:val="0"/>
          <w:i w:val="0"/>
          <w:spacing w:val="-2"/>
          <w:sz w:val="28"/>
          <w:szCs w:val="28"/>
        </w:rPr>
        <w:t xml:space="preserve">Педагогами накоплен </w:t>
      </w:r>
      <w:r w:rsidRPr="00260B2B">
        <w:rPr>
          <w:b w:val="0"/>
          <w:i w:val="0"/>
          <w:sz w:val="28"/>
          <w:szCs w:val="28"/>
        </w:rPr>
        <w:t xml:space="preserve">определенный положительный опыт по  дополнительному образованию в ДОУ, нравственно-патриотическое воспитание дошкольников, оздоровительная развивающая работа с детьми, работа с родителями в инновационном режиме. Ведется кружковая деятельность, программой дополнительного образования можно ознакомится </w:t>
      </w:r>
      <w:proofErr w:type="gramStart"/>
      <w:r w:rsidRPr="00260B2B">
        <w:rPr>
          <w:b w:val="0"/>
          <w:i w:val="0"/>
          <w:sz w:val="28"/>
          <w:szCs w:val="28"/>
        </w:rPr>
        <w:t>в</w:t>
      </w:r>
      <w:proofErr w:type="gramEnd"/>
      <w:r w:rsidRPr="00260B2B">
        <w:rPr>
          <w:b w:val="0"/>
          <w:i w:val="0"/>
          <w:sz w:val="28"/>
          <w:szCs w:val="28"/>
        </w:rPr>
        <w:t xml:space="preserve"> «</w:t>
      </w:r>
      <w:proofErr w:type="gramStart"/>
      <w:r w:rsidRPr="00260B2B">
        <w:rPr>
          <w:b w:val="0"/>
          <w:i w:val="0"/>
          <w:sz w:val="28"/>
          <w:szCs w:val="28"/>
        </w:rPr>
        <w:t>Навигатор</w:t>
      </w:r>
      <w:proofErr w:type="gramEnd"/>
      <w:r w:rsidRPr="00260B2B">
        <w:rPr>
          <w:b w:val="0"/>
          <w:i w:val="0"/>
          <w:sz w:val="28"/>
          <w:szCs w:val="28"/>
        </w:rPr>
        <w:t xml:space="preserve"> дети», в кружковую деятельность охвачены 33 ребенка от 5 до 7 лет посещающие в ДОУ.</w:t>
      </w:r>
    </w:p>
    <w:bookmarkEnd w:id="1"/>
    <w:p w:rsidR="00DA1E78" w:rsidRPr="00260B2B" w:rsidRDefault="00544D07" w:rsidP="00260B2B">
      <w:pPr>
        <w:widowControl/>
        <w:suppressAutoHyphens w:val="0"/>
        <w:autoSpaceDE/>
        <w:rPr>
          <w:rFonts w:ascii="Times New Roman" w:hAnsi="Times New Roman" w:cs="Times New Roman"/>
          <w:sz w:val="28"/>
          <w:szCs w:val="28"/>
        </w:rPr>
      </w:pPr>
      <w:r w:rsidRPr="00260B2B">
        <w:rPr>
          <w:rFonts w:ascii="Times New Roman" w:hAnsi="Times New Roman" w:cs="Times New Roman"/>
          <w:sz w:val="28"/>
          <w:szCs w:val="28"/>
          <w:shd w:val="clear" w:color="auto" w:fill="FFFFFF"/>
          <w:lang w:eastAsia="ru-RU"/>
        </w:rPr>
        <w:t xml:space="preserve">       Анали</w:t>
      </w:r>
      <w:r w:rsidRPr="00260B2B">
        <w:rPr>
          <w:rFonts w:ascii="Times New Roman" w:hAnsi="Times New Roman" w:cs="Times New Roman"/>
          <w:sz w:val="28"/>
          <w:szCs w:val="28"/>
          <w:shd w:val="clear" w:color="auto" w:fill="FFFFFF"/>
        </w:rPr>
        <w:t>з</w:t>
      </w:r>
      <w:r w:rsidRPr="00260B2B">
        <w:rPr>
          <w:rFonts w:ascii="Times New Roman" w:hAnsi="Times New Roman" w:cs="Times New Roman"/>
          <w:sz w:val="28"/>
          <w:szCs w:val="28"/>
          <w:shd w:val="clear" w:color="auto" w:fill="FFFFFF"/>
          <w:lang w:eastAsia="ru-RU"/>
        </w:rPr>
        <w:t xml:space="preserve"> по итогам тематического контроля</w:t>
      </w:r>
      <w:r w:rsidRPr="00260B2B">
        <w:rPr>
          <w:rFonts w:ascii="Times New Roman" w:hAnsi="Times New Roman" w:cs="Times New Roman"/>
          <w:sz w:val="28"/>
          <w:szCs w:val="28"/>
          <w:shd w:val="clear" w:color="auto" w:fill="FFFFFF"/>
        </w:rPr>
        <w:t>:</w:t>
      </w:r>
      <w:r w:rsidRPr="00260B2B">
        <w:rPr>
          <w:rFonts w:ascii="Times New Roman" w:hAnsi="Times New Roman" w:cs="Times New Roman"/>
          <w:sz w:val="28"/>
          <w:szCs w:val="28"/>
          <w:lang w:eastAsia="ru-RU"/>
        </w:rPr>
        <w:t> </w:t>
      </w:r>
      <w:r w:rsidRPr="00260B2B">
        <w:rPr>
          <w:rFonts w:ascii="Times New Roman" w:hAnsi="Times New Roman" w:cs="Times New Roman"/>
          <w:sz w:val="28"/>
          <w:szCs w:val="28"/>
        </w:rPr>
        <w:t>«Эффективность</w:t>
      </w:r>
      <w:r w:rsidRPr="00260B2B">
        <w:rPr>
          <w:rFonts w:ascii="Times New Roman" w:hAnsi="Times New Roman" w:cs="Times New Roman"/>
          <w:spacing w:val="1"/>
          <w:sz w:val="28"/>
          <w:szCs w:val="28"/>
        </w:rPr>
        <w:t xml:space="preserve"> </w:t>
      </w:r>
      <w:r w:rsidRPr="00260B2B">
        <w:rPr>
          <w:rFonts w:ascii="Times New Roman" w:hAnsi="Times New Roman" w:cs="Times New Roman"/>
          <w:sz w:val="28"/>
          <w:szCs w:val="28"/>
        </w:rPr>
        <w:t>воспитательно-образовательной</w:t>
      </w:r>
      <w:r w:rsidRPr="00260B2B">
        <w:rPr>
          <w:rFonts w:ascii="Times New Roman" w:hAnsi="Times New Roman" w:cs="Times New Roman"/>
          <w:spacing w:val="-7"/>
          <w:sz w:val="28"/>
          <w:szCs w:val="28"/>
        </w:rPr>
        <w:t xml:space="preserve"> </w:t>
      </w:r>
      <w:r w:rsidRPr="00260B2B">
        <w:rPr>
          <w:rFonts w:ascii="Times New Roman" w:hAnsi="Times New Roman" w:cs="Times New Roman"/>
          <w:sz w:val="28"/>
          <w:szCs w:val="28"/>
        </w:rPr>
        <w:t>работы</w:t>
      </w:r>
      <w:r w:rsidRPr="00260B2B">
        <w:rPr>
          <w:rFonts w:ascii="Times New Roman" w:hAnsi="Times New Roman" w:cs="Times New Roman"/>
          <w:spacing w:val="-8"/>
          <w:sz w:val="28"/>
          <w:szCs w:val="28"/>
        </w:rPr>
        <w:t xml:space="preserve"> </w:t>
      </w:r>
      <w:r w:rsidRPr="00260B2B">
        <w:rPr>
          <w:rFonts w:ascii="Times New Roman" w:hAnsi="Times New Roman" w:cs="Times New Roman"/>
          <w:sz w:val="28"/>
          <w:szCs w:val="28"/>
        </w:rPr>
        <w:t>по</w:t>
      </w:r>
      <w:r w:rsidRPr="00260B2B">
        <w:rPr>
          <w:rFonts w:ascii="Times New Roman" w:hAnsi="Times New Roman" w:cs="Times New Roman"/>
          <w:spacing w:val="-7"/>
          <w:sz w:val="28"/>
          <w:szCs w:val="28"/>
        </w:rPr>
        <w:t xml:space="preserve"> </w:t>
      </w:r>
      <w:r w:rsidRPr="00260B2B">
        <w:rPr>
          <w:rFonts w:ascii="Times New Roman" w:hAnsi="Times New Roman" w:cs="Times New Roman"/>
          <w:sz w:val="28"/>
          <w:szCs w:val="28"/>
        </w:rPr>
        <w:t>развитию</w:t>
      </w:r>
      <w:r w:rsidRPr="00260B2B">
        <w:rPr>
          <w:rFonts w:ascii="Times New Roman" w:hAnsi="Times New Roman" w:cs="Times New Roman"/>
          <w:spacing w:val="-57"/>
          <w:sz w:val="28"/>
          <w:szCs w:val="28"/>
        </w:rPr>
        <w:t xml:space="preserve"> </w:t>
      </w:r>
      <w:r w:rsidRPr="00260B2B">
        <w:rPr>
          <w:rFonts w:ascii="Times New Roman" w:hAnsi="Times New Roman" w:cs="Times New Roman"/>
          <w:sz w:val="28"/>
          <w:szCs w:val="28"/>
        </w:rPr>
        <w:t>речи»</w:t>
      </w:r>
      <w:r w:rsidRPr="00260B2B">
        <w:rPr>
          <w:rFonts w:ascii="Times New Roman" w:hAnsi="Times New Roman" w:cs="Times New Roman"/>
          <w:sz w:val="28"/>
          <w:szCs w:val="28"/>
          <w:shd w:val="clear" w:color="auto" w:fill="FFFFFF"/>
        </w:rPr>
        <w:t xml:space="preserve">, </w:t>
      </w:r>
      <w:r w:rsidRPr="00260B2B">
        <w:rPr>
          <w:rFonts w:ascii="Times New Roman" w:hAnsi="Times New Roman" w:cs="Times New Roman"/>
          <w:sz w:val="28"/>
          <w:szCs w:val="28"/>
        </w:rPr>
        <w:t>свидетельствует</w:t>
      </w:r>
      <w:r w:rsidRPr="00260B2B">
        <w:rPr>
          <w:rFonts w:ascii="Times New Roman" w:hAnsi="Times New Roman" w:cs="Times New Roman"/>
          <w:b/>
          <w:bCs/>
          <w:sz w:val="28"/>
          <w:szCs w:val="28"/>
        </w:rPr>
        <w:t> </w:t>
      </w:r>
      <w:r w:rsidRPr="00260B2B">
        <w:rPr>
          <w:rFonts w:ascii="Times New Roman" w:hAnsi="Times New Roman" w:cs="Times New Roman"/>
          <w:sz w:val="28"/>
          <w:szCs w:val="28"/>
        </w:rPr>
        <w:t xml:space="preserve">о соблюдении требований программы, учете возрастных особенностей, системности изучаемого материала. Для закрепления полученных знаний на занятиях, в свободной деятельности воспитатели планируют беседы, наблюдения на прогулке. Также планируются игры по развитию связной речи, по формированию грамматического строя речи, лексические упражнения. В планах по работе с семьями воспитанников запланированы индивидуальные и групповые консультации, беседы, оформление наглядной информации в родительском уголке. Воспитателями были проведены открытые просмотры </w:t>
      </w:r>
      <w:r w:rsidRPr="00260B2B">
        <w:rPr>
          <w:rFonts w:ascii="Times New Roman" w:hAnsi="Times New Roman" w:cs="Times New Roman"/>
          <w:bCs/>
          <w:sz w:val="28"/>
          <w:szCs w:val="28"/>
        </w:rPr>
        <w:t xml:space="preserve">с применением  ИКТ </w:t>
      </w:r>
      <w:r w:rsidRPr="00260B2B">
        <w:rPr>
          <w:rFonts w:ascii="Times New Roman" w:hAnsi="Times New Roman" w:cs="Times New Roman"/>
          <w:sz w:val="28"/>
          <w:szCs w:val="28"/>
        </w:rPr>
        <w:t>по всем образовательным областям</w:t>
      </w:r>
      <w:r w:rsidRPr="00260B2B">
        <w:rPr>
          <w:rFonts w:ascii="Times New Roman" w:hAnsi="Times New Roman" w:cs="Times New Roman"/>
          <w:color w:val="FF0000"/>
          <w:sz w:val="28"/>
          <w:szCs w:val="28"/>
        </w:rPr>
        <w:t xml:space="preserve"> </w:t>
      </w:r>
      <w:r w:rsidRPr="00260B2B">
        <w:rPr>
          <w:rFonts w:ascii="Times New Roman" w:hAnsi="Times New Roman" w:cs="Times New Roman"/>
          <w:sz w:val="28"/>
          <w:szCs w:val="28"/>
        </w:rPr>
        <w:t xml:space="preserve">с использованием </w:t>
      </w:r>
      <w:proofErr w:type="spellStart"/>
      <w:r w:rsidRPr="00260B2B">
        <w:rPr>
          <w:rFonts w:ascii="Times New Roman" w:hAnsi="Times New Roman" w:cs="Times New Roman"/>
          <w:sz w:val="28"/>
          <w:szCs w:val="28"/>
        </w:rPr>
        <w:t>здоровьесберегающих</w:t>
      </w:r>
      <w:proofErr w:type="spellEnd"/>
      <w:r w:rsidRPr="00260B2B">
        <w:rPr>
          <w:rFonts w:ascii="Times New Roman" w:hAnsi="Times New Roman" w:cs="Times New Roman"/>
          <w:sz w:val="28"/>
          <w:szCs w:val="28"/>
        </w:rPr>
        <w:t xml:space="preserve"> технологий. По развитию речи с использованием всех компонентов устной речи в различных формах и видах детской деятельности «Путешествие с бабушкой </w:t>
      </w:r>
      <w:proofErr w:type="spellStart"/>
      <w:r w:rsidRPr="00260B2B">
        <w:rPr>
          <w:rFonts w:ascii="Times New Roman" w:hAnsi="Times New Roman" w:cs="Times New Roman"/>
          <w:sz w:val="28"/>
          <w:szCs w:val="28"/>
        </w:rPr>
        <w:t>Патимат</w:t>
      </w:r>
      <w:proofErr w:type="spellEnd"/>
      <w:r w:rsidRPr="00260B2B">
        <w:rPr>
          <w:rFonts w:ascii="Times New Roman" w:hAnsi="Times New Roman" w:cs="Times New Roman"/>
          <w:sz w:val="28"/>
          <w:szCs w:val="28"/>
        </w:rPr>
        <w:t xml:space="preserve"> по сказкам» в ст.гр., «Звуковая культура речи» в ср. гр., «Путешествие в сказочный мир» ст.р.</w:t>
      </w:r>
      <w:proofErr w:type="gramStart"/>
      <w:r w:rsidRPr="00260B2B">
        <w:rPr>
          <w:rFonts w:ascii="Times New Roman" w:hAnsi="Times New Roman" w:cs="Times New Roman"/>
          <w:sz w:val="28"/>
          <w:szCs w:val="28"/>
        </w:rPr>
        <w:t xml:space="preserve"> ,</w:t>
      </w:r>
      <w:proofErr w:type="gramEnd"/>
      <w:r w:rsidRPr="00260B2B">
        <w:rPr>
          <w:rFonts w:ascii="Times New Roman" w:hAnsi="Times New Roman" w:cs="Times New Roman"/>
          <w:sz w:val="28"/>
          <w:szCs w:val="28"/>
        </w:rPr>
        <w:t xml:space="preserve"> «Весна» </w:t>
      </w:r>
      <w:proofErr w:type="spellStart"/>
      <w:r w:rsidRPr="00260B2B">
        <w:rPr>
          <w:rFonts w:ascii="Times New Roman" w:hAnsi="Times New Roman" w:cs="Times New Roman"/>
          <w:sz w:val="28"/>
          <w:szCs w:val="28"/>
        </w:rPr>
        <w:t>ср.гр</w:t>
      </w:r>
      <w:proofErr w:type="spellEnd"/>
      <w:r w:rsidRPr="00260B2B">
        <w:rPr>
          <w:rFonts w:ascii="Times New Roman" w:hAnsi="Times New Roman" w:cs="Times New Roman"/>
          <w:sz w:val="28"/>
          <w:szCs w:val="28"/>
        </w:rPr>
        <w:t xml:space="preserve">, «Весеннее сказка» 2 мл. гр. и др.. Интегрированные познавательные занятия: </w:t>
      </w:r>
      <w:r w:rsidRPr="00260B2B">
        <w:rPr>
          <w:rFonts w:ascii="Times New Roman" w:hAnsi="Times New Roman" w:cs="Times New Roman"/>
          <w:color w:val="000000"/>
          <w:sz w:val="28"/>
          <w:szCs w:val="28"/>
        </w:rPr>
        <w:t>«Город маленького пешехода»</w:t>
      </w:r>
      <w:r w:rsidRPr="00260B2B">
        <w:rPr>
          <w:rFonts w:ascii="Times New Roman" w:hAnsi="Times New Roman" w:cs="Times New Roman"/>
          <w:sz w:val="28"/>
          <w:szCs w:val="28"/>
          <w:lang w:eastAsia="ru-RU"/>
        </w:rPr>
        <w:t xml:space="preserve"> </w:t>
      </w:r>
      <w:r w:rsidRPr="00260B2B">
        <w:rPr>
          <w:rFonts w:ascii="Times New Roman" w:hAnsi="Times New Roman" w:cs="Times New Roman"/>
          <w:color w:val="000000"/>
          <w:sz w:val="28"/>
          <w:szCs w:val="28"/>
        </w:rPr>
        <w:t>по ПДД в ср. гр.</w:t>
      </w:r>
      <w:proofErr w:type="gramStart"/>
      <w:r w:rsidRPr="00260B2B">
        <w:rPr>
          <w:rFonts w:ascii="Times New Roman" w:hAnsi="Times New Roman" w:cs="Times New Roman"/>
          <w:color w:val="000000"/>
          <w:sz w:val="28"/>
          <w:szCs w:val="28"/>
        </w:rPr>
        <w:t xml:space="preserve"> ,</w:t>
      </w:r>
      <w:proofErr w:type="gramEnd"/>
      <w:r w:rsidRPr="00260B2B">
        <w:rPr>
          <w:rFonts w:ascii="Times New Roman" w:hAnsi="Times New Roman" w:cs="Times New Roman"/>
          <w:color w:val="000000"/>
          <w:sz w:val="28"/>
          <w:szCs w:val="28"/>
        </w:rPr>
        <w:t xml:space="preserve"> </w:t>
      </w:r>
      <w:r w:rsidRPr="00260B2B">
        <w:rPr>
          <w:rFonts w:ascii="Times New Roman" w:hAnsi="Times New Roman" w:cs="Times New Roman"/>
          <w:sz w:val="28"/>
          <w:szCs w:val="28"/>
          <w:lang w:eastAsia="ru-RU"/>
        </w:rPr>
        <w:t>«Путешествие Маши и медведя в большом городе» ст.гр.,  «Сила магнита»</w:t>
      </w:r>
      <w:r w:rsidRPr="00260B2B">
        <w:rPr>
          <w:rFonts w:ascii="Times New Roman" w:hAnsi="Times New Roman" w:cs="Times New Roman"/>
          <w:sz w:val="28"/>
          <w:szCs w:val="28"/>
        </w:rPr>
        <w:t xml:space="preserve"> по РЕМП «Круг, квадрат, треугольник» в 1 мл. гр. «Юные исследователи»,</w:t>
      </w:r>
      <w:r w:rsidRPr="00260B2B">
        <w:rPr>
          <w:rFonts w:ascii="Times New Roman" w:eastAsia="Calibri" w:hAnsi="Times New Roman" w:cs="Times New Roman"/>
          <w:sz w:val="28"/>
          <w:szCs w:val="28"/>
        </w:rPr>
        <w:t xml:space="preserve">  ОБЖ  «Чтобы   не  было беды». </w:t>
      </w:r>
      <w:r w:rsidRPr="00260B2B">
        <w:rPr>
          <w:rFonts w:ascii="Times New Roman" w:hAnsi="Times New Roman" w:cs="Times New Roman"/>
          <w:sz w:val="28"/>
          <w:szCs w:val="28"/>
        </w:rPr>
        <w:t>Опытно-экспериментальное занятие «Путешествие в страну науки» ОБЖ  в ст. гр.</w:t>
      </w:r>
      <w:r w:rsidRPr="00260B2B">
        <w:rPr>
          <w:rFonts w:ascii="Times New Roman" w:hAnsi="Times New Roman" w:cs="Times New Roman"/>
          <w:sz w:val="28"/>
          <w:szCs w:val="28"/>
          <w:shd w:val="clear" w:color="auto" w:fill="FFFFFF"/>
        </w:rPr>
        <w:t xml:space="preserve"> «Путешествие в страну Безопасности», </w:t>
      </w:r>
      <w:r w:rsidRPr="00260B2B">
        <w:rPr>
          <w:rFonts w:ascii="Times New Roman" w:hAnsi="Times New Roman" w:cs="Times New Roman"/>
          <w:sz w:val="28"/>
          <w:szCs w:val="28"/>
        </w:rPr>
        <w:t xml:space="preserve">художественно – эстетической: </w:t>
      </w:r>
      <w:r w:rsidRPr="00260B2B">
        <w:rPr>
          <w:rFonts w:ascii="Times New Roman" w:hAnsi="Times New Roman" w:cs="Times New Roman"/>
          <w:color w:val="000000"/>
          <w:sz w:val="28"/>
          <w:szCs w:val="28"/>
        </w:rPr>
        <w:t>«Сказочное дерево» ср.гр.,  «</w:t>
      </w:r>
      <w:proofErr w:type="spellStart"/>
      <w:r w:rsidRPr="00260B2B">
        <w:rPr>
          <w:rFonts w:ascii="Times New Roman" w:hAnsi="Times New Roman" w:cs="Times New Roman"/>
          <w:color w:val="000000"/>
          <w:sz w:val="28"/>
          <w:szCs w:val="28"/>
        </w:rPr>
        <w:t>Балхарская</w:t>
      </w:r>
      <w:proofErr w:type="spellEnd"/>
      <w:r w:rsidRPr="00260B2B">
        <w:rPr>
          <w:rFonts w:ascii="Times New Roman" w:hAnsi="Times New Roman" w:cs="Times New Roman"/>
          <w:color w:val="000000"/>
          <w:sz w:val="28"/>
          <w:szCs w:val="28"/>
        </w:rPr>
        <w:t xml:space="preserve"> роспись»</w:t>
      </w:r>
      <w:r w:rsidRPr="00260B2B">
        <w:rPr>
          <w:rFonts w:ascii="Times New Roman" w:hAnsi="Times New Roman" w:cs="Times New Roman"/>
          <w:sz w:val="28"/>
          <w:szCs w:val="28"/>
        </w:rPr>
        <w:t xml:space="preserve">,  в ст.гр.  Применялись современные подходы организации работы по нравственно-патриотическому воспитанию дошкольников в условиях ФГОС </w:t>
      </w:r>
      <w:proofErr w:type="gramStart"/>
      <w:r w:rsidRPr="00260B2B">
        <w:rPr>
          <w:rFonts w:ascii="Times New Roman" w:hAnsi="Times New Roman" w:cs="Times New Roman"/>
          <w:sz w:val="28"/>
          <w:szCs w:val="28"/>
        </w:rPr>
        <w:t>ДО</w:t>
      </w:r>
      <w:proofErr w:type="gramEnd"/>
      <w:r w:rsidRPr="00260B2B">
        <w:rPr>
          <w:rFonts w:ascii="Times New Roman" w:hAnsi="Times New Roman" w:cs="Times New Roman"/>
          <w:sz w:val="28"/>
          <w:szCs w:val="28"/>
        </w:rPr>
        <w:t xml:space="preserve">.   </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shd w:val="clear" w:color="auto" w:fill="FFFFFF"/>
          <w:lang w:eastAsia="ru-RU"/>
        </w:rPr>
        <w:t>Первые чувства патриотизма… Доступны ли они малышам? Исходя из работы в данном направлении, можно дать утвердительный ответ: дошкольникам, особенно старшего возраста, доступно чувство любви к родному краю, родной природе, к своей Родине. Это и есть начало патриотизма, который рождается в познании, а формируется в процессе целенаправленного воспитания.</w:t>
      </w:r>
      <w:r w:rsidRPr="00260B2B">
        <w:rPr>
          <w:rFonts w:ascii="Times New Roman" w:hAnsi="Times New Roman" w:cs="Times New Roman"/>
          <w:sz w:val="28"/>
          <w:szCs w:val="28"/>
          <w:lang w:eastAsia="ru-RU"/>
        </w:rPr>
        <w:t xml:space="preserve"> </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shd w:val="clear" w:color="auto" w:fill="FFFFFF"/>
          <w:lang w:eastAsia="ru-RU"/>
        </w:rPr>
        <w:t>Данная задача включает целый комплекс задач:</w:t>
      </w:r>
      <w:r w:rsidRPr="00260B2B">
        <w:rPr>
          <w:rFonts w:ascii="Times New Roman" w:hAnsi="Times New Roman" w:cs="Times New Roman"/>
          <w:sz w:val="28"/>
          <w:szCs w:val="28"/>
          <w:lang w:eastAsia="ru-RU"/>
        </w:rPr>
        <w:t xml:space="preserve"> </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lang w:eastAsia="ru-RU"/>
        </w:rPr>
        <w:t>-Дать детям представления об истории нашего края.</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lang w:eastAsia="ru-RU"/>
        </w:rPr>
        <w:t>-Познакомить детей с символами России: гербом, флагом, гимном.</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lang w:eastAsia="ru-RU"/>
        </w:rPr>
        <w:t>-Воспитывать уважение к труду людей.</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lang w:eastAsia="ru-RU"/>
        </w:rPr>
        <w:lastRenderedPageBreak/>
        <w:t>-Расширять знания детей о родном крае, как частице русской земли.</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lang w:eastAsia="ru-RU"/>
        </w:rPr>
        <w:t xml:space="preserve">-Развивать интерес к традициям национальной культуры русского народа. ---    </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lang w:eastAsia="ru-RU"/>
        </w:rPr>
        <w:t>-Обогащать знания детей о природных богатствах родного края.</w:t>
      </w:r>
    </w:p>
    <w:p w:rsidR="00DA1E78" w:rsidRPr="00260B2B" w:rsidRDefault="00544D07" w:rsidP="00260B2B">
      <w:pPr>
        <w:widowControl/>
        <w:shd w:val="clear" w:color="auto" w:fill="FFFFFF"/>
        <w:suppressAutoHyphens w:val="0"/>
        <w:autoSpaceDE/>
        <w:ind w:firstLine="360"/>
        <w:rPr>
          <w:rFonts w:ascii="Times New Roman" w:hAnsi="Times New Roman" w:cs="Times New Roman"/>
          <w:b/>
          <w:bCs/>
          <w:sz w:val="28"/>
          <w:szCs w:val="28"/>
          <w:lang w:eastAsia="ru-RU"/>
        </w:rPr>
      </w:pPr>
      <w:r w:rsidRPr="00260B2B">
        <w:rPr>
          <w:rFonts w:ascii="Times New Roman" w:hAnsi="Times New Roman" w:cs="Times New Roman"/>
          <w:sz w:val="28"/>
          <w:szCs w:val="28"/>
          <w:lang w:eastAsia="ru-RU"/>
        </w:rPr>
        <w:t xml:space="preserve">В соответствии с ФГОС </w:t>
      </w:r>
      <w:proofErr w:type="gramStart"/>
      <w:r w:rsidRPr="00260B2B">
        <w:rPr>
          <w:rFonts w:ascii="Times New Roman" w:hAnsi="Times New Roman" w:cs="Times New Roman"/>
          <w:sz w:val="28"/>
          <w:szCs w:val="28"/>
          <w:lang w:eastAsia="ru-RU"/>
        </w:rPr>
        <w:t>ДО</w:t>
      </w:r>
      <w:proofErr w:type="gramEnd"/>
      <w:r w:rsidRPr="00260B2B">
        <w:rPr>
          <w:rFonts w:ascii="Times New Roman" w:hAnsi="Times New Roman" w:cs="Times New Roman"/>
          <w:sz w:val="28"/>
          <w:szCs w:val="28"/>
          <w:lang w:eastAsia="ru-RU"/>
        </w:rPr>
        <w:t xml:space="preserve">, </w:t>
      </w:r>
      <w:proofErr w:type="gramStart"/>
      <w:r w:rsidRPr="00260B2B">
        <w:rPr>
          <w:rFonts w:ascii="Times New Roman" w:hAnsi="Times New Roman" w:cs="Times New Roman"/>
          <w:sz w:val="28"/>
          <w:szCs w:val="28"/>
          <w:lang w:eastAsia="ru-RU"/>
        </w:rPr>
        <w:t>вопросы</w:t>
      </w:r>
      <w:proofErr w:type="gramEnd"/>
      <w:r w:rsidRPr="00260B2B">
        <w:rPr>
          <w:rFonts w:ascii="Times New Roman" w:hAnsi="Times New Roman" w:cs="Times New Roman"/>
          <w:sz w:val="28"/>
          <w:szCs w:val="28"/>
          <w:lang w:eastAsia="ru-RU"/>
        </w:rPr>
        <w:t> патриотического образования решаются в процессе осуществления всех видов детской деятельности: в ходе непосредственно образовательной деятельности, совместной деятельности в ходе режимных моментов, самостоятельной деятельности детей</w:t>
      </w:r>
      <w:r w:rsidRPr="00260B2B">
        <w:rPr>
          <w:rFonts w:ascii="Times New Roman" w:hAnsi="Times New Roman" w:cs="Times New Roman"/>
          <w:b/>
          <w:bCs/>
          <w:sz w:val="28"/>
          <w:szCs w:val="28"/>
          <w:lang w:eastAsia="ru-RU"/>
        </w:rPr>
        <w:t>.</w:t>
      </w:r>
    </w:p>
    <w:p w:rsidR="00DA1E78" w:rsidRPr="00260B2B" w:rsidRDefault="00544D07" w:rsidP="00260B2B">
      <w:pPr>
        <w:widowControl/>
        <w:shd w:val="clear" w:color="auto" w:fill="FFFFFF"/>
        <w:suppressAutoHyphens w:val="0"/>
        <w:autoSpaceDE/>
        <w:ind w:firstLine="360"/>
        <w:rPr>
          <w:rFonts w:ascii="Times New Roman" w:hAnsi="Times New Roman" w:cs="Times New Roman"/>
          <w:b/>
          <w:bCs/>
          <w:sz w:val="28"/>
          <w:szCs w:val="28"/>
          <w:lang w:eastAsia="ru-RU"/>
        </w:rPr>
      </w:pPr>
      <w:r w:rsidRPr="00260B2B">
        <w:rPr>
          <w:rFonts w:ascii="Times New Roman" w:hAnsi="Times New Roman" w:cs="Times New Roman"/>
          <w:sz w:val="28"/>
          <w:szCs w:val="28"/>
          <w:lang w:eastAsia="ru-RU"/>
        </w:rPr>
        <w:t>Образовательная деятельность с детьми включает разнообразные формы работы</w:t>
      </w:r>
      <w:r w:rsidRPr="00260B2B">
        <w:rPr>
          <w:rFonts w:ascii="Times New Roman" w:hAnsi="Times New Roman" w:cs="Times New Roman"/>
          <w:b/>
          <w:bCs/>
          <w:sz w:val="28"/>
          <w:szCs w:val="28"/>
          <w:lang w:eastAsia="ru-RU"/>
        </w:rPr>
        <w:t>:</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lang w:eastAsia="ru-RU"/>
        </w:rPr>
        <w:t xml:space="preserve">- НОД, тематические занятия по изучению природы, особенностей, традиций родного края, государственной символики с использованием различных технологий: </w:t>
      </w:r>
      <w:proofErr w:type="spellStart"/>
      <w:r w:rsidRPr="00260B2B">
        <w:rPr>
          <w:rFonts w:ascii="Times New Roman" w:hAnsi="Times New Roman" w:cs="Times New Roman"/>
          <w:sz w:val="28"/>
          <w:szCs w:val="28"/>
          <w:lang w:eastAsia="ru-RU"/>
        </w:rPr>
        <w:t>здоровьесберегающих</w:t>
      </w:r>
      <w:proofErr w:type="spellEnd"/>
      <w:r w:rsidRPr="00260B2B">
        <w:rPr>
          <w:rFonts w:ascii="Times New Roman" w:hAnsi="Times New Roman" w:cs="Times New Roman"/>
          <w:sz w:val="28"/>
          <w:szCs w:val="28"/>
          <w:lang w:eastAsia="ru-RU"/>
        </w:rPr>
        <w:t xml:space="preserve">, ИКТ, игровых, </w:t>
      </w:r>
      <w:proofErr w:type="spellStart"/>
      <w:r w:rsidRPr="00260B2B">
        <w:rPr>
          <w:rFonts w:ascii="Times New Roman" w:hAnsi="Times New Roman" w:cs="Times New Roman"/>
          <w:sz w:val="28"/>
          <w:szCs w:val="28"/>
          <w:lang w:eastAsia="ru-RU"/>
        </w:rPr>
        <w:t>сказкотерапии</w:t>
      </w:r>
      <w:proofErr w:type="spellEnd"/>
      <w:r w:rsidRPr="00260B2B">
        <w:rPr>
          <w:rFonts w:ascii="Times New Roman" w:hAnsi="Times New Roman" w:cs="Times New Roman"/>
          <w:sz w:val="28"/>
          <w:szCs w:val="28"/>
          <w:lang w:eastAsia="ru-RU"/>
        </w:rPr>
        <w:t>.</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lang w:eastAsia="ru-RU"/>
        </w:rPr>
        <w:t>- Использование метода проектов в системе нравственно-патриотического воспитания считаем наиболее приемлемым, так как он позволяет сочетать интересы всех участников проекта:</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lang w:eastAsia="ru-RU"/>
        </w:rPr>
        <w:t>-Педагог имеет возможность самореализации и проявления творчества в работе в соответствии со своим профессиональным уровнем;</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lang w:eastAsia="ru-RU"/>
        </w:rPr>
        <w:t>Родители имеют возможность активно участвовать в значимом для них процессе нравственно-патриотического воспитания детей;</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lang w:eastAsia="ru-RU"/>
        </w:rPr>
        <w:t>-Дети организуются в соответствии с их интересами, желаниями, потребностями.</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lang w:eastAsia="ru-RU"/>
        </w:rPr>
        <w:t>- Очень значимой и познавательной формой работы с детьми являются   прогулки, наблюдения. Дети изучают достопримечательности села, знакомятся с профессиями родителей, природой родного края.</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lang w:eastAsia="ru-RU"/>
        </w:rPr>
        <w:t>Мы знакомим детей с достопримечательностями Ростовской области, но, так как, организовать такие поездки нереально, было решено использовать видео-экскурсии и фильмы.</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lang w:eastAsia="ru-RU"/>
        </w:rPr>
        <w:t>Используя такие формы работы, мы смогли познакомить детей с историческими памятниками, с народными традициями и бытом, с животными и растениями наших лесов.</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lang w:eastAsia="ru-RU"/>
        </w:rPr>
        <w:t>- Использование иллюстраций, художественной литературы, чтение сказок и былин, стихов о родине, пословиц, поговорок</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lang w:eastAsia="ru-RU"/>
        </w:rPr>
        <w:t>- Разучивание песен и прослушивание музыкальных произведений.</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lang w:eastAsia="ru-RU"/>
        </w:rPr>
        <w:t>- Ознакомление с произведениями народного творчества.</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lang w:eastAsia="ru-RU"/>
        </w:rPr>
        <w:t>- Обогащение и стимулирование детского творчества.</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lang w:eastAsia="ru-RU"/>
        </w:rPr>
        <w:t>- Привлечение детей к посильному общественно – полезному труду.</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lang w:eastAsia="ru-RU"/>
        </w:rPr>
        <w:t>Поощрение инициативы и стремления детей самостоятельно поддерживать порядок в ближайшем окружении, бережно относиться к общественному имуществу, добросовестно выполнять поручения, хорошо вести себя в общественных местах.</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lang w:eastAsia="ru-RU"/>
        </w:rPr>
        <w:t>- Воспитание уважения к ветеранам войны и труда.</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proofErr w:type="gramStart"/>
      <w:r w:rsidRPr="00260B2B">
        <w:rPr>
          <w:rFonts w:ascii="Times New Roman" w:hAnsi="Times New Roman" w:cs="Times New Roman"/>
          <w:sz w:val="28"/>
          <w:szCs w:val="28"/>
          <w:lang w:eastAsia="ru-RU"/>
        </w:rPr>
        <w:t xml:space="preserve">- Мероприятия, посвященные государственным (День Победы, День защитника Отечества, Международный женский день, День матери и др.) и </w:t>
      </w:r>
      <w:r w:rsidRPr="00260B2B">
        <w:rPr>
          <w:rFonts w:ascii="Times New Roman" w:hAnsi="Times New Roman" w:cs="Times New Roman"/>
          <w:sz w:val="28"/>
          <w:szCs w:val="28"/>
          <w:lang w:eastAsia="ru-RU"/>
        </w:rPr>
        <w:lastRenderedPageBreak/>
        <w:t>народным праздникам (Рождество, Масленица, Пасха, спортивные конкурсы и развлечения.</w:t>
      </w:r>
      <w:proofErr w:type="gramEnd"/>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proofErr w:type="gramStart"/>
      <w:r w:rsidRPr="00260B2B">
        <w:rPr>
          <w:rFonts w:ascii="Times New Roman" w:hAnsi="Times New Roman" w:cs="Times New Roman"/>
          <w:sz w:val="28"/>
          <w:szCs w:val="28"/>
          <w:lang w:eastAsia="ru-RU"/>
        </w:rPr>
        <w:t>И, конечно, основной вид деятельности детей – игры: сюжетно-ролевые, настольно-печатные, театрализованные, дидактические, строительные, подвижные, народные и др.</w:t>
      </w:r>
      <w:proofErr w:type="gramEnd"/>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lang w:eastAsia="ru-RU"/>
        </w:rPr>
        <w:t>Большое значение для патриотического образования и воспитания имеет предметно пространственная развивающая среда.</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lang w:eastAsia="ru-RU"/>
        </w:rPr>
        <w:t>В группах оформлены патриотические уголки, которые помогают педагогам познакомить детей: с историей и достопримечательностями родного края, животными и растениями, транспортом; с государственными символами родной страны и района </w:t>
      </w:r>
      <w:r w:rsidRPr="00260B2B">
        <w:rPr>
          <w:rFonts w:ascii="Times New Roman" w:hAnsi="Times New Roman" w:cs="Times New Roman"/>
          <w:i/>
          <w:iCs/>
          <w:sz w:val="28"/>
          <w:szCs w:val="28"/>
          <w:lang w:eastAsia="ru-RU"/>
        </w:rPr>
        <w:t>(флагом, гербом, гимном, портретами президента)</w:t>
      </w:r>
      <w:r w:rsidRPr="00260B2B">
        <w:rPr>
          <w:rFonts w:ascii="Times New Roman" w:hAnsi="Times New Roman" w:cs="Times New Roman"/>
          <w:sz w:val="28"/>
          <w:szCs w:val="28"/>
          <w:lang w:eastAsia="ru-RU"/>
        </w:rPr>
        <w:t>; с русскими народными промыслами и традициями других народов. Благодаря материалам такой зоны развивается интерес и уважение детей к своей семье и своему дошкольному учреждению, труду людей разных профессий.</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shd w:val="clear" w:color="auto" w:fill="FFFFFF"/>
          <w:lang w:eastAsia="ru-RU"/>
        </w:rPr>
        <w:t>Формирование патриотических</w:t>
      </w:r>
      <w:r w:rsidRPr="00260B2B">
        <w:rPr>
          <w:rFonts w:ascii="Times New Roman" w:hAnsi="Times New Roman" w:cs="Times New Roman"/>
          <w:b/>
          <w:bCs/>
          <w:sz w:val="28"/>
          <w:szCs w:val="28"/>
          <w:shd w:val="clear" w:color="auto" w:fill="FFFFFF"/>
          <w:lang w:eastAsia="ru-RU"/>
        </w:rPr>
        <w:t> </w:t>
      </w:r>
      <w:r w:rsidRPr="00260B2B">
        <w:rPr>
          <w:rFonts w:ascii="Times New Roman" w:hAnsi="Times New Roman" w:cs="Times New Roman"/>
          <w:sz w:val="28"/>
          <w:szCs w:val="28"/>
          <w:shd w:val="clear" w:color="auto" w:fill="FFFFFF"/>
          <w:lang w:eastAsia="ru-RU"/>
        </w:rPr>
        <w:t>чу</w:t>
      </w:r>
      <w:proofErr w:type="gramStart"/>
      <w:r w:rsidRPr="00260B2B">
        <w:rPr>
          <w:rFonts w:ascii="Times New Roman" w:hAnsi="Times New Roman" w:cs="Times New Roman"/>
          <w:sz w:val="28"/>
          <w:szCs w:val="28"/>
          <w:shd w:val="clear" w:color="auto" w:fill="FFFFFF"/>
          <w:lang w:eastAsia="ru-RU"/>
        </w:rPr>
        <w:t>вств пр</w:t>
      </w:r>
      <w:proofErr w:type="gramEnd"/>
      <w:r w:rsidRPr="00260B2B">
        <w:rPr>
          <w:rFonts w:ascii="Times New Roman" w:hAnsi="Times New Roman" w:cs="Times New Roman"/>
          <w:sz w:val="28"/>
          <w:szCs w:val="28"/>
          <w:shd w:val="clear" w:color="auto" w:fill="FFFFFF"/>
          <w:lang w:eastAsia="ru-RU"/>
        </w:rPr>
        <w:t xml:space="preserve">оходит эффективнее, если детский сад устанавливает тесную связь с семьёй. Мы опираемся на родителей не только как на помощников детского учреждения, а как на равноправных участников формирования детской личности. </w:t>
      </w:r>
      <w:proofErr w:type="gramStart"/>
      <w:r w:rsidRPr="00260B2B">
        <w:rPr>
          <w:rFonts w:ascii="Times New Roman" w:hAnsi="Times New Roman" w:cs="Times New Roman"/>
          <w:sz w:val="28"/>
          <w:szCs w:val="28"/>
          <w:shd w:val="clear" w:color="auto" w:fill="FFFFFF"/>
          <w:lang w:eastAsia="ru-RU"/>
        </w:rPr>
        <w:t xml:space="preserve">Используем различные формы взаимодействия с родителями: </w:t>
      </w:r>
      <w:r w:rsidRPr="00260B2B">
        <w:rPr>
          <w:rFonts w:ascii="Times New Roman" w:hAnsi="Times New Roman" w:cs="Times New Roman"/>
          <w:sz w:val="28"/>
          <w:szCs w:val="28"/>
          <w:lang w:eastAsia="ru-RU"/>
        </w:rPr>
        <w:t xml:space="preserve">беседы, консультации, папки-передвижки, стенды, праздники, развлечения, сайт детского сада, фотовыставки, проведение акций, создание мини-музеев, </w:t>
      </w:r>
      <w:proofErr w:type="spellStart"/>
      <w:r w:rsidRPr="00260B2B">
        <w:rPr>
          <w:rFonts w:ascii="Times New Roman" w:hAnsi="Times New Roman" w:cs="Times New Roman"/>
          <w:sz w:val="28"/>
          <w:szCs w:val="28"/>
          <w:lang w:eastAsia="ru-RU"/>
        </w:rPr>
        <w:t>лэпбуков</w:t>
      </w:r>
      <w:proofErr w:type="spellEnd"/>
      <w:r w:rsidRPr="00260B2B">
        <w:rPr>
          <w:rFonts w:ascii="Times New Roman" w:hAnsi="Times New Roman" w:cs="Times New Roman"/>
          <w:sz w:val="28"/>
          <w:szCs w:val="28"/>
          <w:lang w:eastAsia="ru-RU"/>
        </w:rPr>
        <w:t>.</w:t>
      </w:r>
      <w:proofErr w:type="gramEnd"/>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shd w:val="clear" w:color="auto" w:fill="FFFFFF"/>
          <w:lang w:eastAsia="ru-RU"/>
        </w:rPr>
        <w:t xml:space="preserve">Мы </w:t>
      </w:r>
      <w:proofErr w:type="gramStart"/>
      <w:r w:rsidRPr="00260B2B">
        <w:rPr>
          <w:rFonts w:ascii="Times New Roman" w:hAnsi="Times New Roman" w:cs="Times New Roman"/>
          <w:sz w:val="28"/>
          <w:szCs w:val="28"/>
          <w:shd w:val="clear" w:color="auto" w:fill="FFFFFF"/>
          <w:lang w:eastAsia="ru-RU"/>
        </w:rPr>
        <w:t>считаем проблема нравственно-патриотического воспитания</w:t>
      </w:r>
      <w:r w:rsidRPr="00260B2B">
        <w:rPr>
          <w:rFonts w:ascii="Times New Roman" w:hAnsi="Times New Roman" w:cs="Times New Roman"/>
          <w:b/>
          <w:bCs/>
          <w:sz w:val="28"/>
          <w:szCs w:val="28"/>
          <w:shd w:val="clear" w:color="auto" w:fill="FFFFFF"/>
          <w:lang w:eastAsia="ru-RU"/>
        </w:rPr>
        <w:t xml:space="preserve"> </w:t>
      </w:r>
      <w:r w:rsidRPr="00260B2B">
        <w:rPr>
          <w:rFonts w:ascii="Times New Roman" w:hAnsi="Times New Roman" w:cs="Times New Roman"/>
          <w:sz w:val="28"/>
          <w:szCs w:val="28"/>
          <w:shd w:val="clear" w:color="auto" w:fill="FFFFFF"/>
          <w:lang w:eastAsia="ru-RU"/>
        </w:rPr>
        <w:t>может</w:t>
      </w:r>
      <w:proofErr w:type="gramEnd"/>
      <w:r w:rsidRPr="00260B2B">
        <w:rPr>
          <w:rFonts w:ascii="Times New Roman" w:hAnsi="Times New Roman" w:cs="Times New Roman"/>
          <w:sz w:val="28"/>
          <w:szCs w:val="28"/>
          <w:shd w:val="clear" w:color="auto" w:fill="FFFFFF"/>
          <w:lang w:eastAsia="ru-RU"/>
        </w:rPr>
        <w:t xml:space="preserve"> быть успешно</w:t>
      </w:r>
      <w:r w:rsidRPr="00260B2B">
        <w:rPr>
          <w:rFonts w:ascii="Times New Roman" w:hAnsi="Times New Roman" w:cs="Times New Roman"/>
          <w:b/>
          <w:bCs/>
          <w:sz w:val="28"/>
          <w:szCs w:val="28"/>
          <w:shd w:val="clear" w:color="auto" w:fill="FFFFFF"/>
          <w:lang w:eastAsia="ru-RU"/>
        </w:rPr>
        <w:t xml:space="preserve"> </w:t>
      </w:r>
      <w:r w:rsidRPr="00260B2B">
        <w:rPr>
          <w:rFonts w:ascii="Times New Roman" w:hAnsi="Times New Roman" w:cs="Times New Roman"/>
          <w:sz w:val="28"/>
          <w:szCs w:val="28"/>
          <w:shd w:val="clear" w:color="auto" w:fill="FFFFFF"/>
          <w:lang w:eastAsia="ru-RU"/>
        </w:rPr>
        <w:t>реализована, только во взаимодействии семьи, педагогического коллектива и социума.</w:t>
      </w:r>
    </w:p>
    <w:p w:rsidR="00DA1E78" w:rsidRPr="00260B2B" w:rsidRDefault="00544D07" w:rsidP="00260B2B">
      <w:pPr>
        <w:widowControl/>
        <w:shd w:val="clear" w:color="auto" w:fill="FFFFFF"/>
        <w:suppressAutoHyphens w:val="0"/>
        <w:autoSpaceDE/>
        <w:ind w:firstLine="360"/>
        <w:rPr>
          <w:rFonts w:ascii="Times New Roman" w:hAnsi="Times New Roman" w:cs="Times New Roman"/>
          <w:sz w:val="28"/>
          <w:szCs w:val="28"/>
          <w:lang w:eastAsia="ru-RU"/>
        </w:rPr>
      </w:pPr>
      <w:r w:rsidRPr="00260B2B">
        <w:rPr>
          <w:rFonts w:ascii="Times New Roman" w:hAnsi="Times New Roman" w:cs="Times New Roman"/>
          <w:sz w:val="28"/>
          <w:szCs w:val="28"/>
          <w:lang w:eastAsia="ru-RU"/>
        </w:rPr>
        <w:t xml:space="preserve">Достигнутые результаты работы, в целом, соответствуют поставленной в начале учебного года задачи, но работу по </w:t>
      </w:r>
      <w:r w:rsidRPr="00260B2B">
        <w:rPr>
          <w:rFonts w:ascii="Times New Roman" w:hAnsi="Times New Roman" w:cs="Times New Roman"/>
          <w:sz w:val="28"/>
          <w:szCs w:val="28"/>
          <w:shd w:val="clear" w:color="auto" w:fill="FFFFFF"/>
          <w:lang w:eastAsia="ru-RU"/>
        </w:rPr>
        <w:t xml:space="preserve">патриотическому воспитанию </w:t>
      </w:r>
      <w:proofErr w:type="gramStart"/>
      <w:r w:rsidRPr="00260B2B">
        <w:rPr>
          <w:rFonts w:ascii="Times New Roman" w:hAnsi="Times New Roman" w:cs="Times New Roman"/>
          <w:sz w:val="28"/>
          <w:szCs w:val="28"/>
          <w:shd w:val="clear" w:color="auto" w:fill="FFFFFF"/>
          <w:lang w:eastAsia="ru-RU"/>
        </w:rPr>
        <w:t>обучающихся</w:t>
      </w:r>
      <w:proofErr w:type="gramEnd"/>
      <w:r w:rsidRPr="00260B2B">
        <w:rPr>
          <w:rFonts w:ascii="Times New Roman" w:hAnsi="Times New Roman" w:cs="Times New Roman"/>
          <w:sz w:val="28"/>
          <w:szCs w:val="28"/>
          <w:shd w:val="clear" w:color="auto" w:fill="FFFFFF"/>
          <w:lang w:eastAsia="ru-RU"/>
        </w:rPr>
        <w:t>,</w:t>
      </w:r>
      <w:r w:rsidRPr="00260B2B">
        <w:rPr>
          <w:rFonts w:ascii="Times New Roman" w:hAnsi="Times New Roman" w:cs="Times New Roman"/>
          <w:sz w:val="28"/>
          <w:szCs w:val="28"/>
          <w:lang w:eastAsia="ru-RU"/>
        </w:rPr>
        <w:t xml:space="preserve"> продолжить в следующем учебном году.  </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b/>
          <w:bCs/>
          <w:sz w:val="28"/>
          <w:szCs w:val="28"/>
        </w:rPr>
        <w:t xml:space="preserve">       3</w:t>
      </w:r>
      <w:r w:rsidRPr="00260B2B">
        <w:rPr>
          <w:rFonts w:ascii="Times New Roman" w:hAnsi="Times New Roman" w:cs="Times New Roman"/>
          <w:sz w:val="28"/>
          <w:szCs w:val="28"/>
        </w:rPr>
        <w:t xml:space="preserve">. </w:t>
      </w:r>
      <w:r w:rsidRPr="00260B2B">
        <w:rPr>
          <w:rFonts w:ascii="Times New Roman" w:hAnsi="Times New Roman" w:cs="Times New Roman"/>
          <w:sz w:val="28"/>
          <w:szCs w:val="28"/>
          <w:lang w:eastAsia="ru-RU"/>
        </w:rPr>
        <w:t xml:space="preserve">Для реализации годовой задачи по </w:t>
      </w:r>
      <w:r w:rsidRPr="00260B2B">
        <w:rPr>
          <w:rFonts w:ascii="Times New Roman" w:hAnsi="Times New Roman" w:cs="Times New Roman"/>
          <w:sz w:val="28"/>
          <w:szCs w:val="28"/>
        </w:rPr>
        <w:t>приобщению дошкольников к здоровому образу жизни, сохранению и укреплению здоровья детей, обеспечение физической и психической безопасности, формирование основ безопасной жизнедеятельности</w:t>
      </w:r>
      <w:r w:rsidRPr="00260B2B">
        <w:rPr>
          <w:rFonts w:ascii="Times New Roman" w:hAnsi="Times New Roman" w:cs="Times New Roman"/>
          <w:sz w:val="28"/>
          <w:szCs w:val="28"/>
          <w:lang w:eastAsia="ru-RU"/>
        </w:rPr>
        <w:t xml:space="preserve"> были проведены следующие мероприятия, которые носили  методический и практический характер:</w:t>
      </w:r>
    </w:p>
    <w:p w:rsidR="00DA1E78" w:rsidRPr="00260B2B" w:rsidRDefault="00544D07" w:rsidP="00260B2B">
      <w:pPr>
        <w:widowControl/>
        <w:shd w:val="clear" w:color="auto" w:fill="FFFFFF"/>
        <w:suppressAutoHyphens w:val="0"/>
        <w:autoSpaceDE/>
        <w:rPr>
          <w:rFonts w:ascii="Times New Roman" w:hAnsi="Times New Roman" w:cs="Times New Roman"/>
          <w:sz w:val="28"/>
          <w:szCs w:val="28"/>
        </w:rPr>
      </w:pPr>
      <w:r w:rsidRPr="00260B2B">
        <w:rPr>
          <w:rFonts w:ascii="Times New Roman" w:hAnsi="Times New Roman" w:cs="Times New Roman"/>
          <w:sz w:val="28"/>
          <w:szCs w:val="28"/>
          <w:lang w:eastAsia="ru-RU"/>
        </w:rPr>
        <w:t xml:space="preserve"> «Где прячется здоровье»,</w:t>
      </w:r>
      <w:r w:rsidRPr="00260B2B">
        <w:rPr>
          <w:rFonts w:ascii="Times New Roman" w:hAnsi="Times New Roman" w:cs="Times New Roman"/>
          <w:color w:val="111111"/>
          <w:sz w:val="28"/>
          <w:szCs w:val="28"/>
          <w:shd w:val="clear" w:color="auto" w:fill="FFFFFF"/>
        </w:rPr>
        <w:t xml:space="preserve"> </w:t>
      </w:r>
      <w:r w:rsidRPr="00260B2B">
        <w:rPr>
          <w:rFonts w:ascii="Times New Roman" w:hAnsi="Times New Roman" w:cs="Times New Roman"/>
          <w:sz w:val="28"/>
          <w:szCs w:val="28"/>
        </w:rPr>
        <w:t xml:space="preserve">«Мы живём в России» </w:t>
      </w:r>
      <w:r w:rsidRPr="00260B2B">
        <w:rPr>
          <w:rFonts w:ascii="Times New Roman" w:hAnsi="Times New Roman" w:cs="Times New Roman"/>
          <w:color w:val="111111"/>
          <w:sz w:val="28"/>
          <w:szCs w:val="28"/>
          <w:shd w:val="clear" w:color="auto" w:fill="FFFFFF"/>
        </w:rPr>
        <w:t>«Новогодние игры»</w:t>
      </w:r>
      <w:r w:rsidRPr="00260B2B">
        <w:rPr>
          <w:rFonts w:ascii="Times New Roman" w:hAnsi="Times New Roman" w:cs="Times New Roman"/>
          <w:spacing w:val="-10"/>
          <w:sz w:val="28"/>
          <w:szCs w:val="28"/>
        </w:rPr>
        <w:t>,</w:t>
      </w:r>
      <w:r w:rsidRPr="00260B2B">
        <w:rPr>
          <w:rFonts w:ascii="Times New Roman" w:hAnsi="Times New Roman" w:cs="Times New Roman"/>
          <w:sz w:val="28"/>
          <w:szCs w:val="28"/>
          <w:lang w:eastAsia="ru-RU"/>
        </w:rPr>
        <w:t xml:space="preserve"> «Зимние забавы», </w:t>
      </w:r>
      <w:r w:rsidRPr="00260B2B">
        <w:rPr>
          <w:rFonts w:ascii="Times New Roman" w:hAnsi="Times New Roman" w:cs="Times New Roman"/>
          <w:sz w:val="28"/>
          <w:szCs w:val="28"/>
        </w:rPr>
        <w:t>«Веселые</w:t>
      </w:r>
      <w:r w:rsidRPr="00260B2B">
        <w:rPr>
          <w:rFonts w:ascii="Times New Roman" w:hAnsi="Times New Roman" w:cs="Times New Roman"/>
          <w:spacing w:val="-15"/>
          <w:sz w:val="28"/>
          <w:szCs w:val="28"/>
        </w:rPr>
        <w:t xml:space="preserve"> </w:t>
      </w:r>
      <w:r w:rsidRPr="00260B2B">
        <w:rPr>
          <w:rFonts w:ascii="Times New Roman" w:hAnsi="Times New Roman" w:cs="Times New Roman"/>
          <w:spacing w:val="-2"/>
          <w:sz w:val="28"/>
          <w:szCs w:val="28"/>
        </w:rPr>
        <w:t>старты», «З</w:t>
      </w:r>
      <w:r w:rsidRPr="00260B2B">
        <w:rPr>
          <w:rFonts w:ascii="Times New Roman" w:hAnsi="Times New Roman" w:cs="Times New Roman"/>
          <w:sz w:val="28"/>
          <w:szCs w:val="28"/>
        </w:rPr>
        <w:t>имняя</w:t>
      </w:r>
      <w:r w:rsidRPr="00260B2B">
        <w:rPr>
          <w:rFonts w:ascii="Times New Roman" w:hAnsi="Times New Roman" w:cs="Times New Roman"/>
          <w:spacing w:val="-3"/>
          <w:sz w:val="28"/>
          <w:szCs w:val="28"/>
        </w:rPr>
        <w:t xml:space="preserve"> </w:t>
      </w:r>
      <w:r w:rsidRPr="00260B2B">
        <w:rPr>
          <w:rFonts w:ascii="Times New Roman" w:hAnsi="Times New Roman" w:cs="Times New Roman"/>
          <w:spacing w:val="-2"/>
          <w:sz w:val="28"/>
          <w:szCs w:val="28"/>
        </w:rPr>
        <w:t>спартакиада»,</w:t>
      </w:r>
      <w:r w:rsidRPr="00260B2B">
        <w:rPr>
          <w:rFonts w:ascii="Times New Roman" w:hAnsi="Times New Roman" w:cs="Times New Roman"/>
          <w:color w:val="000000"/>
          <w:sz w:val="28"/>
          <w:szCs w:val="28"/>
        </w:rPr>
        <w:t xml:space="preserve"> «Провожаем нашу Ёлку», «</w:t>
      </w:r>
      <w:r w:rsidRPr="00260B2B">
        <w:rPr>
          <w:rFonts w:ascii="Times New Roman" w:hAnsi="Times New Roman" w:cs="Times New Roman"/>
          <w:sz w:val="28"/>
          <w:szCs w:val="28"/>
        </w:rPr>
        <w:t xml:space="preserve">Блокадный Ленинград», «Я люблю свой родной язык», «Самые известные открытия российских ученных», «Зелёный огонёк», «День доброты и дружбы», </w:t>
      </w:r>
      <w:r w:rsidRPr="00260B2B">
        <w:rPr>
          <w:rFonts w:ascii="Times New Roman" w:hAnsi="Times New Roman" w:cs="Times New Roman"/>
          <w:sz w:val="28"/>
          <w:szCs w:val="28"/>
          <w:lang w:eastAsia="ru-RU"/>
        </w:rPr>
        <w:t>«Гер</w:t>
      </w:r>
      <w:proofErr w:type="gramStart"/>
      <w:r w:rsidRPr="00260B2B">
        <w:rPr>
          <w:rFonts w:ascii="Times New Roman" w:hAnsi="Times New Roman" w:cs="Times New Roman"/>
          <w:sz w:val="28"/>
          <w:szCs w:val="28"/>
          <w:lang w:eastAsia="ru-RU"/>
        </w:rPr>
        <w:t>б-</w:t>
      </w:r>
      <w:proofErr w:type="gramEnd"/>
      <w:r w:rsidRPr="00260B2B">
        <w:rPr>
          <w:rFonts w:ascii="Times New Roman" w:hAnsi="Times New Roman" w:cs="Times New Roman"/>
          <w:sz w:val="28"/>
          <w:szCs w:val="28"/>
          <w:lang w:eastAsia="ru-RU"/>
        </w:rPr>
        <w:t xml:space="preserve"> главный символ страны»</w:t>
      </w:r>
      <w:r w:rsidRPr="00260B2B">
        <w:rPr>
          <w:rFonts w:ascii="Times New Roman" w:hAnsi="Times New Roman" w:cs="Times New Roman"/>
          <w:sz w:val="28"/>
          <w:szCs w:val="28"/>
        </w:rPr>
        <w:t xml:space="preserve"> «День смеха»</w:t>
      </w:r>
      <w:r w:rsidRPr="00260B2B">
        <w:rPr>
          <w:rFonts w:ascii="Times New Roman" w:hAnsi="Times New Roman" w:cs="Times New Roman"/>
          <w:spacing w:val="-2"/>
          <w:sz w:val="28"/>
          <w:szCs w:val="28"/>
        </w:rPr>
        <w:t xml:space="preserve">, </w:t>
      </w:r>
      <w:r w:rsidRPr="00260B2B">
        <w:rPr>
          <w:rFonts w:ascii="Times New Roman" w:hAnsi="Times New Roman" w:cs="Times New Roman"/>
          <w:sz w:val="28"/>
          <w:szCs w:val="28"/>
        </w:rPr>
        <w:t xml:space="preserve">«1 апреля - Всемирный день птиц», «День космонавтики», по ОБЖ « Один дома», «Здоровым быть это классно!» «Перелётные птицы», «Мы спортивная семья», игра-викторина «Правила дорожные детям знать положено» </w:t>
      </w:r>
      <w:proofErr w:type="spellStart"/>
      <w:proofErr w:type="gramStart"/>
      <w:r w:rsidRPr="00260B2B">
        <w:rPr>
          <w:rFonts w:ascii="Times New Roman" w:hAnsi="Times New Roman" w:cs="Times New Roman"/>
          <w:sz w:val="28"/>
          <w:szCs w:val="28"/>
        </w:rPr>
        <w:t>ст</w:t>
      </w:r>
      <w:proofErr w:type="spellEnd"/>
      <w:proofErr w:type="gramEnd"/>
      <w:r w:rsidRPr="00260B2B">
        <w:rPr>
          <w:rFonts w:ascii="Times New Roman" w:hAnsi="Times New Roman" w:cs="Times New Roman"/>
          <w:spacing w:val="-2"/>
          <w:sz w:val="28"/>
          <w:szCs w:val="28"/>
        </w:rPr>
        <w:t xml:space="preserve"> и др. </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lang w:eastAsia="ru-RU"/>
        </w:rPr>
        <w:t xml:space="preserve"> В ходе изучения условий созданных в ДОУ для сохранения и укрепления физического и</w:t>
      </w:r>
      <w:r w:rsidRPr="00260B2B">
        <w:rPr>
          <w:rFonts w:ascii="Times New Roman" w:hAnsi="Times New Roman" w:cs="Times New Roman"/>
          <w:b/>
          <w:bCs/>
          <w:i/>
          <w:iCs/>
          <w:sz w:val="28"/>
          <w:szCs w:val="28"/>
          <w:lang w:eastAsia="ru-RU"/>
        </w:rPr>
        <w:t> </w:t>
      </w:r>
      <w:r w:rsidRPr="00260B2B">
        <w:rPr>
          <w:rFonts w:ascii="Times New Roman" w:hAnsi="Times New Roman" w:cs="Times New Roman"/>
          <w:sz w:val="28"/>
          <w:szCs w:val="28"/>
          <w:lang w:eastAsia="ru-RU"/>
        </w:rPr>
        <w:t>психического здоровья детей дошкольного возраста через формирование у них представлений о здоровом образе жизни выяснилось что,</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lang w:eastAsia="ru-RU"/>
        </w:rPr>
        <w:lastRenderedPageBreak/>
        <w:t xml:space="preserve">в нашем дошкольном учреждении имеются необходимые условия для повышения двигательной активности детей, что способствует физическому развитию детей. Физкультурное оборудование для развития основных видов движения, развития физических качеств используется в полном объёме </w:t>
      </w:r>
      <w:proofErr w:type="gramStart"/>
      <w:r w:rsidRPr="00260B2B">
        <w:rPr>
          <w:rFonts w:ascii="Times New Roman" w:hAnsi="Times New Roman" w:cs="Times New Roman"/>
          <w:sz w:val="28"/>
          <w:szCs w:val="28"/>
          <w:lang w:eastAsia="ru-RU"/>
        </w:rPr>
        <w:t>согласно</w:t>
      </w:r>
      <w:proofErr w:type="gramEnd"/>
      <w:r w:rsidRPr="00260B2B">
        <w:rPr>
          <w:rFonts w:ascii="Times New Roman" w:hAnsi="Times New Roman" w:cs="Times New Roman"/>
          <w:sz w:val="28"/>
          <w:szCs w:val="28"/>
          <w:lang w:eastAsia="ru-RU"/>
        </w:rPr>
        <w:t xml:space="preserve"> календарного плана. На участке ДОУ имеется спортивная площадка, спортивно игровое оборудование, свободное пространство для организации подвижных и спортивных игр.</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lang w:eastAsia="ru-RU"/>
        </w:rPr>
        <w:t>Для совершенствования навыков, полученных на физкультурных занятиях, в группах оборудованы спортивные уголки. Их цель – удовлетворение потребности дошкольника в движении и приобщению его к здоровому образу жизни. Задача педагогов научить детей самостоятельной двигательной активности в условиях ограниченного пространства и правильному безопасному использованию физкультурного оборудования.</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lang w:eastAsia="ru-RU"/>
        </w:rPr>
        <w:t>Анализ планов показал:</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lang w:eastAsia="ru-RU"/>
        </w:rPr>
        <w:t xml:space="preserve">Планирование образовательной деятельности строится в соответствии с темой недели, расписаны режимные моменты. В календарных планах всех групп отражено планирование утренних гимнастик, гимнастики после дневного сна, закаливающие мероприятия, физкультурные занятия, прогулки, двигательная активность в течение дня, индивидуальная работа с детьми по овладению двигательными умениями. Всеми воспитателями групп используется принцип чередования активной деятельности с упражнениями на дыхание, физкультминутки. </w:t>
      </w:r>
      <w:proofErr w:type="gramStart"/>
      <w:r w:rsidRPr="00260B2B">
        <w:rPr>
          <w:rFonts w:ascii="Times New Roman" w:hAnsi="Times New Roman" w:cs="Times New Roman"/>
          <w:sz w:val="28"/>
          <w:szCs w:val="28"/>
          <w:lang w:eastAsia="ru-RU"/>
        </w:rPr>
        <w:t>Согласно</w:t>
      </w:r>
      <w:proofErr w:type="gramEnd"/>
      <w:r w:rsidRPr="00260B2B">
        <w:rPr>
          <w:rFonts w:ascii="Times New Roman" w:hAnsi="Times New Roman" w:cs="Times New Roman"/>
          <w:sz w:val="28"/>
          <w:szCs w:val="28"/>
          <w:lang w:eastAsia="ru-RU"/>
        </w:rPr>
        <w:t xml:space="preserve"> годового плана организуются и проводятся физкультурно-оздоровительные мероприятия, «Дни здоровья» и т.д.  Полученные знания дети закрепляют в дидактических, сюжетно-ролевых играх. Здоровье детей в немалой степени зависит от наличия фактора безопасного существования, поэтому воспитатели уделяют внимание основам безопасности жизнедеятельности детей дошкольного возраста.</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lang w:eastAsia="ru-RU"/>
        </w:rPr>
        <w:t> Во время физкультурных занятий обеспечивается дифференцированный подход к детям с учетом индивидуальных и возрастных особенностей. Физкультурные занятия проводятся на должном уровне: структурные части соответствуют типу занятия; осуществляется комплексный подбор всего программного материала по развитию движений и физических качеств. Достаточно грамотно планируют и организовывают двигательный режим детей в течение дня. Умело руководят формированием у детей культурно-гигиенических навыков, проводят щадящие виды закаливания: воздушные ванны после дневного сна, ходьба по ребристым дорожкам, умывание прохладной водой.</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lang w:eastAsia="ru-RU"/>
        </w:rPr>
        <w:t xml:space="preserve">Занятия по формированию здорового образа жизни проводятся систематически согласно рабочей программе групп. </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lang w:eastAsia="ru-RU"/>
        </w:rPr>
        <w:t>Работа по сохранению здоровья детей проводилась не только в рамках образовательного процесса, но и в работе с родителями.</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lang w:eastAsia="ru-RU"/>
        </w:rPr>
        <w:t>В группах была оформлена информация для родителей:</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lang w:eastAsia="ru-RU"/>
        </w:rPr>
        <w:t xml:space="preserve">*консультация «Профилактика нарушения осанки и плоскостопия у детей дошкольного возраста средствами физического воспитания», </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lang w:eastAsia="ru-RU"/>
        </w:rPr>
        <w:t>*памятка для родителей «Проведение физкультурно-оздоровительной работы с детьми дома»,</w:t>
      </w:r>
    </w:p>
    <w:p w:rsidR="00DA1E78" w:rsidRPr="00260B2B" w:rsidRDefault="00544D07" w:rsidP="00260B2B">
      <w:pPr>
        <w:widowControl/>
        <w:shd w:val="clear" w:color="auto" w:fill="FFFFFF"/>
        <w:suppressAutoHyphens w:val="0"/>
        <w:autoSpaceDE/>
        <w:rPr>
          <w:rFonts w:ascii="Times New Roman" w:hAnsi="Times New Roman" w:cs="Times New Roman"/>
          <w:bCs/>
          <w:sz w:val="28"/>
          <w:szCs w:val="28"/>
          <w:lang w:eastAsia="ru-RU"/>
        </w:rPr>
      </w:pPr>
      <w:r w:rsidRPr="00260B2B">
        <w:rPr>
          <w:rFonts w:ascii="Times New Roman" w:hAnsi="Times New Roman" w:cs="Times New Roman"/>
          <w:sz w:val="28"/>
          <w:szCs w:val="28"/>
          <w:lang w:eastAsia="ru-RU"/>
        </w:rPr>
        <w:lastRenderedPageBreak/>
        <w:t>В старших группах провели с</w:t>
      </w:r>
      <w:r w:rsidRPr="00260B2B">
        <w:rPr>
          <w:rFonts w:ascii="Times New Roman" w:hAnsi="Times New Roman" w:cs="Times New Roman"/>
          <w:bCs/>
          <w:iCs/>
          <w:sz w:val="28"/>
          <w:szCs w:val="28"/>
          <w:lang w:eastAsia="ru-RU"/>
        </w:rPr>
        <w:t xml:space="preserve">портивный конкурс </w:t>
      </w:r>
      <w:r w:rsidRPr="00260B2B">
        <w:rPr>
          <w:rFonts w:ascii="Times New Roman" w:hAnsi="Times New Roman" w:cs="Times New Roman"/>
          <w:bCs/>
          <w:sz w:val="28"/>
          <w:szCs w:val="28"/>
          <w:lang w:eastAsia="ru-RU"/>
        </w:rPr>
        <w:t>«Весёлые старты!».</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lang w:eastAsia="ru-RU"/>
        </w:rPr>
        <w:t xml:space="preserve">А анкетирование с родителями показало, что большинство из них, несмотря на свою занятость, очень серьёзно подходят к вопросу физического развития своих детей, большое </w:t>
      </w:r>
      <w:proofErr w:type="gramStart"/>
      <w:r w:rsidRPr="00260B2B">
        <w:rPr>
          <w:rFonts w:ascii="Times New Roman" w:hAnsi="Times New Roman" w:cs="Times New Roman"/>
          <w:sz w:val="28"/>
          <w:szCs w:val="28"/>
          <w:lang w:eastAsia="ru-RU"/>
        </w:rPr>
        <w:t>внимание</w:t>
      </w:r>
      <w:proofErr w:type="gramEnd"/>
      <w:r w:rsidRPr="00260B2B">
        <w:rPr>
          <w:rFonts w:ascii="Times New Roman" w:hAnsi="Times New Roman" w:cs="Times New Roman"/>
          <w:sz w:val="28"/>
          <w:szCs w:val="28"/>
          <w:lang w:eastAsia="ru-RU"/>
        </w:rPr>
        <w:t xml:space="preserve"> уделяя укреплению и сохранению здоровья, привитию им культурно-гигиенических навыков. Однако не всегда стремятся показать пример здорового образа жизни.</w:t>
      </w:r>
    </w:p>
    <w:p w:rsidR="00DA1E78" w:rsidRPr="00260B2B" w:rsidRDefault="00544D07" w:rsidP="00260B2B">
      <w:pPr>
        <w:widowControl/>
        <w:shd w:val="clear" w:color="auto" w:fill="FFFFFF"/>
        <w:suppressAutoHyphens w:val="0"/>
        <w:autoSpaceDE/>
        <w:rPr>
          <w:rFonts w:ascii="Times New Roman" w:hAnsi="Times New Roman" w:cs="Times New Roman"/>
          <w:sz w:val="28"/>
          <w:szCs w:val="28"/>
          <w:lang w:eastAsia="ru-RU"/>
        </w:rPr>
      </w:pPr>
      <w:r w:rsidRPr="00260B2B">
        <w:rPr>
          <w:rFonts w:ascii="Times New Roman" w:hAnsi="Times New Roman" w:cs="Times New Roman"/>
          <w:sz w:val="28"/>
          <w:szCs w:val="28"/>
          <w:lang w:eastAsia="ru-RU"/>
        </w:rPr>
        <w:t>Несмотря на то, что работа по сохранению и укреплению физического и психического здоровья детей дошкольного возраста проводится последовательно и систематически, можно сделать следующие выводы:</w:t>
      </w:r>
    </w:p>
    <w:p w:rsidR="00DA1E78" w:rsidRPr="00260B2B" w:rsidRDefault="00544D07" w:rsidP="00260B2B">
      <w:pPr>
        <w:shd w:val="clear" w:color="auto" w:fill="FFFFFF"/>
        <w:jc w:val="both"/>
        <w:rPr>
          <w:rFonts w:ascii="Times New Roman" w:hAnsi="Times New Roman" w:cs="Times New Roman"/>
          <w:sz w:val="28"/>
          <w:szCs w:val="28"/>
          <w:lang w:eastAsia="ru-RU"/>
        </w:rPr>
      </w:pPr>
      <w:r w:rsidRPr="00260B2B">
        <w:rPr>
          <w:rFonts w:ascii="Times New Roman" w:hAnsi="Times New Roman" w:cs="Times New Roman"/>
          <w:sz w:val="28"/>
          <w:szCs w:val="28"/>
        </w:rPr>
        <w:t xml:space="preserve">  Достигнутые результаты работы, в целом, соответствуют поставленной в начале учебного года задачи, но работу по сохранению и укреплению физического и психического здоровья детей продолжить в следующем учебном году.  </w:t>
      </w:r>
    </w:p>
    <w:p w:rsidR="00DA1E78" w:rsidRPr="00260B2B" w:rsidRDefault="00544D07" w:rsidP="00260B2B">
      <w:pPr>
        <w:jc w:val="center"/>
        <w:rPr>
          <w:rFonts w:ascii="Times New Roman" w:hAnsi="Times New Roman" w:cs="Times New Roman"/>
          <w:b/>
          <w:sz w:val="28"/>
          <w:szCs w:val="28"/>
        </w:rPr>
      </w:pPr>
      <w:r w:rsidRPr="00260B2B">
        <w:rPr>
          <w:rFonts w:ascii="Times New Roman" w:hAnsi="Times New Roman" w:cs="Times New Roman"/>
          <w:b/>
          <w:sz w:val="28"/>
          <w:szCs w:val="28"/>
        </w:rPr>
        <w:t>Анализ методической работы</w:t>
      </w:r>
    </w:p>
    <w:p w:rsidR="00DA1E78" w:rsidRPr="00260B2B" w:rsidRDefault="00544D07" w:rsidP="00260B2B">
      <w:pPr>
        <w:pStyle w:val="a8"/>
        <w:ind w:left="284" w:right="322"/>
        <w:jc w:val="both"/>
        <w:rPr>
          <w:b w:val="0"/>
          <w:i w:val="0"/>
          <w:sz w:val="28"/>
          <w:szCs w:val="28"/>
        </w:rPr>
      </w:pPr>
      <w:r w:rsidRPr="00260B2B">
        <w:rPr>
          <w:b w:val="0"/>
          <w:i w:val="0"/>
          <w:sz w:val="28"/>
          <w:szCs w:val="28"/>
        </w:rPr>
        <w:t>Перед педагогическим коллективом в начале 2023-2024 учебного года была поставлена  цель п</w:t>
      </w:r>
      <w:r w:rsidRPr="00260B2B">
        <w:rPr>
          <w:b w:val="0"/>
          <w:i w:val="0"/>
          <w:color w:val="000000"/>
          <w:sz w:val="28"/>
          <w:szCs w:val="28"/>
        </w:rPr>
        <w:t xml:space="preserve">остроение работы ДОО в соответствии с ФГОС, создание благоприятных условий для всестороннего развития психических и физических качеств дошкольника в соответствии с их возрастными и индивидуальными особенностями.  Цель, задачи и все </w:t>
      </w:r>
      <w:proofErr w:type="gramStart"/>
      <w:r w:rsidRPr="00260B2B">
        <w:rPr>
          <w:b w:val="0"/>
          <w:i w:val="0"/>
          <w:color w:val="000000"/>
          <w:sz w:val="28"/>
          <w:szCs w:val="28"/>
        </w:rPr>
        <w:t>пункты</w:t>
      </w:r>
      <w:proofErr w:type="gramEnd"/>
      <w:r w:rsidRPr="00260B2B">
        <w:rPr>
          <w:b w:val="0"/>
          <w:i w:val="0"/>
          <w:color w:val="000000"/>
          <w:sz w:val="28"/>
          <w:szCs w:val="28"/>
        </w:rPr>
        <w:t xml:space="preserve"> приписанные в годовом плане выполнены. </w:t>
      </w:r>
      <w:r w:rsidRPr="00260B2B">
        <w:rPr>
          <w:b w:val="0"/>
          <w:i w:val="0"/>
          <w:sz w:val="28"/>
          <w:szCs w:val="28"/>
        </w:rPr>
        <w:t xml:space="preserve">В течение года проведены четыре заседания педагогического совета по следующим темам: </w:t>
      </w:r>
    </w:p>
    <w:p w:rsidR="00DA1E78" w:rsidRPr="00260B2B" w:rsidRDefault="00544D07" w:rsidP="00260B2B">
      <w:pPr>
        <w:spacing w:before="11"/>
        <w:ind w:left="284" w:right="322"/>
        <w:rPr>
          <w:rFonts w:ascii="Times New Roman" w:hAnsi="Times New Roman" w:cs="Times New Roman"/>
          <w:bCs/>
          <w:sz w:val="28"/>
          <w:szCs w:val="28"/>
        </w:rPr>
      </w:pPr>
      <w:r w:rsidRPr="00260B2B">
        <w:rPr>
          <w:rFonts w:ascii="Times New Roman" w:hAnsi="Times New Roman" w:cs="Times New Roman"/>
          <w:bCs/>
          <w:sz w:val="28"/>
          <w:szCs w:val="28"/>
        </w:rPr>
        <w:t>1. « У</w:t>
      </w:r>
      <w:r w:rsidRPr="00260B2B">
        <w:rPr>
          <w:rFonts w:ascii="Times New Roman" w:hAnsi="Times New Roman" w:cs="Times New Roman"/>
          <w:sz w:val="28"/>
          <w:szCs w:val="28"/>
        </w:rPr>
        <w:t>становочный, цели и задачи на 2023-2024уч</w:t>
      </w:r>
      <w:proofErr w:type="gramStart"/>
      <w:r w:rsidRPr="00260B2B">
        <w:rPr>
          <w:rFonts w:ascii="Times New Roman" w:hAnsi="Times New Roman" w:cs="Times New Roman"/>
          <w:sz w:val="28"/>
          <w:szCs w:val="28"/>
        </w:rPr>
        <w:t>.г</w:t>
      </w:r>
      <w:proofErr w:type="gramEnd"/>
      <w:r w:rsidRPr="00260B2B">
        <w:rPr>
          <w:rFonts w:ascii="Times New Roman" w:hAnsi="Times New Roman" w:cs="Times New Roman"/>
          <w:sz w:val="28"/>
          <w:szCs w:val="28"/>
        </w:rPr>
        <w:t>од».</w:t>
      </w:r>
    </w:p>
    <w:p w:rsidR="00DA1E78" w:rsidRPr="00260B2B" w:rsidRDefault="00544D07" w:rsidP="00260B2B">
      <w:pPr>
        <w:spacing w:before="11"/>
        <w:ind w:left="284" w:right="322"/>
        <w:rPr>
          <w:rFonts w:ascii="Times New Roman" w:hAnsi="Times New Roman" w:cs="Times New Roman"/>
          <w:spacing w:val="-2"/>
          <w:sz w:val="28"/>
          <w:szCs w:val="28"/>
        </w:rPr>
      </w:pPr>
      <w:r w:rsidRPr="00260B2B">
        <w:rPr>
          <w:rFonts w:ascii="Times New Roman" w:hAnsi="Times New Roman" w:cs="Times New Roman"/>
          <w:sz w:val="28"/>
          <w:szCs w:val="28"/>
        </w:rPr>
        <w:t>2.</w:t>
      </w:r>
      <w:r w:rsidRPr="00260B2B">
        <w:rPr>
          <w:rFonts w:ascii="Times New Roman" w:hAnsi="Times New Roman" w:cs="Times New Roman"/>
          <w:bCs/>
          <w:sz w:val="28"/>
          <w:szCs w:val="28"/>
        </w:rPr>
        <w:t xml:space="preserve"> </w:t>
      </w:r>
      <w:r w:rsidRPr="00260B2B">
        <w:rPr>
          <w:rFonts w:ascii="Times New Roman" w:hAnsi="Times New Roman" w:cs="Times New Roman"/>
          <w:sz w:val="28"/>
          <w:szCs w:val="28"/>
        </w:rPr>
        <w:t>«Развитие речевой активности через использование всех компонентов устной речи в различных формах с использованием ИКТ».</w:t>
      </w:r>
    </w:p>
    <w:p w:rsidR="00DA1E78" w:rsidRPr="00260B2B" w:rsidRDefault="00544D07" w:rsidP="00260B2B">
      <w:pPr>
        <w:spacing w:before="11"/>
        <w:ind w:left="284" w:right="322"/>
        <w:rPr>
          <w:rFonts w:ascii="Times New Roman" w:hAnsi="Times New Roman" w:cs="Times New Roman"/>
          <w:spacing w:val="-2"/>
          <w:sz w:val="28"/>
          <w:szCs w:val="28"/>
        </w:rPr>
      </w:pPr>
      <w:r w:rsidRPr="00260B2B">
        <w:rPr>
          <w:rFonts w:ascii="Times New Roman" w:hAnsi="Times New Roman" w:cs="Times New Roman"/>
          <w:bCs/>
          <w:sz w:val="28"/>
          <w:szCs w:val="28"/>
        </w:rPr>
        <w:t>3.</w:t>
      </w:r>
      <w:r w:rsidRPr="00260B2B">
        <w:rPr>
          <w:rFonts w:ascii="Times New Roman" w:hAnsi="Times New Roman" w:cs="Times New Roman"/>
          <w:sz w:val="28"/>
          <w:szCs w:val="28"/>
        </w:rPr>
        <w:t xml:space="preserve"> «Современные подходы организации работы по нравственно-патриотическому воспитанию дошкольников в условиях ФГОС </w:t>
      </w:r>
      <w:proofErr w:type="gramStart"/>
      <w:r w:rsidRPr="00260B2B">
        <w:rPr>
          <w:rFonts w:ascii="Times New Roman" w:hAnsi="Times New Roman" w:cs="Times New Roman"/>
          <w:sz w:val="28"/>
          <w:szCs w:val="28"/>
        </w:rPr>
        <w:t>ДО</w:t>
      </w:r>
      <w:proofErr w:type="gramEnd"/>
      <w:r w:rsidRPr="00260B2B">
        <w:rPr>
          <w:rFonts w:ascii="Times New Roman" w:hAnsi="Times New Roman" w:cs="Times New Roman"/>
          <w:sz w:val="28"/>
          <w:szCs w:val="28"/>
        </w:rPr>
        <w:t>».</w:t>
      </w:r>
    </w:p>
    <w:p w:rsidR="00DA1E78" w:rsidRPr="00260B2B" w:rsidRDefault="00544D07" w:rsidP="00260B2B">
      <w:pPr>
        <w:spacing w:before="11"/>
        <w:ind w:right="322"/>
        <w:rPr>
          <w:rFonts w:ascii="Times New Roman" w:hAnsi="Times New Roman" w:cs="Times New Roman"/>
          <w:spacing w:val="-2"/>
          <w:sz w:val="28"/>
          <w:szCs w:val="28"/>
        </w:rPr>
      </w:pPr>
      <w:r w:rsidRPr="00260B2B">
        <w:rPr>
          <w:rFonts w:ascii="Times New Roman" w:hAnsi="Times New Roman" w:cs="Times New Roman"/>
          <w:sz w:val="28"/>
          <w:szCs w:val="28"/>
        </w:rPr>
        <w:t xml:space="preserve">      4. Об итогах работ</w:t>
      </w:r>
      <w:r w:rsidRPr="00260B2B">
        <w:rPr>
          <w:rFonts w:ascii="Times New Roman" w:hAnsi="Times New Roman" w:cs="Times New Roman"/>
          <w:bCs/>
          <w:sz w:val="28"/>
          <w:szCs w:val="28"/>
        </w:rPr>
        <w:t xml:space="preserve">ы </w:t>
      </w:r>
      <w:r w:rsidRPr="00260B2B">
        <w:rPr>
          <w:rFonts w:ascii="Times New Roman" w:hAnsi="Times New Roman" w:cs="Times New Roman"/>
          <w:sz w:val="28"/>
          <w:szCs w:val="28"/>
        </w:rPr>
        <w:t>МКДОУ «Детский сад с.Башлыкент» 2023-2024 учебном году.</w:t>
      </w:r>
    </w:p>
    <w:p w:rsidR="00DA1E78" w:rsidRPr="00260B2B" w:rsidRDefault="00DA1E78" w:rsidP="00260B2B">
      <w:pPr>
        <w:jc w:val="both"/>
        <w:rPr>
          <w:rFonts w:ascii="Times New Roman" w:hAnsi="Times New Roman" w:cs="Times New Roman"/>
          <w:sz w:val="28"/>
          <w:szCs w:val="28"/>
        </w:rPr>
      </w:pPr>
    </w:p>
    <w:p w:rsidR="00DA1E78" w:rsidRPr="00260B2B" w:rsidRDefault="00544D07" w:rsidP="00260B2B">
      <w:pPr>
        <w:jc w:val="both"/>
        <w:rPr>
          <w:rFonts w:ascii="Times New Roman" w:hAnsi="Times New Roman" w:cs="Times New Roman"/>
          <w:sz w:val="28"/>
          <w:szCs w:val="28"/>
          <w:lang w:eastAsia="ru-RU"/>
        </w:rPr>
      </w:pPr>
      <w:r w:rsidRPr="00260B2B">
        <w:rPr>
          <w:rFonts w:ascii="Times New Roman" w:hAnsi="Times New Roman" w:cs="Times New Roman"/>
          <w:sz w:val="28"/>
          <w:szCs w:val="28"/>
          <w:lang w:eastAsia="ru-RU"/>
        </w:rPr>
        <w:t>В этом году, в нашем саду, прошли различные конкурсы и выставки:</w:t>
      </w:r>
    </w:p>
    <w:p w:rsidR="00DA1E78" w:rsidRPr="00260B2B" w:rsidRDefault="00544D07" w:rsidP="00260B2B">
      <w:pPr>
        <w:pStyle w:val="a8"/>
        <w:ind w:left="284" w:right="322"/>
        <w:jc w:val="both"/>
        <w:rPr>
          <w:b w:val="0"/>
          <w:i w:val="0"/>
          <w:sz w:val="28"/>
          <w:szCs w:val="28"/>
        </w:rPr>
      </w:pPr>
      <w:r w:rsidRPr="00260B2B">
        <w:rPr>
          <w:b w:val="0"/>
          <w:i w:val="0"/>
          <w:sz w:val="28"/>
          <w:szCs w:val="28"/>
        </w:rPr>
        <w:t>Смотры-конкурсы: «На лучшее оформление групповых комнат к новому</w:t>
      </w:r>
      <w:r w:rsidRPr="00260B2B">
        <w:rPr>
          <w:b w:val="0"/>
          <w:i w:val="0"/>
          <w:spacing w:val="72"/>
          <w:w w:val="150"/>
          <w:sz w:val="28"/>
          <w:szCs w:val="28"/>
        </w:rPr>
        <w:t xml:space="preserve"> </w:t>
      </w:r>
      <w:r w:rsidRPr="00260B2B">
        <w:rPr>
          <w:b w:val="0"/>
          <w:i w:val="0"/>
          <w:sz w:val="28"/>
          <w:szCs w:val="28"/>
        </w:rPr>
        <w:t>учебному</w:t>
      </w:r>
      <w:r w:rsidRPr="00260B2B">
        <w:rPr>
          <w:b w:val="0"/>
          <w:i w:val="0"/>
          <w:spacing w:val="73"/>
          <w:w w:val="150"/>
          <w:sz w:val="28"/>
          <w:szCs w:val="28"/>
        </w:rPr>
        <w:t xml:space="preserve"> </w:t>
      </w:r>
      <w:r w:rsidRPr="00260B2B">
        <w:rPr>
          <w:b w:val="0"/>
          <w:i w:val="0"/>
          <w:sz w:val="28"/>
          <w:szCs w:val="28"/>
        </w:rPr>
        <w:t>году», «Осенние ноты», «Новогодний вернисаж»,</w:t>
      </w:r>
      <w:r w:rsidRPr="00260B2B">
        <w:rPr>
          <w:b w:val="0"/>
          <w:i w:val="0"/>
          <w:spacing w:val="27"/>
          <w:sz w:val="28"/>
          <w:szCs w:val="28"/>
        </w:rPr>
        <w:t xml:space="preserve">  </w:t>
      </w:r>
      <w:r w:rsidRPr="00260B2B">
        <w:rPr>
          <w:b w:val="0"/>
          <w:i w:val="0"/>
          <w:sz w:val="28"/>
          <w:szCs w:val="28"/>
        </w:rPr>
        <w:t xml:space="preserve">«Весна </w:t>
      </w:r>
      <w:proofErr w:type="gramStart"/>
      <w:r w:rsidRPr="00260B2B">
        <w:rPr>
          <w:b w:val="0"/>
          <w:i w:val="0"/>
          <w:sz w:val="28"/>
          <w:szCs w:val="28"/>
        </w:rPr>
        <w:t>-к</w:t>
      </w:r>
      <w:proofErr w:type="gramEnd"/>
      <w:r w:rsidRPr="00260B2B">
        <w:rPr>
          <w:b w:val="0"/>
          <w:i w:val="0"/>
          <w:sz w:val="28"/>
          <w:szCs w:val="28"/>
        </w:rPr>
        <w:t>расна»</w:t>
      </w:r>
      <w:r w:rsidRPr="00260B2B">
        <w:rPr>
          <w:b w:val="0"/>
          <w:i w:val="0"/>
          <w:spacing w:val="26"/>
          <w:sz w:val="28"/>
          <w:szCs w:val="28"/>
        </w:rPr>
        <w:t xml:space="preserve">, </w:t>
      </w:r>
      <w:r w:rsidRPr="00260B2B">
        <w:rPr>
          <w:b w:val="0"/>
          <w:i w:val="0"/>
          <w:sz w:val="28"/>
          <w:szCs w:val="28"/>
        </w:rPr>
        <w:t>на лучшие оформление предметно-пространственной среды группы, на лучший уголок исследовательской деятельности и др. и др..</w:t>
      </w:r>
    </w:p>
    <w:p w:rsidR="00DA1E78" w:rsidRPr="00260B2B" w:rsidRDefault="00544D07" w:rsidP="00260B2B">
      <w:pPr>
        <w:pStyle w:val="a8"/>
        <w:ind w:left="284" w:right="322"/>
        <w:jc w:val="both"/>
        <w:rPr>
          <w:b w:val="0"/>
          <w:i w:val="0"/>
          <w:sz w:val="28"/>
          <w:szCs w:val="28"/>
        </w:rPr>
      </w:pPr>
      <w:r w:rsidRPr="00260B2B">
        <w:rPr>
          <w:b w:val="0"/>
          <w:i w:val="0"/>
          <w:sz w:val="28"/>
          <w:szCs w:val="28"/>
        </w:rPr>
        <w:t>Акции: «Осторожно водители - Вы тоже родители!» «Накорми птиц», «Посади дерево», «Чистый двор», «Каждую соринку - в корзинку!», «Окна По</w:t>
      </w:r>
      <w:r w:rsidR="00623629" w:rsidRPr="00260B2B">
        <w:rPr>
          <w:b w:val="0"/>
          <w:i w:val="0"/>
          <w:sz w:val="28"/>
          <w:szCs w:val="28"/>
        </w:rPr>
        <w:t>беды», «Бессмертный полк» и др.</w:t>
      </w:r>
      <w:r w:rsidRPr="00260B2B">
        <w:rPr>
          <w:b w:val="0"/>
          <w:i w:val="0"/>
          <w:sz w:val="28"/>
          <w:szCs w:val="28"/>
        </w:rPr>
        <w:t xml:space="preserve"> </w:t>
      </w:r>
    </w:p>
    <w:p w:rsidR="00DA1E78" w:rsidRPr="00260B2B" w:rsidRDefault="00544D07" w:rsidP="00260B2B">
      <w:pPr>
        <w:pStyle w:val="a8"/>
        <w:ind w:left="284" w:right="322"/>
        <w:jc w:val="both"/>
        <w:rPr>
          <w:bCs w:val="0"/>
          <w:i w:val="0"/>
          <w:sz w:val="28"/>
          <w:szCs w:val="28"/>
        </w:rPr>
      </w:pPr>
      <w:r w:rsidRPr="00260B2B">
        <w:rPr>
          <w:bCs w:val="0"/>
          <w:i w:val="0"/>
          <w:sz w:val="28"/>
          <w:szCs w:val="28"/>
        </w:rPr>
        <w:t>Принимали участие в региональных и муниципальных этапах</w:t>
      </w:r>
      <w:r w:rsidR="00623629" w:rsidRPr="00260B2B">
        <w:rPr>
          <w:bCs w:val="0"/>
          <w:i w:val="0"/>
          <w:sz w:val="28"/>
          <w:szCs w:val="28"/>
        </w:rPr>
        <w:t xml:space="preserve"> и всероссийских </w:t>
      </w:r>
      <w:r w:rsidRPr="00260B2B">
        <w:rPr>
          <w:bCs w:val="0"/>
          <w:i w:val="0"/>
          <w:sz w:val="28"/>
          <w:szCs w:val="28"/>
        </w:rPr>
        <w:t xml:space="preserve">  конкурса</w:t>
      </w:r>
      <w:r w:rsidR="00623629" w:rsidRPr="00260B2B">
        <w:rPr>
          <w:bCs w:val="0"/>
          <w:i w:val="0"/>
          <w:sz w:val="28"/>
          <w:szCs w:val="28"/>
        </w:rPr>
        <w:t>х</w:t>
      </w:r>
      <w:r w:rsidRPr="00260B2B">
        <w:rPr>
          <w:bCs w:val="0"/>
          <w:i w:val="0"/>
          <w:sz w:val="28"/>
          <w:szCs w:val="28"/>
        </w:rPr>
        <w:t>.</w:t>
      </w:r>
    </w:p>
    <w:p w:rsidR="00DA1E78" w:rsidRPr="00260B2B" w:rsidRDefault="00DA1E78" w:rsidP="00260B2B">
      <w:pPr>
        <w:pStyle w:val="ab"/>
        <w:shd w:val="clear" w:color="auto" w:fill="FFFFFF"/>
        <w:tabs>
          <w:tab w:val="left" w:pos="709"/>
        </w:tabs>
        <w:spacing w:before="0" w:beforeAutospacing="0" w:after="0" w:afterAutospacing="0"/>
        <w:ind w:left="284" w:right="322"/>
        <w:rPr>
          <w:color w:val="111111"/>
          <w:sz w:val="28"/>
          <w:szCs w:val="28"/>
        </w:rPr>
      </w:pPr>
    </w:p>
    <w:p w:rsidR="00DA1E78" w:rsidRPr="00260B2B" w:rsidRDefault="00544D07" w:rsidP="00260B2B">
      <w:pPr>
        <w:numPr>
          <w:ilvl w:val="0"/>
          <w:numId w:val="7"/>
        </w:numPr>
        <w:jc w:val="both"/>
        <w:rPr>
          <w:rFonts w:ascii="Times New Roman" w:hAnsi="Times New Roman" w:cs="Times New Roman"/>
          <w:sz w:val="28"/>
          <w:szCs w:val="28"/>
        </w:rPr>
      </w:pPr>
      <w:r w:rsidRPr="00260B2B">
        <w:rPr>
          <w:rFonts w:ascii="Times New Roman" w:hAnsi="Times New Roman" w:cs="Times New Roman"/>
          <w:sz w:val="28"/>
          <w:szCs w:val="28"/>
        </w:rPr>
        <w:t>   Всероссийской  программе «Лидеры России» заведующий ДОУ Арсланбекова П.</w:t>
      </w:r>
      <w:proofErr w:type="gramStart"/>
      <w:r w:rsidRPr="00260B2B">
        <w:rPr>
          <w:rFonts w:ascii="Times New Roman" w:hAnsi="Times New Roman" w:cs="Times New Roman"/>
          <w:sz w:val="28"/>
          <w:szCs w:val="28"/>
        </w:rPr>
        <w:t>З</w:t>
      </w:r>
      <w:proofErr w:type="gramEnd"/>
      <w:r w:rsidRPr="00260B2B">
        <w:rPr>
          <w:rFonts w:ascii="Times New Roman" w:hAnsi="Times New Roman" w:cs="Times New Roman"/>
          <w:sz w:val="28"/>
          <w:szCs w:val="28"/>
        </w:rPr>
        <w:t xml:space="preserve"> получила «Грамоту» и сертификат.</w:t>
      </w:r>
    </w:p>
    <w:p w:rsidR="00DA1E78" w:rsidRPr="00260B2B" w:rsidRDefault="00544D07" w:rsidP="00260B2B">
      <w:pPr>
        <w:numPr>
          <w:ilvl w:val="0"/>
          <w:numId w:val="7"/>
        </w:numPr>
        <w:jc w:val="both"/>
        <w:rPr>
          <w:rFonts w:ascii="Times New Roman" w:hAnsi="Times New Roman" w:cs="Times New Roman"/>
          <w:sz w:val="28"/>
          <w:szCs w:val="28"/>
        </w:rPr>
      </w:pPr>
      <w:r w:rsidRPr="00260B2B">
        <w:rPr>
          <w:rFonts w:ascii="Times New Roman" w:hAnsi="Times New Roman" w:cs="Times New Roman"/>
          <w:sz w:val="28"/>
          <w:szCs w:val="28"/>
        </w:rPr>
        <w:t xml:space="preserve">Республиканском </w:t>
      </w:r>
      <w:proofErr w:type="gramStart"/>
      <w:r w:rsidRPr="00260B2B">
        <w:rPr>
          <w:rFonts w:ascii="Times New Roman" w:hAnsi="Times New Roman" w:cs="Times New Roman"/>
          <w:sz w:val="28"/>
          <w:szCs w:val="28"/>
        </w:rPr>
        <w:t>конкурсе</w:t>
      </w:r>
      <w:proofErr w:type="gramEnd"/>
      <w:r w:rsidRPr="00260B2B">
        <w:rPr>
          <w:rFonts w:ascii="Times New Roman" w:hAnsi="Times New Roman" w:cs="Times New Roman"/>
          <w:sz w:val="28"/>
          <w:szCs w:val="28"/>
        </w:rPr>
        <w:t xml:space="preserve"> детского рисунка «Дагестан - мой край родной» в номинации «Умельцы Дагестана» Курбанова </w:t>
      </w:r>
      <w:proofErr w:type="spellStart"/>
      <w:r w:rsidRPr="00260B2B">
        <w:rPr>
          <w:rFonts w:ascii="Times New Roman" w:hAnsi="Times New Roman" w:cs="Times New Roman"/>
          <w:sz w:val="28"/>
          <w:szCs w:val="28"/>
        </w:rPr>
        <w:t>Камила</w:t>
      </w:r>
      <w:proofErr w:type="spellEnd"/>
      <w:r w:rsidRPr="00260B2B">
        <w:rPr>
          <w:rFonts w:ascii="Times New Roman" w:hAnsi="Times New Roman" w:cs="Times New Roman"/>
          <w:sz w:val="28"/>
          <w:szCs w:val="28"/>
        </w:rPr>
        <w:t xml:space="preserve"> </w:t>
      </w:r>
      <w:proofErr w:type="spellStart"/>
      <w:r w:rsidRPr="00260B2B">
        <w:rPr>
          <w:rFonts w:ascii="Times New Roman" w:hAnsi="Times New Roman" w:cs="Times New Roman"/>
          <w:sz w:val="28"/>
          <w:szCs w:val="28"/>
        </w:rPr>
        <w:t>Умахановна</w:t>
      </w:r>
      <w:proofErr w:type="spellEnd"/>
      <w:r w:rsidRPr="00260B2B">
        <w:rPr>
          <w:rFonts w:ascii="Times New Roman" w:hAnsi="Times New Roman" w:cs="Times New Roman"/>
          <w:sz w:val="28"/>
          <w:szCs w:val="28"/>
        </w:rPr>
        <w:t xml:space="preserve"> получила диплом 2 степени</w:t>
      </w:r>
    </w:p>
    <w:p w:rsidR="00DA1E78" w:rsidRPr="00260B2B" w:rsidRDefault="00544D07" w:rsidP="00260B2B">
      <w:pPr>
        <w:numPr>
          <w:ilvl w:val="0"/>
          <w:numId w:val="7"/>
        </w:numPr>
        <w:jc w:val="both"/>
        <w:rPr>
          <w:rFonts w:ascii="Times New Roman" w:hAnsi="Times New Roman" w:cs="Times New Roman"/>
          <w:sz w:val="28"/>
          <w:szCs w:val="28"/>
        </w:rPr>
      </w:pPr>
      <w:r w:rsidRPr="00260B2B">
        <w:rPr>
          <w:rFonts w:ascii="Times New Roman" w:hAnsi="Times New Roman" w:cs="Times New Roman"/>
          <w:sz w:val="28"/>
          <w:szCs w:val="28"/>
        </w:rPr>
        <w:lastRenderedPageBreak/>
        <w:t xml:space="preserve">Республиканском </w:t>
      </w:r>
      <w:proofErr w:type="gramStart"/>
      <w:r w:rsidRPr="00260B2B">
        <w:rPr>
          <w:rFonts w:ascii="Times New Roman" w:hAnsi="Times New Roman" w:cs="Times New Roman"/>
          <w:sz w:val="28"/>
          <w:szCs w:val="28"/>
        </w:rPr>
        <w:t>конкурсе</w:t>
      </w:r>
      <w:proofErr w:type="gramEnd"/>
      <w:r w:rsidRPr="00260B2B">
        <w:rPr>
          <w:rFonts w:ascii="Times New Roman" w:hAnsi="Times New Roman" w:cs="Times New Roman"/>
          <w:sz w:val="28"/>
          <w:szCs w:val="28"/>
        </w:rPr>
        <w:t xml:space="preserve"> детского рисунка «Дагестан - мой край родной» в номинации «Природа и животный мир родного края» Джабраилова </w:t>
      </w:r>
      <w:proofErr w:type="spellStart"/>
      <w:r w:rsidRPr="00260B2B">
        <w:rPr>
          <w:rFonts w:ascii="Times New Roman" w:hAnsi="Times New Roman" w:cs="Times New Roman"/>
          <w:sz w:val="28"/>
          <w:szCs w:val="28"/>
        </w:rPr>
        <w:t>Джамиля</w:t>
      </w:r>
      <w:proofErr w:type="spellEnd"/>
      <w:r w:rsidRPr="00260B2B">
        <w:rPr>
          <w:rFonts w:ascii="Times New Roman" w:hAnsi="Times New Roman" w:cs="Times New Roman"/>
          <w:sz w:val="28"/>
          <w:szCs w:val="28"/>
        </w:rPr>
        <w:t xml:space="preserve"> </w:t>
      </w:r>
      <w:proofErr w:type="spellStart"/>
      <w:r w:rsidRPr="00260B2B">
        <w:rPr>
          <w:rFonts w:ascii="Times New Roman" w:hAnsi="Times New Roman" w:cs="Times New Roman"/>
          <w:sz w:val="28"/>
          <w:szCs w:val="28"/>
        </w:rPr>
        <w:t>Гусейханова</w:t>
      </w:r>
      <w:proofErr w:type="spellEnd"/>
      <w:r w:rsidRPr="00260B2B">
        <w:rPr>
          <w:rFonts w:ascii="Times New Roman" w:hAnsi="Times New Roman" w:cs="Times New Roman"/>
          <w:sz w:val="28"/>
          <w:szCs w:val="28"/>
        </w:rPr>
        <w:t xml:space="preserve"> получила диплом 3 степени.</w:t>
      </w:r>
    </w:p>
    <w:p w:rsidR="00DA1E78" w:rsidRPr="00260B2B" w:rsidRDefault="00544D07" w:rsidP="00260B2B">
      <w:pPr>
        <w:numPr>
          <w:ilvl w:val="0"/>
          <w:numId w:val="7"/>
        </w:numPr>
        <w:jc w:val="both"/>
        <w:rPr>
          <w:rFonts w:ascii="Times New Roman" w:hAnsi="Times New Roman" w:cs="Times New Roman"/>
          <w:sz w:val="28"/>
          <w:szCs w:val="28"/>
        </w:rPr>
      </w:pPr>
      <w:r w:rsidRPr="00260B2B">
        <w:rPr>
          <w:rFonts w:ascii="Times New Roman" w:hAnsi="Times New Roman" w:cs="Times New Roman"/>
          <w:sz w:val="28"/>
          <w:szCs w:val="28"/>
        </w:rPr>
        <w:t xml:space="preserve"> В Муниципальном конкурсе «Лучший помощник воспитателя», </w:t>
      </w:r>
      <w:proofErr w:type="spellStart"/>
      <w:r w:rsidRPr="00260B2B">
        <w:rPr>
          <w:rFonts w:ascii="Times New Roman" w:hAnsi="Times New Roman" w:cs="Times New Roman"/>
          <w:sz w:val="28"/>
          <w:szCs w:val="28"/>
        </w:rPr>
        <w:t>Кадиева</w:t>
      </w:r>
      <w:proofErr w:type="spellEnd"/>
      <w:r w:rsidRPr="00260B2B">
        <w:rPr>
          <w:rFonts w:ascii="Times New Roman" w:hAnsi="Times New Roman" w:cs="Times New Roman"/>
          <w:sz w:val="28"/>
          <w:szCs w:val="28"/>
        </w:rPr>
        <w:t xml:space="preserve"> М.А.   заняла 3 место.</w:t>
      </w:r>
    </w:p>
    <w:p w:rsidR="00DA1E78" w:rsidRPr="00260B2B" w:rsidRDefault="00544D07" w:rsidP="00260B2B">
      <w:pPr>
        <w:numPr>
          <w:ilvl w:val="0"/>
          <w:numId w:val="7"/>
        </w:numPr>
        <w:jc w:val="both"/>
        <w:rPr>
          <w:rFonts w:ascii="Times New Roman" w:hAnsi="Times New Roman" w:cs="Times New Roman"/>
          <w:sz w:val="28"/>
          <w:szCs w:val="28"/>
        </w:rPr>
      </w:pPr>
      <w:r w:rsidRPr="00260B2B">
        <w:rPr>
          <w:rFonts w:ascii="Times New Roman" w:hAnsi="Times New Roman" w:cs="Times New Roman"/>
          <w:sz w:val="28"/>
          <w:szCs w:val="28"/>
        </w:rPr>
        <w:t xml:space="preserve"> В Муниципальном этапе республиканского конкурса «безопасные дороги детства» в номинации «Лучший воспитатель ДОО по обучению детей ПДД и их пропаганде среди родителей» </w:t>
      </w:r>
      <w:proofErr w:type="spellStart"/>
      <w:r w:rsidRPr="00260B2B">
        <w:rPr>
          <w:rFonts w:ascii="Times New Roman" w:hAnsi="Times New Roman" w:cs="Times New Roman"/>
          <w:sz w:val="28"/>
          <w:szCs w:val="28"/>
        </w:rPr>
        <w:t>Гусейханова</w:t>
      </w:r>
      <w:proofErr w:type="spellEnd"/>
      <w:r w:rsidRPr="00260B2B">
        <w:rPr>
          <w:rFonts w:ascii="Times New Roman" w:hAnsi="Times New Roman" w:cs="Times New Roman"/>
          <w:sz w:val="28"/>
          <w:szCs w:val="28"/>
        </w:rPr>
        <w:t xml:space="preserve"> П.А. заняла 3 место.</w:t>
      </w:r>
    </w:p>
    <w:p w:rsidR="00DA1E78" w:rsidRPr="00260B2B" w:rsidRDefault="00544D07" w:rsidP="00260B2B">
      <w:pPr>
        <w:numPr>
          <w:ilvl w:val="0"/>
          <w:numId w:val="7"/>
        </w:numPr>
        <w:jc w:val="both"/>
        <w:rPr>
          <w:rFonts w:ascii="Times New Roman" w:hAnsi="Times New Roman" w:cs="Times New Roman"/>
          <w:sz w:val="28"/>
          <w:szCs w:val="28"/>
        </w:rPr>
      </w:pPr>
      <w:r w:rsidRPr="00260B2B">
        <w:rPr>
          <w:rFonts w:ascii="Times New Roman" w:hAnsi="Times New Roman" w:cs="Times New Roman"/>
          <w:sz w:val="28"/>
          <w:szCs w:val="28"/>
        </w:rPr>
        <w:t xml:space="preserve">  8 дошкольников получили сертификаты об участии во Всероссийском конкурсе «Футбол в школе» в номинации «Творческом» конкурс рисунков «Я люблю футбол»</w:t>
      </w:r>
    </w:p>
    <w:p w:rsidR="00DA1E78" w:rsidRPr="00260B2B" w:rsidRDefault="00544D07" w:rsidP="00260B2B">
      <w:pPr>
        <w:numPr>
          <w:ilvl w:val="0"/>
          <w:numId w:val="7"/>
        </w:numPr>
        <w:jc w:val="both"/>
        <w:rPr>
          <w:rFonts w:ascii="Times New Roman" w:hAnsi="Times New Roman" w:cs="Times New Roman"/>
          <w:sz w:val="28"/>
          <w:szCs w:val="28"/>
        </w:rPr>
      </w:pPr>
      <w:r w:rsidRPr="00260B2B">
        <w:rPr>
          <w:rFonts w:ascii="Times New Roman" w:hAnsi="Times New Roman" w:cs="Times New Roman"/>
          <w:sz w:val="28"/>
          <w:szCs w:val="28"/>
        </w:rPr>
        <w:t xml:space="preserve"> Во всероссийском конкурсе «Основы экологических знаний» в номинации «Разработка занятия по окружающему миру» Мусаева Ч.Г.</w:t>
      </w:r>
    </w:p>
    <w:p w:rsidR="00DA1E78" w:rsidRPr="00260B2B" w:rsidRDefault="00544D07" w:rsidP="00260B2B">
      <w:pPr>
        <w:numPr>
          <w:ilvl w:val="0"/>
          <w:numId w:val="7"/>
        </w:numPr>
        <w:jc w:val="both"/>
        <w:rPr>
          <w:rFonts w:ascii="Times New Roman" w:hAnsi="Times New Roman" w:cs="Times New Roman"/>
          <w:sz w:val="28"/>
          <w:szCs w:val="28"/>
        </w:rPr>
      </w:pPr>
      <w:r w:rsidRPr="00260B2B">
        <w:rPr>
          <w:rFonts w:ascii="Times New Roman" w:hAnsi="Times New Roman" w:cs="Times New Roman"/>
          <w:sz w:val="28"/>
          <w:szCs w:val="28"/>
        </w:rPr>
        <w:t xml:space="preserve"> В Международном конкурсе «Безопасность жизнедеятельности»  в номинации «Разработка занятия для дошкольников по ПДД» </w:t>
      </w:r>
      <w:proofErr w:type="spellStart"/>
      <w:r w:rsidRPr="00260B2B">
        <w:rPr>
          <w:rFonts w:ascii="Times New Roman" w:hAnsi="Times New Roman" w:cs="Times New Roman"/>
          <w:sz w:val="28"/>
          <w:szCs w:val="28"/>
        </w:rPr>
        <w:t>Гусейханова</w:t>
      </w:r>
      <w:proofErr w:type="spellEnd"/>
      <w:r w:rsidRPr="00260B2B">
        <w:rPr>
          <w:rFonts w:ascii="Times New Roman" w:hAnsi="Times New Roman" w:cs="Times New Roman"/>
          <w:sz w:val="28"/>
          <w:szCs w:val="28"/>
        </w:rPr>
        <w:t xml:space="preserve"> П.А.</w:t>
      </w:r>
    </w:p>
    <w:p w:rsidR="00DA1E78" w:rsidRPr="00260B2B" w:rsidRDefault="00544D07" w:rsidP="00260B2B">
      <w:pPr>
        <w:numPr>
          <w:ilvl w:val="0"/>
          <w:numId w:val="7"/>
        </w:numPr>
        <w:jc w:val="both"/>
        <w:rPr>
          <w:rFonts w:ascii="Times New Roman" w:hAnsi="Times New Roman" w:cs="Times New Roman"/>
          <w:sz w:val="28"/>
          <w:szCs w:val="28"/>
        </w:rPr>
      </w:pPr>
      <w:r w:rsidRPr="00260B2B">
        <w:rPr>
          <w:rFonts w:ascii="Times New Roman" w:hAnsi="Times New Roman" w:cs="Times New Roman"/>
          <w:sz w:val="28"/>
          <w:szCs w:val="28"/>
        </w:rPr>
        <w:t xml:space="preserve">  В Международном конкурсе «Нравственн</w:t>
      </w:r>
      <w:proofErr w:type="gramStart"/>
      <w:r w:rsidRPr="00260B2B">
        <w:rPr>
          <w:rFonts w:ascii="Times New Roman" w:hAnsi="Times New Roman" w:cs="Times New Roman"/>
          <w:sz w:val="28"/>
          <w:szCs w:val="28"/>
        </w:rPr>
        <w:t>о-</w:t>
      </w:r>
      <w:proofErr w:type="gramEnd"/>
      <w:r w:rsidRPr="00260B2B">
        <w:rPr>
          <w:rFonts w:ascii="Times New Roman" w:hAnsi="Times New Roman" w:cs="Times New Roman"/>
          <w:sz w:val="28"/>
          <w:szCs w:val="28"/>
        </w:rPr>
        <w:t xml:space="preserve"> патриотическое воспитание»  в номинации «Программа по гражданско-патриотическому воспитанию дошкольников «Мой мир».</w:t>
      </w:r>
    </w:p>
    <w:p w:rsidR="00DA1E78" w:rsidRPr="00260B2B" w:rsidRDefault="00544D07" w:rsidP="00260B2B">
      <w:pPr>
        <w:numPr>
          <w:ilvl w:val="0"/>
          <w:numId w:val="7"/>
        </w:numPr>
        <w:jc w:val="both"/>
        <w:rPr>
          <w:rFonts w:ascii="Times New Roman" w:hAnsi="Times New Roman" w:cs="Times New Roman"/>
          <w:color w:val="FF0000"/>
          <w:sz w:val="28"/>
          <w:szCs w:val="28"/>
        </w:rPr>
      </w:pPr>
      <w:r w:rsidRPr="00260B2B">
        <w:rPr>
          <w:rFonts w:ascii="Times New Roman" w:hAnsi="Times New Roman" w:cs="Times New Roman"/>
          <w:sz w:val="28"/>
          <w:szCs w:val="28"/>
        </w:rPr>
        <w:t xml:space="preserve">   В Международном конкурсе «Декабрьская сказка»  в номинации «Разработка сценария «Новогодняя сказка»»</w:t>
      </w:r>
      <w:r w:rsidRPr="00260B2B">
        <w:rPr>
          <w:rFonts w:ascii="Times New Roman" w:hAnsi="Times New Roman" w:cs="Times New Roman"/>
          <w:color w:val="FF0000"/>
          <w:sz w:val="28"/>
          <w:szCs w:val="28"/>
        </w:rPr>
        <w:t xml:space="preserve"> </w:t>
      </w:r>
    </w:p>
    <w:p w:rsidR="00DA1E78" w:rsidRPr="00260B2B" w:rsidRDefault="00DA1E78" w:rsidP="00260B2B">
      <w:pPr>
        <w:shd w:val="clear" w:color="auto" w:fill="FFFFFF"/>
        <w:rPr>
          <w:rFonts w:ascii="Times New Roman" w:hAnsi="Times New Roman" w:cs="Times New Roman"/>
          <w:sz w:val="28"/>
          <w:szCs w:val="28"/>
          <w:lang w:eastAsia="ru-RU"/>
        </w:rPr>
      </w:pPr>
    </w:p>
    <w:p w:rsidR="00DA1E78" w:rsidRPr="00260B2B" w:rsidRDefault="00544D07" w:rsidP="00260B2B">
      <w:pPr>
        <w:shd w:val="clear" w:color="auto" w:fill="FFFFFF"/>
        <w:jc w:val="both"/>
        <w:rPr>
          <w:rFonts w:ascii="Times New Roman" w:hAnsi="Times New Roman" w:cs="Times New Roman"/>
          <w:sz w:val="28"/>
          <w:szCs w:val="28"/>
          <w:u w:val="single"/>
        </w:rPr>
      </w:pPr>
      <w:r w:rsidRPr="00260B2B">
        <w:rPr>
          <w:rFonts w:ascii="Times New Roman" w:hAnsi="Times New Roman" w:cs="Times New Roman"/>
          <w:sz w:val="28"/>
          <w:szCs w:val="28"/>
        </w:rPr>
        <w:t>Деятельность коллектива ДОУ в течение 2023-2024 учебного года была разнообразной и многоплановой. Достигнутые результаты работы, в целом, соответствуют поставленным в начале учебного года целям и задачам. Проведенный анализ образовательной деятельности показал на необходимость продолжать работу и позволил определить задачи на будущий учебный год:</w:t>
      </w:r>
    </w:p>
    <w:p w:rsidR="00DA1E78" w:rsidRPr="00260B2B" w:rsidRDefault="00544D07" w:rsidP="00260B2B">
      <w:pPr>
        <w:jc w:val="both"/>
        <w:rPr>
          <w:rFonts w:ascii="Times New Roman" w:hAnsi="Times New Roman" w:cs="Times New Roman"/>
          <w:sz w:val="28"/>
          <w:szCs w:val="28"/>
        </w:rPr>
      </w:pPr>
      <w:r w:rsidRPr="00260B2B">
        <w:rPr>
          <w:rFonts w:ascii="Times New Roman" w:hAnsi="Times New Roman" w:cs="Times New Roman"/>
          <w:sz w:val="28"/>
          <w:szCs w:val="28"/>
        </w:rPr>
        <w:t>-продолжать развивать творческую, речевую активность детей;</w:t>
      </w:r>
    </w:p>
    <w:p w:rsidR="00DA1E78" w:rsidRPr="00260B2B" w:rsidRDefault="00544D07" w:rsidP="00260B2B">
      <w:pPr>
        <w:jc w:val="both"/>
        <w:rPr>
          <w:rFonts w:ascii="Times New Roman" w:hAnsi="Times New Roman" w:cs="Times New Roman"/>
          <w:sz w:val="28"/>
          <w:szCs w:val="28"/>
        </w:rPr>
      </w:pPr>
      <w:r w:rsidRPr="00260B2B">
        <w:rPr>
          <w:rFonts w:ascii="Times New Roman" w:hAnsi="Times New Roman" w:cs="Times New Roman"/>
          <w:sz w:val="28"/>
          <w:szCs w:val="28"/>
        </w:rPr>
        <w:t xml:space="preserve">-продолжать работу по патриотическому воспитанию </w:t>
      </w:r>
      <w:proofErr w:type="gramStart"/>
      <w:r w:rsidRPr="00260B2B">
        <w:rPr>
          <w:rFonts w:ascii="Times New Roman" w:hAnsi="Times New Roman" w:cs="Times New Roman"/>
          <w:sz w:val="28"/>
          <w:szCs w:val="28"/>
        </w:rPr>
        <w:t>обучающихся</w:t>
      </w:r>
      <w:proofErr w:type="gramEnd"/>
      <w:r w:rsidRPr="00260B2B">
        <w:rPr>
          <w:rFonts w:ascii="Times New Roman" w:hAnsi="Times New Roman" w:cs="Times New Roman"/>
          <w:sz w:val="28"/>
          <w:szCs w:val="28"/>
        </w:rPr>
        <w:t xml:space="preserve"> МКДОУ;</w:t>
      </w:r>
    </w:p>
    <w:p w:rsidR="00DA1E78" w:rsidRPr="00260B2B" w:rsidRDefault="00544D07" w:rsidP="00260B2B">
      <w:pPr>
        <w:jc w:val="both"/>
        <w:rPr>
          <w:rFonts w:ascii="Times New Roman" w:hAnsi="Times New Roman" w:cs="Times New Roman"/>
          <w:sz w:val="28"/>
          <w:szCs w:val="28"/>
        </w:rPr>
      </w:pPr>
      <w:r w:rsidRPr="00260B2B">
        <w:rPr>
          <w:rFonts w:ascii="Times New Roman" w:hAnsi="Times New Roman" w:cs="Times New Roman"/>
          <w:sz w:val="28"/>
          <w:szCs w:val="28"/>
        </w:rPr>
        <w:t>-совершенствовать систему взаимодействия педагогов и родителей по сохранение и укрепление здоровья детей.</w:t>
      </w:r>
    </w:p>
    <w:p w:rsidR="00DA1E78" w:rsidRPr="00260B2B" w:rsidRDefault="00DA1E78" w:rsidP="00260B2B">
      <w:pPr>
        <w:widowControl/>
        <w:suppressAutoHyphens w:val="0"/>
        <w:autoSpaceDE/>
        <w:jc w:val="center"/>
        <w:rPr>
          <w:rFonts w:ascii="Times New Roman" w:hAnsi="Times New Roman" w:cs="Times New Roman"/>
          <w:b/>
          <w:sz w:val="28"/>
          <w:szCs w:val="28"/>
          <w:lang w:eastAsia="ru-RU"/>
        </w:rPr>
      </w:pPr>
    </w:p>
    <w:p w:rsidR="00DA1E78" w:rsidRPr="00260B2B" w:rsidRDefault="00544D07" w:rsidP="00260B2B">
      <w:pPr>
        <w:widowControl/>
        <w:suppressAutoHyphens w:val="0"/>
        <w:autoSpaceDE/>
        <w:jc w:val="center"/>
        <w:rPr>
          <w:rFonts w:ascii="Times New Roman" w:hAnsi="Times New Roman" w:cs="Times New Roman"/>
          <w:b/>
          <w:sz w:val="28"/>
          <w:szCs w:val="28"/>
          <w:u w:val="single"/>
          <w:lang w:eastAsia="ru-RU"/>
        </w:rPr>
      </w:pPr>
      <w:r w:rsidRPr="00260B2B">
        <w:rPr>
          <w:rFonts w:ascii="Times New Roman" w:hAnsi="Times New Roman" w:cs="Times New Roman"/>
          <w:b/>
          <w:sz w:val="28"/>
          <w:szCs w:val="28"/>
          <w:lang w:eastAsia="ru-RU"/>
        </w:rPr>
        <w:t xml:space="preserve">1.2 </w:t>
      </w:r>
      <w:r w:rsidRPr="00260B2B">
        <w:rPr>
          <w:rFonts w:ascii="Times New Roman" w:hAnsi="Times New Roman" w:cs="Times New Roman"/>
          <w:b/>
          <w:sz w:val="28"/>
          <w:szCs w:val="28"/>
          <w:u w:val="single"/>
          <w:lang w:eastAsia="ru-RU"/>
        </w:rPr>
        <w:t xml:space="preserve">Цели и задачи работы МКДОУ «Детский сад с.Башлыкент» </w:t>
      </w:r>
    </w:p>
    <w:p w:rsidR="00DA1E78" w:rsidRPr="00260B2B" w:rsidRDefault="00544D07" w:rsidP="00260B2B">
      <w:pPr>
        <w:widowControl/>
        <w:suppressAutoHyphens w:val="0"/>
        <w:autoSpaceDE/>
        <w:jc w:val="center"/>
        <w:rPr>
          <w:rFonts w:ascii="Times New Roman" w:hAnsi="Times New Roman" w:cs="Times New Roman"/>
          <w:b/>
          <w:sz w:val="28"/>
          <w:szCs w:val="28"/>
          <w:u w:val="single"/>
          <w:lang w:eastAsia="ru-RU"/>
        </w:rPr>
      </w:pPr>
      <w:r w:rsidRPr="00260B2B">
        <w:rPr>
          <w:rFonts w:ascii="Times New Roman" w:hAnsi="Times New Roman" w:cs="Times New Roman"/>
          <w:b/>
          <w:sz w:val="28"/>
          <w:szCs w:val="28"/>
          <w:u w:val="single"/>
          <w:lang w:eastAsia="ru-RU"/>
        </w:rPr>
        <w:t>на 2024 -2025 год.</w:t>
      </w:r>
    </w:p>
    <w:p w:rsidR="00DA1E78" w:rsidRPr="00260B2B" w:rsidRDefault="00544D07" w:rsidP="00260B2B">
      <w:pPr>
        <w:widowControl/>
        <w:suppressAutoHyphens w:val="0"/>
        <w:autoSpaceDE/>
        <w:jc w:val="both"/>
        <w:rPr>
          <w:rFonts w:ascii="Times New Roman" w:hAnsi="Times New Roman" w:cs="Times New Roman"/>
          <w:sz w:val="28"/>
          <w:szCs w:val="28"/>
        </w:rPr>
      </w:pPr>
      <w:bookmarkStart w:id="2" w:name="_Hlk144191189"/>
      <w:r w:rsidRPr="00260B2B">
        <w:rPr>
          <w:rFonts w:ascii="Times New Roman" w:hAnsi="Times New Roman" w:cs="Times New Roman"/>
          <w:sz w:val="28"/>
          <w:szCs w:val="28"/>
        </w:rPr>
        <w:t xml:space="preserve">В целях дальнейшего обеспечения доступности дошкольного образования и повышения его качества определены следующие цель и задачи, которые являются приоритетными на 2024-2025 учебный год: </w:t>
      </w:r>
    </w:p>
    <w:p w:rsidR="00DA1E78" w:rsidRPr="00260B2B" w:rsidRDefault="00544D07" w:rsidP="00260B2B">
      <w:pPr>
        <w:widowControl/>
        <w:suppressAutoHyphens w:val="0"/>
        <w:autoSpaceDE/>
        <w:jc w:val="both"/>
        <w:rPr>
          <w:rFonts w:ascii="Times New Roman" w:hAnsi="Times New Roman" w:cs="Times New Roman"/>
          <w:sz w:val="28"/>
          <w:szCs w:val="28"/>
        </w:rPr>
      </w:pPr>
      <w:r w:rsidRPr="00260B2B">
        <w:rPr>
          <w:rFonts w:ascii="Times New Roman" w:hAnsi="Times New Roman" w:cs="Times New Roman"/>
          <w:b/>
          <w:bCs/>
          <w:sz w:val="28"/>
          <w:szCs w:val="28"/>
        </w:rPr>
        <w:t>Цель:</w:t>
      </w:r>
      <w:r w:rsidRPr="00260B2B">
        <w:rPr>
          <w:rFonts w:ascii="Times New Roman" w:hAnsi="Times New Roman" w:cs="Times New Roman"/>
          <w:sz w:val="28"/>
          <w:szCs w:val="28"/>
        </w:rPr>
        <w:t xml:space="preserve"> Создание организационно-методических условий для реализации Федеральной образовательной программы дошкольного образования, посредством наработки планирующей и регламентирующей документации, лежащей в основе осуществления воспитательно-образовательного процесса в ДОУ. </w:t>
      </w:r>
    </w:p>
    <w:p w:rsidR="00DA1E78" w:rsidRPr="00260B2B" w:rsidRDefault="00544D07" w:rsidP="00260B2B">
      <w:pPr>
        <w:widowControl/>
        <w:suppressAutoHyphens w:val="0"/>
        <w:autoSpaceDE/>
        <w:jc w:val="both"/>
        <w:rPr>
          <w:rFonts w:ascii="Times New Roman" w:hAnsi="Times New Roman" w:cs="Times New Roman"/>
          <w:sz w:val="28"/>
          <w:szCs w:val="28"/>
        </w:rPr>
      </w:pPr>
      <w:r w:rsidRPr="00260B2B">
        <w:rPr>
          <w:rFonts w:ascii="Times New Roman" w:hAnsi="Times New Roman" w:cs="Times New Roman"/>
          <w:b/>
          <w:bCs/>
          <w:sz w:val="28"/>
          <w:szCs w:val="28"/>
        </w:rPr>
        <w:t>Задачи:</w:t>
      </w:r>
      <w:r w:rsidRPr="00260B2B">
        <w:rPr>
          <w:rFonts w:ascii="Times New Roman" w:hAnsi="Times New Roman" w:cs="Times New Roman"/>
          <w:sz w:val="28"/>
          <w:szCs w:val="28"/>
        </w:rPr>
        <w:t xml:space="preserve"> </w:t>
      </w:r>
    </w:p>
    <w:p w:rsidR="00DA1E78" w:rsidRPr="00260B2B" w:rsidRDefault="00544D07" w:rsidP="00260B2B">
      <w:pPr>
        <w:widowControl/>
        <w:suppressAutoHyphens w:val="0"/>
        <w:autoSpaceDE/>
        <w:jc w:val="both"/>
        <w:rPr>
          <w:rFonts w:ascii="Times New Roman" w:hAnsi="Times New Roman" w:cs="Times New Roman"/>
          <w:sz w:val="28"/>
          <w:szCs w:val="28"/>
        </w:rPr>
      </w:pPr>
      <w:r w:rsidRPr="00260B2B">
        <w:rPr>
          <w:rFonts w:ascii="Times New Roman" w:hAnsi="Times New Roman" w:cs="Times New Roman"/>
          <w:sz w:val="28"/>
          <w:szCs w:val="28"/>
        </w:rPr>
        <w:t xml:space="preserve">1.Продолжение работы по  внедрению Федеральной образовательной программы дошкольного образования. </w:t>
      </w:r>
    </w:p>
    <w:p w:rsidR="00DA1E78" w:rsidRPr="00260B2B" w:rsidRDefault="00544D07" w:rsidP="00260B2B">
      <w:pPr>
        <w:widowControl/>
        <w:suppressAutoHyphens w:val="0"/>
        <w:autoSpaceDE/>
        <w:jc w:val="both"/>
        <w:rPr>
          <w:rFonts w:ascii="Times New Roman" w:hAnsi="Times New Roman" w:cs="Times New Roman"/>
          <w:sz w:val="28"/>
          <w:szCs w:val="28"/>
        </w:rPr>
      </w:pPr>
      <w:r w:rsidRPr="00260B2B">
        <w:rPr>
          <w:rFonts w:ascii="Times New Roman" w:hAnsi="Times New Roman" w:cs="Times New Roman"/>
          <w:sz w:val="28"/>
          <w:szCs w:val="28"/>
        </w:rPr>
        <w:lastRenderedPageBreak/>
        <w:t xml:space="preserve">2.Формирование у детей духовно- нравственных ценностей, сложившихся в процессе культурного развития России через все виды образовательной деятельности. </w:t>
      </w:r>
    </w:p>
    <w:p w:rsidR="00DA1E78" w:rsidRPr="00260B2B" w:rsidRDefault="00544D07" w:rsidP="00260B2B">
      <w:pPr>
        <w:widowControl/>
        <w:suppressAutoHyphens w:val="0"/>
        <w:autoSpaceDE/>
        <w:jc w:val="both"/>
        <w:rPr>
          <w:rFonts w:ascii="Times New Roman" w:hAnsi="Times New Roman" w:cs="Times New Roman"/>
          <w:b/>
          <w:sz w:val="28"/>
          <w:szCs w:val="28"/>
          <w:u w:val="single"/>
          <w:lang w:eastAsia="ru-RU"/>
        </w:rPr>
      </w:pPr>
      <w:r w:rsidRPr="00260B2B">
        <w:rPr>
          <w:rFonts w:ascii="Times New Roman" w:hAnsi="Times New Roman" w:cs="Times New Roman"/>
          <w:sz w:val="28"/>
          <w:szCs w:val="28"/>
        </w:rPr>
        <w:t xml:space="preserve">3.Сохранение и укрепление здоровья детей, их физического развития через совместную деятельность с семьями воспитанников в контексте ФОП </w:t>
      </w:r>
      <w:proofErr w:type="gramStart"/>
      <w:r w:rsidRPr="00260B2B">
        <w:rPr>
          <w:rFonts w:ascii="Times New Roman" w:hAnsi="Times New Roman" w:cs="Times New Roman"/>
          <w:sz w:val="28"/>
          <w:szCs w:val="28"/>
        </w:rPr>
        <w:t>ДО</w:t>
      </w:r>
      <w:proofErr w:type="gramEnd"/>
      <w:r w:rsidRPr="00260B2B">
        <w:rPr>
          <w:rFonts w:ascii="Times New Roman" w:hAnsi="Times New Roman" w:cs="Times New Roman"/>
          <w:sz w:val="28"/>
          <w:szCs w:val="28"/>
        </w:rPr>
        <w:t>.</w:t>
      </w:r>
    </w:p>
    <w:bookmarkEnd w:id="2"/>
    <w:p w:rsidR="00DA1E78" w:rsidRPr="00260B2B" w:rsidRDefault="00DA1E78" w:rsidP="00260B2B">
      <w:pPr>
        <w:pStyle w:val="af0"/>
        <w:ind w:left="1396"/>
        <w:jc w:val="both"/>
        <w:rPr>
          <w:rFonts w:ascii="Times New Roman" w:hAnsi="Times New Roman" w:cs="Times New Roman"/>
          <w:sz w:val="28"/>
          <w:szCs w:val="28"/>
        </w:rPr>
      </w:pPr>
    </w:p>
    <w:p w:rsidR="00DA1E78" w:rsidRPr="00260B2B" w:rsidRDefault="00544D07" w:rsidP="00260B2B">
      <w:pPr>
        <w:widowControl/>
        <w:suppressAutoHyphens w:val="0"/>
        <w:autoSpaceDE/>
        <w:spacing w:after="160"/>
        <w:jc w:val="both"/>
        <w:rPr>
          <w:rFonts w:ascii="Times New Roman" w:eastAsiaTheme="minorHAnsi" w:hAnsi="Times New Roman" w:cs="Times New Roman"/>
          <w:sz w:val="28"/>
          <w:szCs w:val="28"/>
          <w:u w:val="single"/>
          <w:lang w:eastAsia="en-US"/>
        </w:rPr>
      </w:pPr>
      <w:r w:rsidRPr="00260B2B">
        <w:rPr>
          <w:rFonts w:ascii="Times New Roman" w:eastAsiaTheme="minorHAnsi" w:hAnsi="Times New Roman" w:cs="Times New Roman"/>
          <w:b/>
          <w:sz w:val="28"/>
          <w:szCs w:val="28"/>
          <w:lang w:eastAsia="en-US"/>
        </w:rPr>
        <w:t xml:space="preserve">1.3. </w:t>
      </w:r>
      <w:r w:rsidRPr="00260B2B">
        <w:rPr>
          <w:rFonts w:ascii="Times New Roman" w:eastAsiaTheme="minorHAnsi" w:hAnsi="Times New Roman" w:cs="Times New Roman"/>
          <w:sz w:val="28"/>
          <w:szCs w:val="28"/>
          <w:u w:val="single"/>
          <w:lang w:eastAsia="en-US"/>
        </w:rPr>
        <w:t xml:space="preserve">Программно-методическое обеспечение воспитательного процесса </w:t>
      </w:r>
      <w:r w:rsidRPr="00260B2B">
        <w:rPr>
          <w:rFonts w:ascii="Times New Roman" w:hAnsi="Times New Roman" w:cs="Times New Roman"/>
          <w:sz w:val="28"/>
          <w:szCs w:val="28"/>
          <w:u w:val="single"/>
          <w:lang w:eastAsia="ru-RU"/>
        </w:rPr>
        <w:t>МКДОУ «Детский сад с.Башлыкент»</w:t>
      </w:r>
      <w:r w:rsidRPr="00260B2B">
        <w:rPr>
          <w:rFonts w:ascii="Times New Roman" w:hAnsi="Times New Roman" w:cs="Times New Roman"/>
          <w:b/>
          <w:sz w:val="28"/>
          <w:szCs w:val="28"/>
          <w:u w:val="single"/>
          <w:lang w:eastAsia="ru-RU"/>
        </w:rPr>
        <w:t xml:space="preserve"> </w:t>
      </w:r>
      <w:r w:rsidRPr="00260B2B">
        <w:rPr>
          <w:rFonts w:ascii="Times New Roman" w:eastAsiaTheme="minorHAnsi" w:hAnsi="Times New Roman" w:cs="Times New Roman"/>
          <w:sz w:val="28"/>
          <w:szCs w:val="28"/>
          <w:u w:val="single"/>
          <w:lang w:eastAsia="en-US"/>
        </w:rPr>
        <w:t>на 2024-2025 учебный год</w:t>
      </w:r>
    </w:p>
    <w:p w:rsidR="00DA1E78" w:rsidRPr="00260B2B" w:rsidRDefault="00544D07" w:rsidP="00260B2B">
      <w:pPr>
        <w:widowControl/>
        <w:suppressAutoHyphens w:val="0"/>
        <w:autoSpaceDE/>
        <w:jc w:val="both"/>
        <w:rPr>
          <w:rFonts w:ascii="Times New Roman" w:hAnsi="Times New Roman" w:cs="Times New Roman"/>
          <w:b/>
          <w:sz w:val="28"/>
          <w:szCs w:val="28"/>
          <w:u w:val="single"/>
          <w:lang w:eastAsia="ru-RU"/>
        </w:rPr>
      </w:pPr>
      <w:r w:rsidRPr="00260B2B">
        <w:rPr>
          <w:rFonts w:ascii="Times New Roman" w:hAnsi="Times New Roman" w:cs="Times New Roman"/>
          <w:b/>
          <w:sz w:val="28"/>
          <w:szCs w:val="28"/>
          <w:u w:val="single"/>
          <w:lang w:eastAsia="ru-RU"/>
        </w:rPr>
        <w:t xml:space="preserve">Педагогический коллектив: </w:t>
      </w:r>
    </w:p>
    <w:p w:rsidR="00DA1E78" w:rsidRPr="00260B2B" w:rsidRDefault="00544D07" w:rsidP="00260B2B">
      <w:pPr>
        <w:widowControl/>
        <w:suppressAutoHyphens w:val="0"/>
        <w:autoSpaceDE/>
        <w:jc w:val="both"/>
        <w:rPr>
          <w:rFonts w:ascii="Times New Roman" w:hAnsi="Times New Roman" w:cs="Times New Roman"/>
          <w:b/>
          <w:sz w:val="28"/>
          <w:szCs w:val="28"/>
          <w:lang w:eastAsia="ru-RU"/>
        </w:rPr>
      </w:pPr>
      <w:r w:rsidRPr="00260B2B">
        <w:rPr>
          <w:rFonts w:ascii="Times New Roman" w:hAnsi="Times New Roman" w:cs="Times New Roman"/>
          <w:b/>
          <w:sz w:val="28"/>
          <w:szCs w:val="28"/>
          <w:lang w:eastAsia="ru-RU"/>
        </w:rPr>
        <w:t xml:space="preserve">1. вторая группа раннего возраста - </w:t>
      </w:r>
      <w:r w:rsidRPr="00260B2B">
        <w:rPr>
          <w:rFonts w:ascii="Times New Roman" w:hAnsi="Times New Roman" w:cs="Times New Roman"/>
          <w:sz w:val="28"/>
          <w:szCs w:val="28"/>
          <w:lang w:eastAsia="ru-RU"/>
        </w:rPr>
        <w:t>воспитатель:</w:t>
      </w:r>
      <w:r w:rsidRPr="00260B2B">
        <w:rPr>
          <w:rFonts w:ascii="Times New Roman" w:hAnsi="Times New Roman" w:cs="Times New Roman"/>
          <w:b/>
          <w:sz w:val="28"/>
          <w:szCs w:val="28"/>
          <w:lang w:eastAsia="ru-RU"/>
        </w:rPr>
        <w:t xml:space="preserve">  </w:t>
      </w:r>
      <w:proofErr w:type="spellStart"/>
      <w:r w:rsidRPr="00260B2B">
        <w:rPr>
          <w:rFonts w:ascii="Times New Roman" w:hAnsi="Times New Roman" w:cs="Times New Roman"/>
          <w:sz w:val="28"/>
          <w:szCs w:val="28"/>
          <w:lang w:eastAsia="ru-RU"/>
        </w:rPr>
        <w:t>Гусейханова</w:t>
      </w:r>
      <w:proofErr w:type="spellEnd"/>
      <w:r w:rsidRPr="00260B2B">
        <w:rPr>
          <w:rFonts w:ascii="Times New Roman" w:hAnsi="Times New Roman" w:cs="Times New Roman"/>
          <w:sz w:val="28"/>
          <w:szCs w:val="28"/>
          <w:lang w:eastAsia="ru-RU"/>
        </w:rPr>
        <w:t xml:space="preserve"> П.А.</w:t>
      </w:r>
    </w:p>
    <w:p w:rsidR="00DA1E78" w:rsidRPr="00260B2B" w:rsidRDefault="00544D07" w:rsidP="00260B2B">
      <w:pPr>
        <w:widowControl/>
        <w:suppressAutoHyphens w:val="0"/>
        <w:autoSpaceDE/>
        <w:jc w:val="both"/>
        <w:rPr>
          <w:rFonts w:ascii="Times New Roman" w:hAnsi="Times New Roman" w:cs="Times New Roman"/>
          <w:b/>
          <w:sz w:val="28"/>
          <w:szCs w:val="28"/>
          <w:lang w:eastAsia="ru-RU"/>
        </w:rPr>
      </w:pPr>
      <w:r w:rsidRPr="00260B2B">
        <w:rPr>
          <w:rFonts w:ascii="Times New Roman" w:hAnsi="Times New Roman" w:cs="Times New Roman"/>
          <w:b/>
          <w:sz w:val="28"/>
          <w:szCs w:val="28"/>
          <w:lang w:eastAsia="ru-RU"/>
        </w:rPr>
        <w:t>2.Первая младшая группа</w:t>
      </w:r>
      <w:r w:rsidRPr="00260B2B">
        <w:rPr>
          <w:rFonts w:ascii="Times New Roman" w:hAnsi="Times New Roman" w:cs="Times New Roman"/>
          <w:sz w:val="28"/>
          <w:szCs w:val="28"/>
          <w:lang w:eastAsia="ru-RU"/>
        </w:rPr>
        <w:t xml:space="preserve"> – воспитатель: </w:t>
      </w:r>
      <w:proofErr w:type="spellStart"/>
      <w:r w:rsidRPr="00260B2B">
        <w:rPr>
          <w:rFonts w:ascii="Times New Roman" w:hAnsi="Times New Roman" w:cs="Times New Roman"/>
          <w:sz w:val="28"/>
          <w:szCs w:val="28"/>
          <w:lang w:eastAsia="ru-RU"/>
        </w:rPr>
        <w:t>Амирарсланова</w:t>
      </w:r>
      <w:proofErr w:type="spellEnd"/>
      <w:r w:rsidRPr="00260B2B">
        <w:rPr>
          <w:rFonts w:ascii="Times New Roman" w:hAnsi="Times New Roman" w:cs="Times New Roman"/>
          <w:sz w:val="28"/>
          <w:szCs w:val="28"/>
          <w:lang w:eastAsia="ru-RU"/>
        </w:rPr>
        <w:t xml:space="preserve"> З.С.</w:t>
      </w:r>
    </w:p>
    <w:p w:rsidR="00DA1E78" w:rsidRPr="00260B2B" w:rsidRDefault="00544D07" w:rsidP="00260B2B">
      <w:pPr>
        <w:widowControl/>
        <w:suppressAutoHyphens w:val="0"/>
        <w:autoSpaceDE/>
        <w:jc w:val="both"/>
        <w:rPr>
          <w:rFonts w:ascii="Times New Roman" w:hAnsi="Times New Roman" w:cs="Times New Roman"/>
          <w:sz w:val="28"/>
          <w:szCs w:val="28"/>
          <w:lang w:eastAsia="ru-RU"/>
        </w:rPr>
      </w:pPr>
      <w:r w:rsidRPr="00260B2B">
        <w:rPr>
          <w:rFonts w:ascii="Times New Roman" w:hAnsi="Times New Roman" w:cs="Times New Roman"/>
          <w:b/>
          <w:sz w:val="28"/>
          <w:szCs w:val="28"/>
          <w:lang w:eastAsia="ru-RU"/>
        </w:rPr>
        <w:t>3. Первая младшая группа</w:t>
      </w:r>
      <w:r w:rsidRPr="00260B2B">
        <w:rPr>
          <w:rFonts w:ascii="Times New Roman" w:hAnsi="Times New Roman" w:cs="Times New Roman"/>
          <w:sz w:val="28"/>
          <w:szCs w:val="28"/>
          <w:lang w:eastAsia="ru-RU"/>
        </w:rPr>
        <w:t xml:space="preserve"> </w:t>
      </w:r>
      <w:r w:rsidRPr="00260B2B">
        <w:rPr>
          <w:rFonts w:ascii="Times New Roman" w:hAnsi="Times New Roman" w:cs="Times New Roman"/>
          <w:b/>
          <w:sz w:val="28"/>
          <w:szCs w:val="28"/>
          <w:lang w:eastAsia="ru-RU"/>
        </w:rPr>
        <w:t xml:space="preserve"> – </w:t>
      </w:r>
      <w:r w:rsidRPr="00260B2B">
        <w:rPr>
          <w:rFonts w:ascii="Times New Roman" w:hAnsi="Times New Roman" w:cs="Times New Roman"/>
          <w:sz w:val="28"/>
          <w:szCs w:val="28"/>
          <w:lang w:eastAsia="ru-RU"/>
        </w:rPr>
        <w:t>воспитатель: Сонгурбекова З.А.</w:t>
      </w:r>
    </w:p>
    <w:p w:rsidR="00DA1E78" w:rsidRPr="00260B2B" w:rsidRDefault="00544D07" w:rsidP="00260B2B">
      <w:pPr>
        <w:widowControl/>
        <w:suppressAutoHyphens w:val="0"/>
        <w:autoSpaceDE/>
        <w:jc w:val="both"/>
        <w:rPr>
          <w:rFonts w:ascii="Times New Roman" w:hAnsi="Times New Roman" w:cs="Times New Roman"/>
          <w:sz w:val="28"/>
          <w:szCs w:val="28"/>
          <w:lang w:eastAsia="ru-RU"/>
        </w:rPr>
      </w:pPr>
      <w:r w:rsidRPr="00260B2B">
        <w:rPr>
          <w:rFonts w:ascii="Times New Roman" w:hAnsi="Times New Roman" w:cs="Times New Roman"/>
          <w:b/>
          <w:sz w:val="28"/>
          <w:szCs w:val="28"/>
          <w:lang w:eastAsia="ru-RU"/>
        </w:rPr>
        <w:t xml:space="preserve">4.  Вторая младшая группа – </w:t>
      </w:r>
      <w:r w:rsidRPr="00260B2B">
        <w:rPr>
          <w:rFonts w:ascii="Times New Roman" w:hAnsi="Times New Roman" w:cs="Times New Roman"/>
          <w:sz w:val="28"/>
          <w:szCs w:val="28"/>
          <w:lang w:eastAsia="ru-RU"/>
        </w:rPr>
        <w:t>воспитатель: Омарова Г.З.</w:t>
      </w:r>
    </w:p>
    <w:p w:rsidR="00DA1E78" w:rsidRPr="00260B2B" w:rsidRDefault="00544D07" w:rsidP="00260B2B">
      <w:pPr>
        <w:widowControl/>
        <w:suppressAutoHyphens w:val="0"/>
        <w:autoSpaceDE/>
        <w:jc w:val="both"/>
        <w:rPr>
          <w:rFonts w:ascii="Times New Roman" w:hAnsi="Times New Roman" w:cs="Times New Roman"/>
          <w:sz w:val="28"/>
          <w:szCs w:val="28"/>
          <w:lang w:eastAsia="ru-RU"/>
        </w:rPr>
      </w:pPr>
      <w:r w:rsidRPr="00260B2B">
        <w:rPr>
          <w:rFonts w:ascii="Times New Roman" w:hAnsi="Times New Roman" w:cs="Times New Roman"/>
          <w:b/>
          <w:sz w:val="28"/>
          <w:szCs w:val="28"/>
          <w:lang w:eastAsia="ru-RU"/>
        </w:rPr>
        <w:t>5. Средняя группа</w:t>
      </w:r>
      <w:r w:rsidRPr="00260B2B">
        <w:rPr>
          <w:rFonts w:ascii="Times New Roman" w:hAnsi="Times New Roman" w:cs="Times New Roman"/>
          <w:sz w:val="28"/>
          <w:szCs w:val="28"/>
          <w:lang w:eastAsia="ru-RU"/>
        </w:rPr>
        <w:t xml:space="preserve"> – воспитатель: Меджидова Г.И.</w:t>
      </w:r>
    </w:p>
    <w:p w:rsidR="00DA1E78" w:rsidRPr="00260B2B" w:rsidRDefault="00544D07" w:rsidP="00260B2B">
      <w:pPr>
        <w:widowControl/>
        <w:suppressAutoHyphens w:val="0"/>
        <w:autoSpaceDE/>
        <w:jc w:val="both"/>
        <w:rPr>
          <w:rFonts w:ascii="Times New Roman" w:hAnsi="Times New Roman" w:cs="Times New Roman"/>
          <w:sz w:val="28"/>
          <w:szCs w:val="28"/>
          <w:lang w:eastAsia="ru-RU"/>
        </w:rPr>
      </w:pPr>
      <w:r w:rsidRPr="00260B2B">
        <w:rPr>
          <w:rFonts w:ascii="Times New Roman" w:hAnsi="Times New Roman" w:cs="Times New Roman"/>
          <w:b/>
          <w:sz w:val="28"/>
          <w:szCs w:val="28"/>
          <w:lang w:eastAsia="ru-RU"/>
        </w:rPr>
        <w:t xml:space="preserve">6. Старшая группа </w:t>
      </w:r>
      <w:r w:rsidRPr="00260B2B">
        <w:rPr>
          <w:rFonts w:ascii="Times New Roman" w:hAnsi="Times New Roman" w:cs="Times New Roman"/>
          <w:sz w:val="28"/>
          <w:szCs w:val="28"/>
          <w:lang w:eastAsia="ru-RU"/>
        </w:rPr>
        <w:t>– воспитатель:  Меджидова З.М.</w:t>
      </w:r>
    </w:p>
    <w:p w:rsidR="00DA1E78" w:rsidRPr="00260B2B" w:rsidRDefault="00544D07" w:rsidP="00260B2B">
      <w:pPr>
        <w:widowControl/>
        <w:suppressAutoHyphens w:val="0"/>
        <w:autoSpaceDE/>
        <w:jc w:val="both"/>
        <w:rPr>
          <w:rFonts w:ascii="Times New Roman" w:hAnsi="Times New Roman" w:cs="Times New Roman"/>
          <w:sz w:val="28"/>
          <w:szCs w:val="28"/>
          <w:lang w:eastAsia="ru-RU"/>
        </w:rPr>
      </w:pPr>
      <w:r w:rsidRPr="00260B2B">
        <w:rPr>
          <w:rFonts w:ascii="Times New Roman" w:hAnsi="Times New Roman" w:cs="Times New Roman"/>
          <w:b/>
          <w:bCs/>
          <w:sz w:val="28"/>
          <w:szCs w:val="28"/>
          <w:lang w:eastAsia="ru-RU"/>
        </w:rPr>
        <w:t>7</w:t>
      </w:r>
      <w:r w:rsidRPr="00260B2B">
        <w:rPr>
          <w:rFonts w:ascii="Times New Roman" w:hAnsi="Times New Roman" w:cs="Times New Roman"/>
          <w:b/>
          <w:sz w:val="28"/>
          <w:szCs w:val="28"/>
          <w:lang w:eastAsia="ru-RU"/>
        </w:rPr>
        <w:t>. Подменные воспитатели</w:t>
      </w:r>
      <w:r w:rsidRPr="00260B2B">
        <w:rPr>
          <w:rFonts w:ascii="Times New Roman" w:hAnsi="Times New Roman" w:cs="Times New Roman"/>
          <w:sz w:val="28"/>
          <w:szCs w:val="28"/>
          <w:lang w:eastAsia="ru-RU"/>
        </w:rPr>
        <w:t>: Мусаева Ч.Г., Абдуллаева Р.Р., Сулейманова В.М.</w:t>
      </w:r>
    </w:p>
    <w:p w:rsidR="00DA1E78" w:rsidRPr="00260B2B" w:rsidRDefault="00544D07" w:rsidP="00260B2B">
      <w:pPr>
        <w:widowControl/>
        <w:suppressAutoHyphens w:val="0"/>
        <w:autoSpaceDE/>
        <w:jc w:val="both"/>
        <w:rPr>
          <w:rFonts w:ascii="Times New Roman" w:hAnsi="Times New Roman" w:cs="Times New Roman"/>
          <w:sz w:val="28"/>
          <w:szCs w:val="28"/>
          <w:lang w:eastAsia="ru-RU"/>
        </w:rPr>
      </w:pPr>
      <w:r w:rsidRPr="00260B2B">
        <w:rPr>
          <w:rFonts w:ascii="Times New Roman" w:hAnsi="Times New Roman" w:cs="Times New Roman"/>
          <w:b/>
          <w:sz w:val="28"/>
          <w:szCs w:val="28"/>
          <w:lang w:eastAsia="ru-RU"/>
        </w:rPr>
        <w:t>8. Педагог психолог</w:t>
      </w:r>
      <w:r w:rsidRPr="00260B2B">
        <w:rPr>
          <w:rFonts w:ascii="Times New Roman" w:hAnsi="Times New Roman" w:cs="Times New Roman"/>
          <w:sz w:val="28"/>
          <w:szCs w:val="28"/>
          <w:lang w:eastAsia="ru-RU"/>
        </w:rPr>
        <w:t xml:space="preserve"> – Абдуллаева Р.Р. </w:t>
      </w:r>
    </w:p>
    <w:p w:rsidR="00DA1E78" w:rsidRPr="00260B2B" w:rsidRDefault="00544D07" w:rsidP="00260B2B">
      <w:pPr>
        <w:widowControl/>
        <w:suppressAutoHyphens w:val="0"/>
        <w:autoSpaceDE/>
        <w:jc w:val="both"/>
        <w:rPr>
          <w:rFonts w:ascii="Times New Roman" w:hAnsi="Times New Roman" w:cs="Times New Roman"/>
          <w:sz w:val="28"/>
          <w:szCs w:val="28"/>
          <w:lang w:eastAsia="ru-RU"/>
        </w:rPr>
      </w:pPr>
      <w:r w:rsidRPr="00260B2B">
        <w:rPr>
          <w:rFonts w:ascii="Times New Roman" w:hAnsi="Times New Roman" w:cs="Times New Roman"/>
          <w:b/>
          <w:bCs/>
          <w:sz w:val="28"/>
          <w:szCs w:val="28"/>
          <w:lang w:eastAsia="ru-RU"/>
        </w:rPr>
        <w:t>9. Учител</w:t>
      </w:r>
      <w:proofErr w:type="gramStart"/>
      <w:r w:rsidRPr="00260B2B">
        <w:rPr>
          <w:rFonts w:ascii="Times New Roman" w:hAnsi="Times New Roman" w:cs="Times New Roman"/>
          <w:b/>
          <w:bCs/>
          <w:sz w:val="28"/>
          <w:szCs w:val="28"/>
          <w:lang w:eastAsia="ru-RU"/>
        </w:rPr>
        <w:t>ь-</w:t>
      </w:r>
      <w:proofErr w:type="gramEnd"/>
      <w:r w:rsidRPr="00260B2B">
        <w:rPr>
          <w:rFonts w:ascii="Times New Roman" w:hAnsi="Times New Roman" w:cs="Times New Roman"/>
          <w:b/>
          <w:bCs/>
          <w:sz w:val="28"/>
          <w:szCs w:val="28"/>
          <w:lang w:eastAsia="ru-RU"/>
        </w:rPr>
        <w:t xml:space="preserve"> логопед</w:t>
      </w:r>
      <w:r w:rsidRPr="00260B2B">
        <w:rPr>
          <w:rFonts w:ascii="Times New Roman" w:hAnsi="Times New Roman" w:cs="Times New Roman"/>
          <w:sz w:val="28"/>
          <w:szCs w:val="28"/>
          <w:lang w:eastAsia="ru-RU"/>
        </w:rPr>
        <w:t xml:space="preserve"> - Омарова  Г.З.</w:t>
      </w:r>
    </w:p>
    <w:p w:rsidR="00DA1E78" w:rsidRPr="00260B2B" w:rsidRDefault="00544D07" w:rsidP="00260B2B">
      <w:pPr>
        <w:widowControl/>
        <w:suppressAutoHyphens w:val="0"/>
        <w:autoSpaceDE/>
        <w:jc w:val="both"/>
        <w:rPr>
          <w:rFonts w:ascii="Times New Roman" w:hAnsi="Times New Roman" w:cs="Times New Roman"/>
          <w:sz w:val="28"/>
          <w:szCs w:val="28"/>
          <w:lang w:eastAsia="ru-RU"/>
        </w:rPr>
      </w:pPr>
      <w:r w:rsidRPr="00260B2B">
        <w:rPr>
          <w:rFonts w:ascii="Times New Roman" w:hAnsi="Times New Roman" w:cs="Times New Roman"/>
          <w:b/>
          <w:sz w:val="28"/>
          <w:szCs w:val="28"/>
          <w:lang w:eastAsia="ru-RU"/>
        </w:rPr>
        <w:t xml:space="preserve">10. Инструктор по физическому воспитанию: </w:t>
      </w:r>
      <w:r w:rsidRPr="00260B2B">
        <w:rPr>
          <w:rFonts w:ascii="Times New Roman" w:hAnsi="Times New Roman" w:cs="Times New Roman"/>
          <w:sz w:val="28"/>
          <w:szCs w:val="28"/>
          <w:lang w:eastAsia="ru-RU"/>
        </w:rPr>
        <w:t>Сулейманова В.М.</w:t>
      </w:r>
    </w:p>
    <w:p w:rsidR="00DA1E78" w:rsidRPr="00260B2B" w:rsidRDefault="00544D07" w:rsidP="00260B2B">
      <w:pPr>
        <w:widowControl/>
        <w:suppressAutoHyphens w:val="0"/>
        <w:autoSpaceDE/>
        <w:rPr>
          <w:rFonts w:ascii="Times New Roman" w:hAnsi="Times New Roman" w:cs="Times New Roman"/>
          <w:sz w:val="28"/>
          <w:szCs w:val="28"/>
          <w:lang w:eastAsia="ru-RU"/>
        </w:rPr>
      </w:pPr>
      <w:r w:rsidRPr="00260B2B">
        <w:rPr>
          <w:rFonts w:ascii="Times New Roman" w:hAnsi="Times New Roman" w:cs="Times New Roman"/>
          <w:b/>
          <w:sz w:val="28"/>
          <w:szCs w:val="28"/>
          <w:lang w:eastAsia="ru-RU"/>
        </w:rPr>
        <w:t>11. Музыкальный руководитель</w:t>
      </w:r>
      <w:r w:rsidRPr="00260B2B">
        <w:rPr>
          <w:rFonts w:ascii="Times New Roman" w:hAnsi="Times New Roman" w:cs="Times New Roman"/>
          <w:sz w:val="28"/>
          <w:szCs w:val="28"/>
          <w:lang w:eastAsia="ru-RU"/>
        </w:rPr>
        <w:t xml:space="preserve">– </w:t>
      </w:r>
      <w:proofErr w:type="spellStart"/>
      <w:proofErr w:type="gramStart"/>
      <w:r w:rsidRPr="00260B2B">
        <w:rPr>
          <w:rFonts w:ascii="Times New Roman" w:hAnsi="Times New Roman" w:cs="Times New Roman"/>
          <w:sz w:val="28"/>
          <w:szCs w:val="28"/>
          <w:lang w:eastAsia="ru-RU"/>
        </w:rPr>
        <w:t>Ма</w:t>
      </w:r>
      <w:proofErr w:type="gramEnd"/>
      <w:r w:rsidRPr="00260B2B">
        <w:rPr>
          <w:rFonts w:ascii="Times New Roman" w:hAnsi="Times New Roman" w:cs="Times New Roman"/>
          <w:sz w:val="28"/>
          <w:szCs w:val="28"/>
          <w:lang w:eastAsia="ru-RU"/>
        </w:rPr>
        <w:t>гоммедова</w:t>
      </w:r>
      <w:proofErr w:type="spellEnd"/>
      <w:r w:rsidRPr="00260B2B">
        <w:rPr>
          <w:rFonts w:ascii="Times New Roman" w:hAnsi="Times New Roman" w:cs="Times New Roman"/>
          <w:sz w:val="28"/>
          <w:szCs w:val="28"/>
          <w:lang w:eastAsia="ru-RU"/>
        </w:rPr>
        <w:t xml:space="preserve"> Д.М.</w:t>
      </w:r>
    </w:p>
    <w:p w:rsidR="00DA1E78" w:rsidRPr="00260B2B" w:rsidRDefault="00DA1E78" w:rsidP="00260B2B">
      <w:pPr>
        <w:widowControl/>
        <w:suppressAutoHyphens w:val="0"/>
        <w:autoSpaceDE/>
        <w:rPr>
          <w:rFonts w:ascii="Times New Roman" w:hAnsi="Times New Roman" w:cs="Times New Roman"/>
          <w:sz w:val="28"/>
          <w:szCs w:val="28"/>
          <w:lang w:eastAsia="ru-RU"/>
        </w:rPr>
      </w:pPr>
    </w:p>
    <w:p w:rsidR="00DA1E78" w:rsidRPr="00260B2B" w:rsidRDefault="00544D07" w:rsidP="00260B2B">
      <w:pPr>
        <w:pStyle w:val="c0"/>
        <w:numPr>
          <w:ilvl w:val="0"/>
          <w:numId w:val="8"/>
        </w:numPr>
        <w:shd w:val="clear" w:color="auto" w:fill="FFFFFF"/>
        <w:spacing w:before="0" w:beforeAutospacing="0" w:after="0" w:afterAutospacing="0"/>
        <w:ind w:left="0" w:firstLine="567"/>
        <w:jc w:val="both"/>
        <w:rPr>
          <w:rFonts w:eastAsia="Calibri"/>
          <w:sz w:val="28"/>
          <w:szCs w:val="28"/>
        </w:rPr>
      </w:pPr>
      <w:r w:rsidRPr="00260B2B">
        <w:rPr>
          <w:b/>
          <w:sz w:val="28"/>
          <w:szCs w:val="28"/>
        </w:rPr>
        <w:t>Образовательная деятельность во всех возрастных группах</w:t>
      </w:r>
      <w:r w:rsidRPr="00260B2B">
        <w:rPr>
          <w:sz w:val="28"/>
          <w:szCs w:val="28"/>
        </w:rPr>
        <w:t xml:space="preserve"> ведется по ОП МКДОУ «Детский сад с.Башлыкент» написанной на основе ФОП ДО (</w:t>
      </w:r>
      <w:r w:rsidRPr="00260B2B">
        <w:rPr>
          <w:rFonts w:eastAsia="Calibri"/>
          <w:sz w:val="28"/>
          <w:szCs w:val="28"/>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proofErr w:type="gramStart"/>
      <w:r w:rsidRPr="00260B2B">
        <w:rPr>
          <w:rFonts w:eastAsia="Calibri"/>
          <w:sz w:val="28"/>
          <w:szCs w:val="28"/>
        </w:rPr>
        <w:t>"(</w:t>
      </w:r>
      <w:proofErr w:type="gramEnd"/>
      <w:r w:rsidRPr="00260B2B">
        <w:rPr>
          <w:rFonts w:eastAsia="Calibri"/>
          <w:sz w:val="28"/>
          <w:szCs w:val="28"/>
        </w:rPr>
        <w:t xml:space="preserve">Зарегистрирован 28.12.2022 № 71847), </w:t>
      </w:r>
      <w:r w:rsidRPr="00260B2B">
        <w:rPr>
          <w:sz w:val="28"/>
          <w:szCs w:val="28"/>
        </w:rPr>
        <w:t xml:space="preserve">ФГОС ДО (Приказом Министерства образования и науки Российской Федерации от 17 октября 2013 г).  </w:t>
      </w:r>
    </w:p>
    <w:p w:rsidR="00DA1E78" w:rsidRPr="00260B2B" w:rsidRDefault="00DA1E78" w:rsidP="00260B2B">
      <w:pPr>
        <w:widowControl/>
        <w:suppressAutoHyphens w:val="0"/>
        <w:autoSpaceDE/>
        <w:jc w:val="both"/>
        <w:rPr>
          <w:rFonts w:ascii="Times New Roman" w:hAnsi="Times New Roman" w:cs="Times New Roman"/>
          <w:sz w:val="28"/>
          <w:szCs w:val="28"/>
          <w:lang w:eastAsia="ru-RU"/>
        </w:rPr>
      </w:pPr>
    </w:p>
    <w:p w:rsidR="00DA1E78" w:rsidRPr="00623629" w:rsidRDefault="00DA1E78" w:rsidP="00623629">
      <w:pPr>
        <w:widowControl/>
        <w:suppressAutoHyphens w:val="0"/>
        <w:autoSpaceDE/>
        <w:jc w:val="center"/>
        <w:rPr>
          <w:rFonts w:ascii="Times New Roman" w:hAnsi="Times New Roman" w:cs="Times New Roman"/>
          <w:b/>
          <w:sz w:val="28"/>
          <w:szCs w:val="28"/>
          <w:u w:val="single"/>
          <w:lang w:eastAsia="ru-RU"/>
        </w:rPr>
      </w:pPr>
    </w:p>
    <w:p w:rsidR="00DA1E78" w:rsidRPr="00623629" w:rsidRDefault="00544D07" w:rsidP="00623629">
      <w:pPr>
        <w:widowControl/>
        <w:suppressAutoHyphens w:val="0"/>
        <w:autoSpaceDE/>
        <w:jc w:val="center"/>
        <w:rPr>
          <w:rFonts w:ascii="Times New Roman" w:hAnsi="Times New Roman" w:cs="Times New Roman"/>
          <w:b/>
          <w:sz w:val="28"/>
          <w:szCs w:val="28"/>
          <w:u w:val="single"/>
          <w:lang w:eastAsia="ru-RU"/>
        </w:rPr>
      </w:pPr>
      <w:r w:rsidRPr="00623629">
        <w:rPr>
          <w:rFonts w:ascii="Times New Roman" w:hAnsi="Times New Roman" w:cs="Times New Roman"/>
          <w:b/>
          <w:sz w:val="28"/>
          <w:szCs w:val="28"/>
          <w:u w:val="single"/>
          <w:lang w:val="en-US" w:eastAsia="ru-RU"/>
        </w:rPr>
        <w:t>II</w:t>
      </w:r>
      <w:r w:rsidRPr="00623629">
        <w:rPr>
          <w:rFonts w:ascii="Times New Roman" w:hAnsi="Times New Roman" w:cs="Times New Roman"/>
          <w:b/>
          <w:sz w:val="28"/>
          <w:szCs w:val="28"/>
          <w:u w:val="single"/>
          <w:lang w:eastAsia="ru-RU"/>
        </w:rPr>
        <w:t xml:space="preserve"> РАЗДЕЛ</w:t>
      </w:r>
    </w:p>
    <w:p w:rsidR="00DA1E78" w:rsidRPr="00623629" w:rsidRDefault="00544D07" w:rsidP="00623629">
      <w:pPr>
        <w:widowControl/>
        <w:suppressAutoHyphens w:val="0"/>
        <w:autoSpaceDE/>
        <w:jc w:val="center"/>
        <w:rPr>
          <w:rFonts w:ascii="Times New Roman" w:hAnsi="Times New Roman" w:cs="Times New Roman"/>
          <w:b/>
          <w:sz w:val="28"/>
          <w:szCs w:val="28"/>
          <w:lang w:eastAsia="ru-RU"/>
        </w:rPr>
      </w:pPr>
      <w:r w:rsidRPr="00623629">
        <w:rPr>
          <w:rFonts w:ascii="Times New Roman" w:hAnsi="Times New Roman" w:cs="Times New Roman"/>
          <w:b/>
          <w:sz w:val="28"/>
          <w:szCs w:val="28"/>
          <w:lang w:eastAsia="ru-RU"/>
        </w:rPr>
        <w:t>Повышение квалификации и профессионального мастерства педагогов.</w:t>
      </w:r>
    </w:p>
    <w:p w:rsidR="00DA1E78" w:rsidRPr="00623629" w:rsidRDefault="00544D07" w:rsidP="00623629">
      <w:pPr>
        <w:widowControl/>
        <w:suppressAutoHyphens w:val="0"/>
        <w:autoSpaceDE/>
        <w:spacing w:after="200"/>
        <w:jc w:val="both"/>
        <w:rPr>
          <w:rFonts w:ascii="Times New Roman" w:eastAsia="Calibri" w:hAnsi="Times New Roman" w:cs="Times New Roman"/>
          <w:b/>
          <w:sz w:val="28"/>
          <w:szCs w:val="28"/>
          <w:u w:val="single"/>
          <w:lang w:eastAsia="en-US"/>
        </w:rPr>
      </w:pPr>
      <w:r w:rsidRPr="00623629">
        <w:rPr>
          <w:rFonts w:ascii="Times New Roman" w:hAnsi="Times New Roman" w:cs="Times New Roman"/>
          <w:b/>
          <w:sz w:val="28"/>
          <w:szCs w:val="28"/>
        </w:rPr>
        <w:t>2.1.</w:t>
      </w:r>
      <w:r w:rsidRPr="00623629">
        <w:rPr>
          <w:rFonts w:ascii="Times New Roman" w:hAnsi="Times New Roman" w:cs="Times New Roman"/>
          <w:sz w:val="28"/>
          <w:szCs w:val="28"/>
          <w:u w:val="single"/>
        </w:rPr>
        <w:t>Курсовая переподготовка, переобучение, курсы повышения квалификации.</w:t>
      </w:r>
      <w:r w:rsidRPr="00623629">
        <w:rPr>
          <w:rFonts w:ascii="Times New Roman" w:hAnsi="Times New Roman" w:cs="Times New Roman"/>
          <w:sz w:val="28"/>
          <w:szCs w:val="28"/>
        </w:rPr>
        <w:t xml:space="preserve">                              </w:t>
      </w:r>
    </w:p>
    <w:p w:rsidR="00DA1E78" w:rsidRPr="00623629" w:rsidRDefault="00544D07" w:rsidP="00623629">
      <w:pPr>
        <w:widowControl/>
        <w:suppressAutoHyphens w:val="0"/>
        <w:autoSpaceDE/>
        <w:spacing w:after="200"/>
        <w:jc w:val="center"/>
        <w:rPr>
          <w:rFonts w:ascii="Times New Roman" w:eastAsia="Calibri" w:hAnsi="Times New Roman" w:cs="Times New Roman"/>
          <w:b/>
          <w:sz w:val="28"/>
          <w:szCs w:val="28"/>
          <w:u w:val="single"/>
          <w:lang w:eastAsia="en-US"/>
        </w:rPr>
      </w:pPr>
      <w:r w:rsidRPr="00623629">
        <w:rPr>
          <w:rFonts w:ascii="Times New Roman" w:eastAsia="Calibri" w:hAnsi="Times New Roman" w:cs="Times New Roman"/>
          <w:b/>
          <w:sz w:val="28"/>
          <w:szCs w:val="28"/>
          <w:u w:val="single"/>
          <w:lang w:eastAsia="en-US"/>
        </w:rPr>
        <w:t>План-график</w:t>
      </w:r>
    </w:p>
    <w:tbl>
      <w:tblPr>
        <w:tblStyle w:val="2"/>
        <w:tblW w:w="10628" w:type="dxa"/>
        <w:tblInd w:w="-176" w:type="dxa"/>
        <w:tblLayout w:type="fixed"/>
        <w:tblLook w:val="04A0"/>
      </w:tblPr>
      <w:tblGrid>
        <w:gridCol w:w="710"/>
        <w:gridCol w:w="2409"/>
        <w:gridCol w:w="4678"/>
        <w:gridCol w:w="1418"/>
        <w:gridCol w:w="1413"/>
      </w:tblGrid>
      <w:tr w:rsidR="00DA1E78" w:rsidRPr="00623629">
        <w:tc>
          <w:tcPr>
            <w:tcW w:w="710" w:type="dxa"/>
          </w:tcPr>
          <w:p w:rsidR="00DA1E78" w:rsidRPr="00623629" w:rsidRDefault="00544D07" w:rsidP="00623629">
            <w:pPr>
              <w:widowControl/>
              <w:suppressAutoHyphens w:val="0"/>
              <w:autoSpaceDE/>
              <w:rPr>
                <w:rFonts w:ascii="Times New Roman" w:eastAsia="Calibri" w:hAnsi="Times New Roman" w:cs="Times New Roman"/>
                <w:b/>
                <w:sz w:val="28"/>
                <w:szCs w:val="28"/>
                <w:lang w:eastAsia="en-US"/>
              </w:rPr>
            </w:pPr>
            <w:r w:rsidRPr="00623629">
              <w:rPr>
                <w:rFonts w:ascii="Times New Roman" w:eastAsia="Calibri" w:hAnsi="Times New Roman" w:cs="Times New Roman"/>
                <w:b/>
                <w:sz w:val="28"/>
                <w:szCs w:val="28"/>
                <w:lang w:eastAsia="en-US"/>
              </w:rPr>
              <w:t xml:space="preserve">№ </w:t>
            </w:r>
            <w:proofErr w:type="spellStart"/>
            <w:proofErr w:type="gramStart"/>
            <w:r w:rsidRPr="00623629">
              <w:rPr>
                <w:rFonts w:ascii="Times New Roman" w:eastAsia="Calibri" w:hAnsi="Times New Roman" w:cs="Times New Roman"/>
                <w:b/>
                <w:sz w:val="28"/>
                <w:szCs w:val="28"/>
                <w:lang w:eastAsia="en-US"/>
              </w:rPr>
              <w:t>п</w:t>
            </w:r>
            <w:proofErr w:type="spellEnd"/>
            <w:proofErr w:type="gramEnd"/>
            <w:r w:rsidRPr="00623629">
              <w:rPr>
                <w:rFonts w:ascii="Times New Roman" w:eastAsia="Calibri" w:hAnsi="Times New Roman" w:cs="Times New Roman"/>
                <w:b/>
                <w:sz w:val="28"/>
                <w:szCs w:val="28"/>
                <w:lang w:eastAsia="en-US"/>
              </w:rPr>
              <w:t>/</w:t>
            </w:r>
            <w:proofErr w:type="spellStart"/>
            <w:r w:rsidRPr="00623629">
              <w:rPr>
                <w:rFonts w:ascii="Times New Roman" w:eastAsia="Calibri" w:hAnsi="Times New Roman" w:cs="Times New Roman"/>
                <w:b/>
                <w:sz w:val="28"/>
                <w:szCs w:val="28"/>
                <w:lang w:eastAsia="en-US"/>
              </w:rPr>
              <w:t>п</w:t>
            </w:r>
            <w:proofErr w:type="spellEnd"/>
          </w:p>
        </w:tc>
        <w:tc>
          <w:tcPr>
            <w:tcW w:w="2409" w:type="dxa"/>
          </w:tcPr>
          <w:p w:rsidR="00DA1E78" w:rsidRPr="00623629" w:rsidRDefault="00544D07" w:rsidP="00623629">
            <w:pPr>
              <w:widowControl/>
              <w:suppressAutoHyphens w:val="0"/>
              <w:autoSpaceDE/>
              <w:rPr>
                <w:rFonts w:ascii="Times New Roman" w:eastAsia="Calibri" w:hAnsi="Times New Roman" w:cs="Times New Roman"/>
                <w:b/>
                <w:sz w:val="28"/>
                <w:szCs w:val="28"/>
                <w:lang w:eastAsia="en-US"/>
              </w:rPr>
            </w:pPr>
            <w:r w:rsidRPr="00623629">
              <w:rPr>
                <w:rFonts w:ascii="Times New Roman" w:eastAsia="Calibri" w:hAnsi="Times New Roman" w:cs="Times New Roman"/>
                <w:b/>
                <w:sz w:val="28"/>
                <w:szCs w:val="28"/>
                <w:lang w:eastAsia="en-US"/>
              </w:rPr>
              <w:t>Ф И О педагога.</w:t>
            </w:r>
          </w:p>
        </w:tc>
        <w:tc>
          <w:tcPr>
            <w:tcW w:w="4678" w:type="dxa"/>
          </w:tcPr>
          <w:p w:rsidR="00DA1E78" w:rsidRPr="00623629" w:rsidRDefault="00544D07" w:rsidP="00623629">
            <w:pPr>
              <w:widowControl/>
              <w:suppressAutoHyphens w:val="0"/>
              <w:autoSpaceDE/>
              <w:jc w:val="center"/>
              <w:rPr>
                <w:rFonts w:ascii="Times New Roman" w:eastAsia="Calibri" w:hAnsi="Times New Roman" w:cs="Times New Roman"/>
                <w:b/>
                <w:sz w:val="28"/>
                <w:szCs w:val="28"/>
                <w:lang w:eastAsia="en-US"/>
              </w:rPr>
            </w:pPr>
            <w:r w:rsidRPr="00623629">
              <w:rPr>
                <w:rFonts w:ascii="Times New Roman" w:eastAsia="Calibri" w:hAnsi="Times New Roman" w:cs="Times New Roman"/>
                <w:b/>
                <w:sz w:val="28"/>
                <w:szCs w:val="28"/>
                <w:lang w:eastAsia="en-US"/>
              </w:rPr>
              <w:t>Тема</w:t>
            </w:r>
          </w:p>
        </w:tc>
        <w:tc>
          <w:tcPr>
            <w:tcW w:w="1418" w:type="dxa"/>
          </w:tcPr>
          <w:p w:rsidR="00DA1E78" w:rsidRPr="00623629" w:rsidRDefault="00544D07" w:rsidP="00623629">
            <w:pPr>
              <w:widowControl/>
              <w:suppressAutoHyphens w:val="0"/>
              <w:autoSpaceDE/>
              <w:rPr>
                <w:rFonts w:ascii="Times New Roman" w:eastAsia="Calibri" w:hAnsi="Times New Roman" w:cs="Times New Roman"/>
                <w:b/>
                <w:sz w:val="28"/>
                <w:szCs w:val="28"/>
                <w:lang w:eastAsia="en-US"/>
              </w:rPr>
            </w:pPr>
            <w:r w:rsidRPr="00623629">
              <w:rPr>
                <w:rFonts w:ascii="Times New Roman" w:eastAsia="Calibri" w:hAnsi="Times New Roman" w:cs="Times New Roman"/>
                <w:b/>
                <w:sz w:val="28"/>
                <w:szCs w:val="28"/>
                <w:lang w:eastAsia="en-US"/>
              </w:rPr>
              <w:t>Год прохождения курсов</w:t>
            </w:r>
          </w:p>
        </w:tc>
        <w:tc>
          <w:tcPr>
            <w:tcW w:w="1413" w:type="dxa"/>
          </w:tcPr>
          <w:p w:rsidR="00DA1E78" w:rsidRPr="00623629" w:rsidRDefault="00544D07" w:rsidP="00623629">
            <w:pPr>
              <w:widowControl/>
              <w:suppressAutoHyphens w:val="0"/>
              <w:autoSpaceDE/>
              <w:rPr>
                <w:rFonts w:ascii="Times New Roman" w:eastAsia="Calibri" w:hAnsi="Times New Roman" w:cs="Times New Roman"/>
                <w:b/>
                <w:sz w:val="28"/>
                <w:szCs w:val="28"/>
                <w:lang w:eastAsia="en-US"/>
              </w:rPr>
            </w:pPr>
            <w:r w:rsidRPr="00623629">
              <w:rPr>
                <w:rFonts w:ascii="Times New Roman" w:eastAsia="Calibri" w:hAnsi="Times New Roman" w:cs="Times New Roman"/>
                <w:b/>
                <w:sz w:val="28"/>
                <w:szCs w:val="28"/>
                <w:lang w:eastAsia="en-US"/>
              </w:rPr>
              <w:t>Планируемый срок</w:t>
            </w:r>
          </w:p>
          <w:p w:rsidR="00DA1E78" w:rsidRPr="00623629" w:rsidRDefault="00DA1E78" w:rsidP="00623629">
            <w:pPr>
              <w:widowControl/>
              <w:suppressAutoHyphens w:val="0"/>
              <w:autoSpaceDE/>
              <w:rPr>
                <w:rFonts w:ascii="Times New Roman" w:eastAsia="Calibri" w:hAnsi="Times New Roman" w:cs="Times New Roman"/>
                <w:b/>
                <w:sz w:val="28"/>
                <w:szCs w:val="28"/>
                <w:lang w:eastAsia="en-US"/>
              </w:rPr>
            </w:pPr>
          </w:p>
        </w:tc>
      </w:tr>
      <w:tr w:rsidR="00DA1E78" w:rsidRPr="00623629" w:rsidTr="00260B2B">
        <w:trPr>
          <w:trHeight w:val="718"/>
        </w:trPr>
        <w:tc>
          <w:tcPr>
            <w:tcW w:w="710"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1</w:t>
            </w:r>
          </w:p>
        </w:tc>
        <w:tc>
          <w:tcPr>
            <w:tcW w:w="2409" w:type="dxa"/>
          </w:tcPr>
          <w:p w:rsidR="00DA1E78" w:rsidRPr="00623629" w:rsidRDefault="00544D07" w:rsidP="00260B2B">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Абдурахманова А.А.</w:t>
            </w:r>
          </w:p>
        </w:tc>
        <w:tc>
          <w:tcPr>
            <w:tcW w:w="4678" w:type="dxa"/>
          </w:tcPr>
          <w:p w:rsidR="00DA1E78" w:rsidRPr="00623629" w:rsidRDefault="00544D07" w:rsidP="00623629">
            <w:pPr>
              <w:spacing w:after="160"/>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«Реализация ФГОС дошкольного образования»</w:t>
            </w:r>
          </w:p>
        </w:tc>
        <w:tc>
          <w:tcPr>
            <w:tcW w:w="1418"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29.10.21</w:t>
            </w:r>
          </w:p>
        </w:tc>
        <w:tc>
          <w:tcPr>
            <w:tcW w:w="1413"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2024</w:t>
            </w:r>
          </w:p>
        </w:tc>
      </w:tr>
      <w:tr w:rsidR="00DA1E78" w:rsidRPr="00623629" w:rsidTr="00260B2B">
        <w:trPr>
          <w:trHeight w:val="759"/>
        </w:trPr>
        <w:tc>
          <w:tcPr>
            <w:tcW w:w="710"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2</w:t>
            </w:r>
          </w:p>
        </w:tc>
        <w:tc>
          <w:tcPr>
            <w:tcW w:w="2409"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Рашидова З.Г</w:t>
            </w:r>
            <w:r w:rsidR="00260B2B">
              <w:rPr>
                <w:rFonts w:ascii="Times New Roman" w:eastAsia="Calibri" w:hAnsi="Times New Roman" w:cs="Times New Roman"/>
                <w:sz w:val="28"/>
                <w:szCs w:val="28"/>
                <w:lang w:eastAsia="en-US"/>
              </w:rPr>
              <w:t>.</w:t>
            </w:r>
          </w:p>
          <w:p w:rsidR="00DA1E78" w:rsidRPr="00623629" w:rsidRDefault="00DA1E78" w:rsidP="00623629">
            <w:pPr>
              <w:widowControl/>
              <w:suppressAutoHyphens w:val="0"/>
              <w:autoSpaceDE/>
              <w:rPr>
                <w:rFonts w:ascii="Times New Roman" w:eastAsia="Calibri" w:hAnsi="Times New Roman" w:cs="Times New Roman"/>
                <w:sz w:val="28"/>
                <w:szCs w:val="28"/>
                <w:lang w:eastAsia="en-US"/>
              </w:rPr>
            </w:pPr>
          </w:p>
        </w:tc>
        <w:tc>
          <w:tcPr>
            <w:tcW w:w="4678" w:type="dxa"/>
          </w:tcPr>
          <w:p w:rsidR="00DA1E78" w:rsidRPr="00623629" w:rsidRDefault="00544D07" w:rsidP="00623629">
            <w:pPr>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«Реализация ФГОС дошкольного образования»</w:t>
            </w:r>
          </w:p>
        </w:tc>
        <w:tc>
          <w:tcPr>
            <w:tcW w:w="1418"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 xml:space="preserve"> 21.12.22</w:t>
            </w:r>
          </w:p>
        </w:tc>
        <w:tc>
          <w:tcPr>
            <w:tcW w:w="1413"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 xml:space="preserve"> 2025</w:t>
            </w:r>
          </w:p>
        </w:tc>
      </w:tr>
      <w:tr w:rsidR="00DA1E78" w:rsidRPr="00623629">
        <w:trPr>
          <w:trHeight w:val="740"/>
        </w:trPr>
        <w:tc>
          <w:tcPr>
            <w:tcW w:w="710"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lastRenderedPageBreak/>
              <w:t>3</w:t>
            </w:r>
          </w:p>
        </w:tc>
        <w:tc>
          <w:tcPr>
            <w:tcW w:w="2409"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proofErr w:type="spellStart"/>
            <w:r w:rsidRPr="00623629">
              <w:rPr>
                <w:rFonts w:ascii="Times New Roman" w:eastAsia="Calibri" w:hAnsi="Times New Roman" w:cs="Times New Roman"/>
                <w:sz w:val="28"/>
                <w:szCs w:val="28"/>
                <w:lang w:eastAsia="en-US"/>
              </w:rPr>
              <w:t>Гусейханова</w:t>
            </w:r>
            <w:proofErr w:type="spellEnd"/>
            <w:r w:rsidRPr="00623629">
              <w:rPr>
                <w:rFonts w:ascii="Times New Roman" w:eastAsia="Calibri" w:hAnsi="Times New Roman" w:cs="Times New Roman"/>
                <w:sz w:val="28"/>
                <w:szCs w:val="28"/>
                <w:lang w:eastAsia="en-US"/>
              </w:rPr>
              <w:t xml:space="preserve"> П.А.</w:t>
            </w:r>
          </w:p>
          <w:p w:rsidR="00DA1E78" w:rsidRPr="00623629" w:rsidRDefault="00DA1E78" w:rsidP="00623629">
            <w:pPr>
              <w:widowControl/>
              <w:suppressAutoHyphens w:val="0"/>
              <w:autoSpaceDE/>
              <w:rPr>
                <w:rFonts w:ascii="Times New Roman" w:eastAsia="Calibri" w:hAnsi="Times New Roman" w:cs="Times New Roman"/>
                <w:sz w:val="28"/>
                <w:szCs w:val="28"/>
                <w:lang w:eastAsia="en-US"/>
              </w:rPr>
            </w:pPr>
          </w:p>
        </w:tc>
        <w:tc>
          <w:tcPr>
            <w:tcW w:w="4678" w:type="dxa"/>
          </w:tcPr>
          <w:p w:rsidR="00DA1E78" w:rsidRPr="00623629" w:rsidRDefault="00544D07" w:rsidP="00623629">
            <w:pPr>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«Реализация ФГОС дошкольного образования»</w:t>
            </w:r>
          </w:p>
        </w:tc>
        <w:tc>
          <w:tcPr>
            <w:tcW w:w="1418"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 xml:space="preserve"> 21.12.22</w:t>
            </w:r>
          </w:p>
        </w:tc>
        <w:tc>
          <w:tcPr>
            <w:tcW w:w="1413"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 xml:space="preserve"> 2025</w:t>
            </w:r>
          </w:p>
        </w:tc>
      </w:tr>
      <w:tr w:rsidR="00DA1E78" w:rsidRPr="00623629">
        <w:trPr>
          <w:trHeight w:val="904"/>
        </w:trPr>
        <w:tc>
          <w:tcPr>
            <w:tcW w:w="710"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4</w:t>
            </w:r>
          </w:p>
        </w:tc>
        <w:tc>
          <w:tcPr>
            <w:tcW w:w="2409"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Меджидова Г.И.</w:t>
            </w:r>
          </w:p>
          <w:p w:rsidR="00DA1E78" w:rsidRPr="00623629" w:rsidRDefault="00DA1E78" w:rsidP="00623629">
            <w:pPr>
              <w:widowControl/>
              <w:suppressAutoHyphens w:val="0"/>
              <w:autoSpaceDE/>
              <w:rPr>
                <w:rFonts w:ascii="Times New Roman" w:eastAsia="Calibri" w:hAnsi="Times New Roman" w:cs="Times New Roman"/>
                <w:sz w:val="28"/>
                <w:szCs w:val="28"/>
                <w:lang w:eastAsia="en-US"/>
              </w:rPr>
            </w:pPr>
          </w:p>
        </w:tc>
        <w:tc>
          <w:tcPr>
            <w:tcW w:w="4678" w:type="dxa"/>
          </w:tcPr>
          <w:p w:rsidR="00DA1E78" w:rsidRPr="00623629" w:rsidRDefault="00544D07" w:rsidP="00623629">
            <w:pPr>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 xml:space="preserve">«Организация деятельности воспитателя в условиях реализации ФОП </w:t>
            </w:r>
            <w:proofErr w:type="gramStart"/>
            <w:r w:rsidRPr="00623629">
              <w:rPr>
                <w:rFonts w:ascii="Times New Roman" w:eastAsia="Calibri" w:hAnsi="Times New Roman" w:cs="Times New Roman"/>
                <w:sz w:val="28"/>
                <w:szCs w:val="28"/>
                <w:lang w:eastAsia="en-US"/>
              </w:rPr>
              <w:t>ДО</w:t>
            </w:r>
            <w:proofErr w:type="gramEnd"/>
            <w:r w:rsidRPr="00623629">
              <w:rPr>
                <w:rFonts w:ascii="Times New Roman" w:eastAsia="Calibri" w:hAnsi="Times New Roman" w:cs="Times New Roman"/>
                <w:sz w:val="28"/>
                <w:szCs w:val="28"/>
                <w:lang w:eastAsia="en-US"/>
              </w:rPr>
              <w:t>»</w:t>
            </w:r>
          </w:p>
        </w:tc>
        <w:tc>
          <w:tcPr>
            <w:tcW w:w="1418"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29.05.24</w:t>
            </w:r>
          </w:p>
        </w:tc>
        <w:tc>
          <w:tcPr>
            <w:tcW w:w="1413"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2027</w:t>
            </w:r>
          </w:p>
        </w:tc>
      </w:tr>
      <w:tr w:rsidR="00DA1E78" w:rsidRPr="00623629">
        <w:trPr>
          <w:trHeight w:val="930"/>
        </w:trPr>
        <w:tc>
          <w:tcPr>
            <w:tcW w:w="710"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5</w:t>
            </w:r>
          </w:p>
        </w:tc>
        <w:tc>
          <w:tcPr>
            <w:tcW w:w="2409"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Абдуллаева</w:t>
            </w:r>
          </w:p>
        </w:tc>
        <w:tc>
          <w:tcPr>
            <w:tcW w:w="4678" w:type="dxa"/>
          </w:tcPr>
          <w:p w:rsidR="00DA1E78" w:rsidRPr="00623629" w:rsidRDefault="00544D07" w:rsidP="00623629">
            <w:pPr>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«Актуальные проблемы психолого-педагогической деятельности»</w:t>
            </w:r>
          </w:p>
        </w:tc>
        <w:tc>
          <w:tcPr>
            <w:tcW w:w="1418"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 xml:space="preserve"> 29.12.22</w:t>
            </w:r>
          </w:p>
        </w:tc>
        <w:tc>
          <w:tcPr>
            <w:tcW w:w="1413"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 xml:space="preserve"> 2025</w:t>
            </w:r>
          </w:p>
        </w:tc>
      </w:tr>
      <w:tr w:rsidR="00DA1E78" w:rsidRPr="00623629">
        <w:trPr>
          <w:trHeight w:val="390"/>
        </w:trPr>
        <w:tc>
          <w:tcPr>
            <w:tcW w:w="710"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6</w:t>
            </w:r>
          </w:p>
        </w:tc>
        <w:tc>
          <w:tcPr>
            <w:tcW w:w="2409"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Меджидова З.М.</w:t>
            </w:r>
          </w:p>
        </w:tc>
        <w:tc>
          <w:tcPr>
            <w:tcW w:w="4678"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 xml:space="preserve">«Методика проектов ДОУ: особенности организации учебно-воспитательного процесса по ФГОС </w:t>
            </w:r>
            <w:proofErr w:type="gramStart"/>
            <w:r w:rsidRPr="00623629">
              <w:rPr>
                <w:rFonts w:ascii="Times New Roman" w:eastAsia="Calibri" w:hAnsi="Times New Roman" w:cs="Times New Roman"/>
                <w:sz w:val="28"/>
                <w:szCs w:val="28"/>
                <w:lang w:eastAsia="en-US"/>
              </w:rPr>
              <w:t>ДО</w:t>
            </w:r>
            <w:proofErr w:type="gramEnd"/>
          </w:p>
        </w:tc>
        <w:tc>
          <w:tcPr>
            <w:tcW w:w="1418"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24.04.22</w:t>
            </w:r>
          </w:p>
        </w:tc>
        <w:tc>
          <w:tcPr>
            <w:tcW w:w="1413"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2025</w:t>
            </w:r>
          </w:p>
        </w:tc>
      </w:tr>
      <w:tr w:rsidR="00DA1E78" w:rsidRPr="00623629">
        <w:trPr>
          <w:trHeight w:val="1188"/>
        </w:trPr>
        <w:tc>
          <w:tcPr>
            <w:tcW w:w="710"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7</w:t>
            </w:r>
          </w:p>
        </w:tc>
        <w:tc>
          <w:tcPr>
            <w:tcW w:w="2409"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Омарова Г.З.</w:t>
            </w:r>
          </w:p>
          <w:p w:rsidR="00DA1E78" w:rsidRPr="00623629" w:rsidRDefault="00DA1E78" w:rsidP="00623629">
            <w:pPr>
              <w:widowControl/>
              <w:suppressAutoHyphens w:val="0"/>
              <w:autoSpaceDE/>
              <w:rPr>
                <w:rFonts w:ascii="Times New Roman" w:eastAsia="Calibri" w:hAnsi="Times New Roman" w:cs="Times New Roman"/>
                <w:sz w:val="28"/>
                <w:szCs w:val="28"/>
                <w:lang w:eastAsia="en-US"/>
              </w:rPr>
            </w:pPr>
          </w:p>
        </w:tc>
        <w:tc>
          <w:tcPr>
            <w:tcW w:w="4678" w:type="dxa"/>
          </w:tcPr>
          <w:p w:rsidR="00DA1E78" w:rsidRPr="00623629" w:rsidRDefault="00544D07" w:rsidP="00623629">
            <w:pPr>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 xml:space="preserve">«Инновационные </w:t>
            </w:r>
            <w:proofErr w:type="spellStart"/>
            <w:r w:rsidRPr="00623629">
              <w:rPr>
                <w:rFonts w:ascii="Times New Roman" w:eastAsia="Calibri" w:hAnsi="Times New Roman" w:cs="Times New Roman"/>
                <w:sz w:val="28"/>
                <w:szCs w:val="28"/>
                <w:lang w:eastAsia="en-US"/>
              </w:rPr>
              <w:t>коррекционн</w:t>
            </w:r>
            <w:proofErr w:type="gramStart"/>
            <w:r w:rsidRPr="00623629">
              <w:rPr>
                <w:rFonts w:ascii="Times New Roman" w:eastAsia="Calibri" w:hAnsi="Times New Roman" w:cs="Times New Roman"/>
                <w:sz w:val="28"/>
                <w:szCs w:val="28"/>
                <w:lang w:eastAsia="en-US"/>
              </w:rPr>
              <w:t>о</w:t>
            </w:r>
            <w:proofErr w:type="spellEnd"/>
            <w:r w:rsidRPr="00623629">
              <w:rPr>
                <w:rFonts w:ascii="Times New Roman" w:eastAsia="Calibri" w:hAnsi="Times New Roman" w:cs="Times New Roman"/>
                <w:sz w:val="28"/>
                <w:szCs w:val="28"/>
                <w:lang w:eastAsia="en-US"/>
              </w:rPr>
              <w:t>-</w:t>
            </w:r>
            <w:proofErr w:type="gramEnd"/>
            <w:r w:rsidRPr="00623629">
              <w:rPr>
                <w:rFonts w:ascii="Times New Roman" w:eastAsia="Calibri" w:hAnsi="Times New Roman" w:cs="Times New Roman"/>
                <w:sz w:val="28"/>
                <w:szCs w:val="28"/>
                <w:lang w:eastAsia="en-US"/>
              </w:rPr>
              <w:t xml:space="preserve"> педагогические технологии логопедической работы с детьми»</w:t>
            </w:r>
          </w:p>
        </w:tc>
        <w:tc>
          <w:tcPr>
            <w:tcW w:w="1418"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22.04.23</w:t>
            </w:r>
          </w:p>
        </w:tc>
        <w:tc>
          <w:tcPr>
            <w:tcW w:w="1413"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2026</w:t>
            </w:r>
          </w:p>
        </w:tc>
      </w:tr>
      <w:tr w:rsidR="00DA1E78" w:rsidRPr="00623629" w:rsidTr="00260B2B">
        <w:trPr>
          <w:trHeight w:val="645"/>
        </w:trPr>
        <w:tc>
          <w:tcPr>
            <w:tcW w:w="710"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8</w:t>
            </w:r>
          </w:p>
        </w:tc>
        <w:tc>
          <w:tcPr>
            <w:tcW w:w="2409" w:type="dxa"/>
          </w:tcPr>
          <w:p w:rsidR="00DA1E78" w:rsidRPr="00623629" w:rsidRDefault="00544D07" w:rsidP="00260B2B">
            <w:pPr>
              <w:widowControl/>
              <w:suppressAutoHyphens w:val="0"/>
              <w:autoSpaceDE/>
              <w:rPr>
                <w:rFonts w:ascii="Times New Roman" w:eastAsia="Calibri" w:hAnsi="Times New Roman" w:cs="Times New Roman"/>
                <w:sz w:val="28"/>
                <w:szCs w:val="28"/>
                <w:lang w:eastAsia="en-US"/>
              </w:rPr>
            </w:pPr>
            <w:proofErr w:type="spellStart"/>
            <w:r w:rsidRPr="00623629">
              <w:rPr>
                <w:rFonts w:ascii="Times New Roman" w:eastAsia="Calibri" w:hAnsi="Times New Roman" w:cs="Times New Roman"/>
                <w:sz w:val="28"/>
                <w:szCs w:val="28"/>
                <w:lang w:eastAsia="en-US"/>
              </w:rPr>
              <w:t>Амирарсланова</w:t>
            </w:r>
            <w:proofErr w:type="spellEnd"/>
            <w:r w:rsidRPr="00623629">
              <w:rPr>
                <w:rFonts w:ascii="Times New Roman" w:eastAsia="Calibri" w:hAnsi="Times New Roman" w:cs="Times New Roman"/>
                <w:sz w:val="28"/>
                <w:szCs w:val="28"/>
                <w:lang w:eastAsia="en-US"/>
              </w:rPr>
              <w:t xml:space="preserve"> З.С</w:t>
            </w:r>
          </w:p>
        </w:tc>
        <w:tc>
          <w:tcPr>
            <w:tcW w:w="4678" w:type="dxa"/>
          </w:tcPr>
          <w:p w:rsidR="00DA1E78" w:rsidRPr="00623629" w:rsidRDefault="00544D07" w:rsidP="00623629">
            <w:pPr>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«Реализация ФГОС дошкольного образования»</w:t>
            </w:r>
          </w:p>
        </w:tc>
        <w:tc>
          <w:tcPr>
            <w:tcW w:w="1418"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22.04.23</w:t>
            </w:r>
          </w:p>
        </w:tc>
        <w:tc>
          <w:tcPr>
            <w:tcW w:w="1413"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2026</w:t>
            </w:r>
          </w:p>
        </w:tc>
      </w:tr>
      <w:tr w:rsidR="00DA1E78" w:rsidRPr="00623629">
        <w:trPr>
          <w:trHeight w:val="975"/>
        </w:trPr>
        <w:tc>
          <w:tcPr>
            <w:tcW w:w="710"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9</w:t>
            </w:r>
          </w:p>
        </w:tc>
        <w:tc>
          <w:tcPr>
            <w:tcW w:w="2409" w:type="dxa"/>
          </w:tcPr>
          <w:p w:rsidR="00DA1E78" w:rsidRPr="00623629" w:rsidRDefault="00544D07" w:rsidP="00260B2B">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Сулейманова В.М.</w:t>
            </w:r>
          </w:p>
        </w:tc>
        <w:tc>
          <w:tcPr>
            <w:tcW w:w="4678" w:type="dxa"/>
          </w:tcPr>
          <w:p w:rsidR="00DA1E78" w:rsidRPr="00623629" w:rsidRDefault="00544D07" w:rsidP="00260B2B">
            <w:pPr>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«Физическое развитие детей дошкольного возраста»</w:t>
            </w:r>
          </w:p>
        </w:tc>
        <w:tc>
          <w:tcPr>
            <w:tcW w:w="1418"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22.04.23</w:t>
            </w:r>
          </w:p>
        </w:tc>
        <w:tc>
          <w:tcPr>
            <w:tcW w:w="1413"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2026</w:t>
            </w:r>
          </w:p>
        </w:tc>
      </w:tr>
      <w:tr w:rsidR="00DA1E78" w:rsidRPr="00623629">
        <w:trPr>
          <w:trHeight w:val="734"/>
        </w:trPr>
        <w:tc>
          <w:tcPr>
            <w:tcW w:w="710"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10</w:t>
            </w:r>
          </w:p>
        </w:tc>
        <w:tc>
          <w:tcPr>
            <w:tcW w:w="2409" w:type="dxa"/>
          </w:tcPr>
          <w:p w:rsidR="00DA1E78" w:rsidRPr="00623629" w:rsidRDefault="00544D07" w:rsidP="00260B2B">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Сонгурбекова З.А.</w:t>
            </w:r>
          </w:p>
        </w:tc>
        <w:tc>
          <w:tcPr>
            <w:tcW w:w="4678" w:type="dxa"/>
          </w:tcPr>
          <w:p w:rsidR="00DA1E78" w:rsidRPr="00623629" w:rsidRDefault="00544D07" w:rsidP="00623629">
            <w:pPr>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«Реализация ФГОС дошкольного образования»</w:t>
            </w:r>
          </w:p>
        </w:tc>
        <w:tc>
          <w:tcPr>
            <w:tcW w:w="1418"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20.01.24</w:t>
            </w:r>
          </w:p>
        </w:tc>
        <w:tc>
          <w:tcPr>
            <w:tcW w:w="1413"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2027</w:t>
            </w:r>
          </w:p>
        </w:tc>
      </w:tr>
      <w:tr w:rsidR="00DA1E78" w:rsidRPr="00623629">
        <w:trPr>
          <w:trHeight w:val="979"/>
        </w:trPr>
        <w:tc>
          <w:tcPr>
            <w:tcW w:w="710"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11</w:t>
            </w:r>
          </w:p>
        </w:tc>
        <w:tc>
          <w:tcPr>
            <w:tcW w:w="2409"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Мусаева Ч.Г.</w:t>
            </w:r>
          </w:p>
          <w:p w:rsidR="00DA1E78" w:rsidRPr="00623629" w:rsidRDefault="00DA1E78" w:rsidP="00623629">
            <w:pPr>
              <w:widowControl/>
              <w:suppressAutoHyphens w:val="0"/>
              <w:autoSpaceDE/>
              <w:rPr>
                <w:rFonts w:ascii="Times New Roman" w:eastAsia="Calibri" w:hAnsi="Times New Roman" w:cs="Times New Roman"/>
                <w:sz w:val="28"/>
                <w:szCs w:val="28"/>
                <w:lang w:eastAsia="en-US"/>
              </w:rPr>
            </w:pPr>
          </w:p>
        </w:tc>
        <w:tc>
          <w:tcPr>
            <w:tcW w:w="4678" w:type="dxa"/>
          </w:tcPr>
          <w:p w:rsidR="00DA1E78" w:rsidRPr="00623629" w:rsidRDefault="00544D07" w:rsidP="00623629">
            <w:pPr>
              <w:widowControl/>
              <w:suppressAutoHyphens w:val="0"/>
              <w:autoSpaceDE/>
              <w:spacing w:after="160"/>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«Реализация ФГОС дошкольного образования»</w:t>
            </w:r>
          </w:p>
        </w:tc>
        <w:tc>
          <w:tcPr>
            <w:tcW w:w="1418"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20.01.24</w:t>
            </w:r>
          </w:p>
        </w:tc>
        <w:tc>
          <w:tcPr>
            <w:tcW w:w="1413" w:type="dxa"/>
          </w:tcPr>
          <w:p w:rsidR="00DA1E78" w:rsidRPr="00623629" w:rsidRDefault="00544D07" w:rsidP="00623629">
            <w:pPr>
              <w:widowControl/>
              <w:suppressAutoHyphens w:val="0"/>
              <w:autoSpaceDE/>
              <w:rPr>
                <w:rFonts w:ascii="Times New Roman" w:eastAsia="Calibri" w:hAnsi="Times New Roman" w:cs="Times New Roman"/>
                <w:sz w:val="28"/>
                <w:szCs w:val="28"/>
                <w:lang w:eastAsia="en-US"/>
              </w:rPr>
            </w:pPr>
            <w:r w:rsidRPr="00623629">
              <w:rPr>
                <w:rFonts w:ascii="Times New Roman" w:eastAsia="Calibri" w:hAnsi="Times New Roman" w:cs="Times New Roman"/>
                <w:sz w:val="28"/>
                <w:szCs w:val="28"/>
                <w:lang w:eastAsia="en-US"/>
              </w:rPr>
              <w:t>2027</w:t>
            </w:r>
          </w:p>
        </w:tc>
      </w:tr>
    </w:tbl>
    <w:p w:rsidR="00260B2B" w:rsidRDefault="00544D07" w:rsidP="00623629">
      <w:pPr>
        <w:widowControl/>
        <w:suppressAutoHyphens w:val="0"/>
        <w:autoSpaceDE/>
        <w:spacing w:after="200"/>
        <w:rPr>
          <w:rFonts w:ascii="Times New Roman" w:eastAsia="Calibri" w:hAnsi="Times New Roman" w:cs="Times New Roman"/>
          <w:b/>
          <w:color w:val="000000"/>
          <w:sz w:val="28"/>
          <w:szCs w:val="28"/>
          <w:lang w:eastAsia="en-US"/>
        </w:rPr>
      </w:pPr>
      <w:r w:rsidRPr="00623629">
        <w:rPr>
          <w:rFonts w:ascii="Times New Roman" w:eastAsia="Calibri" w:hAnsi="Times New Roman" w:cs="Times New Roman"/>
          <w:b/>
          <w:color w:val="000000"/>
          <w:sz w:val="28"/>
          <w:szCs w:val="28"/>
          <w:lang w:eastAsia="en-US"/>
        </w:rPr>
        <w:t xml:space="preserve">              </w:t>
      </w:r>
    </w:p>
    <w:p w:rsidR="00260B2B" w:rsidRDefault="00260B2B" w:rsidP="00623629">
      <w:pPr>
        <w:widowControl/>
        <w:suppressAutoHyphens w:val="0"/>
        <w:autoSpaceDE/>
        <w:spacing w:after="200"/>
        <w:rPr>
          <w:rFonts w:ascii="Times New Roman" w:eastAsia="Calibri" w:hAnsi="Times New Roman" w:cs="Times New Roman"/>
          <w:b/>
          <w:color w:val="000000"/>
          <w:sz w:val="28"/>
          <w:szCs w:val="28"/>
          <w:lang w:eastAsia="en-US"/>
        </w:rPr>
      </w:pPr>
    </w:p>
    <w:p w:rsidR="00DA1E78" w:rsidRPr="00623629" w:rsidRDefault="00544D07" w:rsidP="00260B2B">
      <w:pPr>
        <w:widowControl/>
        <w:suppressAutoHyphens w:val="0"/>
        <w:autoSpaceDE/>
        <w:spacing w:after="200"/>
        <w:rPr>
          <w:rFonts w:ascii="Times New Roman" w:hAnsi="Times New Roman"/>
          <w:b/>
          <w:sz w:val="28"/>
          <w:szCs w:val="28"/>
        </w:rPr>
      </w:pPr>
      <w:r w:rsidRPr="00623629">
        <w:rPr>
          <w:rFonts w:ascii="Times New Roman" w:eastAsia="Calibri" w:hAnsi="Times New Roman" w:cs="Times New Roman"/>
          <w:b/>
          <w:color w:val="000000"/>
          <w:sz w:val="28"/>
          <w:szCs w:val="28"/>
          <w:lang w:eastAsia="en-US"/>
        </w:rPr>
        <w:t xml:space="preserve"> 2.2 </w:t>
      </w:r>
      <w:r w:rsidRPr="00623629">
        <w:rPr>
          <w:rFonts w:ascii="Times New Roman" w:eastAsia="Calibri" w:hAnsi="Times New Roman" w:cs="Times New Roman"/>
          <w:color w:val="000000"/>
          <w:sz w:val="28"/>
          <w:szCs w:val="28"/>
          <w:u w:val="single"/>
          <w:lang w:eastAsia="en-US"/>
        </w:rPr>
        <w:t>Аттестация педагогов.</w:t>
      </w:r>
    </w:p>
    <w:tbl>
      <w:tblPr>
        <w:tblW w:w="105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8"/>
        <w:gridCol w:w="2220"/>
        <w:gridCol w:w="1730"/>
        <w:gridCol w:w="1247"/>
        <w:gridCol w:w="3402"/>
        <w:gridCol w:w="1184"/>
      </w:tblGrid>
      <w:tr w:rsidR="00DA1E78" w:rsidRPr="00623629" w:rsidTr="00260B2B">
        <w:tc>
          <w:tcPr>
            <w:tcW w:w="758" w:type="dxa"/>
          </w:tcPr>
          <w:p w:rsidR="00DA1E78" w:rsidRPr="00623629" w:rsidRDefault="00544D07" w:rsidP="00623629">
            <w:pPr>
              <w:rPr>
                <w:rFonts w:ascii="Times New Roman" w:hAnsi="Times New Roman"/>
                <w:b/>
                <w:sz w:val="28"/>
                <w:szCs w:val="28"/>
              </w:rPr>
            </w:pPr>
            <w:r w:rsidRPr="00623629">
              <w:rPr>
                <w:rFonts w:ascii="Times New Roman" w:hAnsi="Times New Roman"/>
                <w:b/>
                <w:sz w:val="28"/>
                <w:szCs w:val="28"/>
              </w:rPr>
              <w:t>№</w:t>
            </w:r>
          </w:p>
        </w:tc>
        <w:tc>
          <w:tcPr>
            <w:tcW w:w="2220" w:type="dxa"/>
          </w:tcPr>
          <w:p w:rsidR="00DA1E78" w:rsidRPr="00623629" w:rsidRDefault="00544D07" w:rsidP="00623629">
            <w:pPr>
              <w:rPr>
                <w:rFonts w:ascii="Times New Roman" w:hAnsi="Times New Roman"/>
                <w:b/>
                <w:sz w:val="28"/>
                <w:szCs w:val="28"/>
              </w:rPr>
            </w:pPr>
            <w:r w:rsidRPr="00623629">
              <w:rPr>
                <w:rFonts w:ascii="Times New Roman" w:hAnsi="Times New Roman"/>
                <w:b/>
                <w:sz w:val="28"/>
                <w:szCs w:val="28"/>
              </w:rPr>
              <w:t>Ф.И.О.</w:t>
            </w:r>
          </w:p>
        </w:tc>
        <w:tc>
          <w:tcPr>
            <w:tcW w:w="1730" w:type="dxa"/>
          </w:tcPr>
          <w:p w:rsidR="00DA1E78" w:rsidRPr="00623629" w:rsidRDefault="00544D07" w:rsidP="00623629">
            <w:pPr>
              <w:rPr>
                <w:rFonts w:ascii="Times New Roman" w:hAnsi="Times New Roman"/>
                <w:b/>
                <w:sz w:val="28"/>
                <w:szCs w:val="28"/>
              </w:rPr>
            </w:pPr>
            <w:r w:rsidRPr="00623629">
              <w:rPr>
                <w:rFonts w:ascii="Times New Roman" w:hAnsi="Times New Roman"/>
                <w:b/>
                <w:sz w:val="28"/>
                <w:szCs w:val="28"/>
              </w:rPr>
              <w:t>Занимаемая должность</w:t>
            </w:r>
          </w:p>
        </w:tc>
        <w:tc>
          <w:tcPr>
            <w:tcW w:w="1247" w:type="dxa"/>
          </w:tcPr>
          <w:p w:rsidR="00DA1E78" w:rsidRPr="00623629" w:rsidRDefault="00544D07" w:rsidP="00260B2B">
            <w:pPr>
              <w:rPr>
                <w:rFonts w:ascii="Times New Roman" w:hAnsi="Times New Roman"/>
                <w:b/>
                <w:sz w:val="28"/>
                <w:szCs w:val="28"/>
              </w:rPr>
            </w:pPr>
            <w:r w:rsidRPr="00623629">
              <w:rPr>
                <w:rFonts w:ascii="Times New Roman" w:hAnsi="Times New Roman"/>
                <w:b/>
                <w:sz w:val="28"/>
                <w:szCs w:val="28"/>
              </w:rPr>
              <w:t>Образование</w:t>
            </w:r>
          </w:p>
        </w:tc>
        <w:tc>
          <w:tcPr>
            <w:tcW w:w="3402" w:type="dxa"/>
          </w:tcPr>
          <w:p w:rsidR="00DA1E78" w:rsidRPr="00623629" w:rsidRDefault="00544D07" w:rsidP="00623629">
            <w:pPr>
              <w:rPr>
                <w:rFonts w:ascii="Times New Roman" w:hAnsi="Times New Roman"/>
                <w:b/>
                <w:sz w:val="28"/>
                <w:szCs w:val="28"/>
              </w:rPr>
            </w:pPr>
            <w:r w:rsidRPr="00623629">
              <w:rPr>
                <w:rFonts w:ascii="Times New Roman" w:hAnsi="Times New Roman"/>
                <w:b/>
                <w:sz w:val="28"/>
                <w:szCs w:val="28"/>
              </w:rPr>
              <w:t>Что окончил</w:t>
            </w:r>
          </w:p>
        </w:tc>
        <w:tc>
          <w:tcPr>
            <w:tcW w:w="1184" w:type="dxa"/>
          </w:tcPr>
          <w:p w:rsidR="00DA1E78" w:rsidRPr="00623629" w:rsidRDefault="00544D07" w:rsidP="00623629">
            <w:pPr>
              <w:rPr>
                <w:rFonts w:ascii="Times New Roman" w:hAnsi="Times New Roman"/>
                <w:b/>
                <w:sz w:val="28"/>
                <w:szCs w:val="28"/>
              </w:rPr>
            </w:pPr>
            <w:r w:rsidRPr="00623629">
              <w:rPr>
                <w:rFonts w:ascii="Times New Roman" w:hAnsi="Times New Roman"/>
                <w:b/>
                <w:sz w:val="28"/>
                <w:szCs w:val="28"/>
              </w:rPr>
              <w:t>Категория</w:t>
            </w:r>
          </w:p>
        </w:tc>
      </w:tr>
      <w:tr w:rsidR="00DA1E78" w:rsidRPr="00623629" w:rsidTr="00260B2B">
        <w:tc>
          <w:tcPr>
            <w:tcW w:w="758" w:type="dxa"/>
          </w:tcPr>
          <w:p w:rsidR="00DA1E78" w:rsidRPr="00623629" w:rsidRDefault="00DA1E78" w:rsidP="00623629">
            <w:pPr>
              <w:widowControl/>
              <w:numPr>
                <w:ilvl w:val="0"/>
                <w:numId w:val="10"/>
              </w:numPr>
              <w:suppressAutoHyphens w:val="0"/>
              <w:autoSpaceDE/>
              <w:rPr>
                <w:rFonts w:ascii="Times New Roman" w:hAnsi="Times New Roman"/>
                <w:sz w:val="28"/>
                <w:szCs w:val="28"/>
              </w:rPr>
            </w:pPr>
          </w:p>
        </w:tc>
        <w:tc>
          <w:tcPr>
            <w:tcW w:w="222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 xml:space="preserve">Арсланбекова </w:t>
            </w:r>
            <w:proofErr w:type="spellStart"/>
            <w:r w:rsidRPr="00623629">
              <w:rPr>
                <w:rFonts w:ascii="Times New Roman" w:hAnsi="Times New Roman"/>
                <w:sz w:val="28"/>
                <w:szCs w:val="28"/>
              </w:rPr>
              <w:t>Перихан</w:t>
            </w:r>
            <w:proofErr w:type="spellEnd"/>
            <w:r w:rsidRPr="00623629">
              <w:rPr>
                <w:rFonts w:ascii="Times New Roman" w:hAnsi="Times New Roman"/>
                <w:sz w:val="28"/>
                <w:szCs w:val="28"/>
              </w:rPr>
              <w:t xml:space="preserve"> </w:t>
            </w:r>
            <w:proofErr w:type="spellStart"/>
            <w:r w:rsidRPr="00623629">
              <w:rPr>
                <w:rFonts w:ascii="Times New Roman" w:hAnsi="Times New Roman"/>
                <w:sz w:val="28"/>
                <w:szCs w:val="28"/>
              </w:rPr>
              <w:t>Зугумовна</w:t>
            </w:r>
            <w:proofErr w:type="spellEnd"/>
            <w:r w:rsidRPr="00623629">
              <w:rPr>
                <w:rFonts w:ascii="Times New Roman" w:hAnsi="Times New Roman"/>
                <w:sz w:val="28"/>
                <w:szCs w:val="28"/>
              </w:rPr>
              <w:t>.</w:t>
            </w:r>
          </w:p>
        </w:tc>
        <w:tc>
          <w:tcPr>
            <w:tcW w:w="173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Заведующая</w:t>
            </w:r>
          </w:p>
        </w:tc>
        <w:tc>
          <w:tcPr>
            <w:tcW w:w="1247"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 xml:space="preserve">Высшее </w:t>
            </w:r>
          </w:p>
        </w:tc>
        <w:tc>
          <w:tcPr>
            <w:tcW w:w="3402"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ДГПИ, факультет пед</w:t>
            </w:r>
            <w:r w:rsidR="00623629">
              <w:rPr>
                <w:rFonts w:ascii="Times New Roman" w:hAnsi="Times New Roman"/>
                <w:sz w:val="28"/>
                <w:szCs w:val="28"/>
              </w:rPr>
              <w:t>агогика и психологи</w:t>
            </w:r>
            <w:proofErr w:type="gramStart"/>
            <w:r w:rsidR="00623629">
              <w:rPr>
                <w:rFonts w:ascii="Times New Roman" w:hAnsi="Times New Roman"/>
                <w:sz w:val="28"/>
                <w:szCs w:val="28"/>
              </w:rPr>
              <w:t>я(</w:t>
            </w:r>
            <w:proofErr w:type="spellStart"/>
            <w:proofErr w:type="gramEnd"/>
            <w:r w:rsidR="00623629">
              <w:rPr>
                <w:rFonts w:ascii="Times New Roman" w:hAnsi="Times New Roman"/>
                <w:sz w:val="28"/>
                <w:szCs w:val="28"/>
              </w:rPr>
              <w:t>дошкольн</w:t>
            </w:r>
            <w:proofErr w:type="spellEnd"/>
            <w:r w:rsidR="00623629">
              <w:rPr>
                <w:rFonts w:ascii="Times New Roman" w:hAnsi="Times New Roman"/>
                <w:sz w:val="28"/>
                <w:szCs w:val="28"/>
              </w:rPr>
              <w:t>.</w:t>
            </w:r>
            <w:r w:rsidRPr="00623629">
              <w:rPr>
                <w:rFonts w:ascii="Times New Roman" w:hAnsi="Times New Roman"/>
                <w:sz w:val="28"/>
                <w:szCs w:val="28"/>
              </w:rPr>
              <w:t>)</w:t>
            </w:r>
          </w:p>
        </w:tc>
        <w:tc>
          <w:tcPr>
            <w:tcW w:w="1184" w:type="dxa"/>
          </w:tcPr>
          <w:p w:rsidR="00DA1E78" w:rsidRPr="00623629" w:rsidRDefault="00DA1E78" w:rsidP="00623629">
            <w:pPr>
              <w:rPr>
                <w:rFonts w:ascii="Times New Roman" w:hAnsi="Times New Roman"/>
                <w:sz w:val="28"/>
                <w:szCs w:val="28"/>
              </w:rPr>
            </w:pPr>
          </w:p>
        </w:tc>
      </w:tr>
      <w:tr w:rsidR="00DA1E78" w:rsidRPr="00623629" w:rsidTr="00260B2B">
        <w:tc>
          <w:tcPr>
            <w:tcW w:w="758" w:type="dxa"/>
          </w:tcPr>
          <w:p w:rsidR="00DA1E78" w:rsidRPr="00623629" w:rsidRDefault="00DA1E78" w:rsidP="00623629">
            <w:pPr>
              <w:widowControl/>
              <w:numPr>
                <w:ilvl w:val="0"/>
                <w:numId w:val="10"/>
              </w:numPr>
              <w:suppressAutoHyphens w:val="0"/>
              <w:autoSpaceDE/>
              <w:rPr>
                <w:rFonts w:ascii="Times New Roman" w:hAnsi="Times New Roman"/>
                <w:sz w:val="28"/>
                <w:szCs w:val="28"/>
              </w:rPr>
            </w:pPr>
          </w:p>
        </w:tc>
        <w:tc>
          <w:tcPr>
            <w:tcW w:w="222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 xml:space="preserve">Абдурахманова </w:t>
            </w:r>
            <w:proofErr w:type="spellStart"/>
            <w:r w:rsidRPr="00623629">
              <w:rPr>
                <w:rFonts w:ascii="Times New Roman" w:hAnsi="Times New Roman"/>
                <w:sz w:val="28"/>
                <w:szCs w:val="28"/>
              </w:rPr>
              <w:t>Асият</w:t>
            </w:r>
            <w:proofErr w:type="spellEnd"/>
            <w:r w:rsidRPr="00623629">
              <w:rPr>
                <w:rFonts w:ascii="Times New Roman" w:hAnsi="Times New Roman"/>
                <w:sz w:val="28"/>
                <w:szCs w:val="28"/>
              </w:rPr>
              <w:t xml:space="preserve"> </w:t>
            </w:r>
            <w:proofErr w:type="spellStart"/>
            <w:r w:rsidRPr="00623629">
              <w:rPr>
                <w:rFonts w:ascii="Times New Roman" w:hAnsi="Times New Roman"/>
                <w:sz w:val="28"/>
                <w:szCs w:val="28"/>
              </w:rPr>
              <w:t>Абдулхаликовна</w:t>
            </w:r>
            <w:proofErr w:type="spellEnd"/>
          </w:p>
        </w:tc>
        <w:tc>
          <w:tcPr>
            <w:tcW w:w="173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Зам. зав.</w:t>
            </w:r>
          </w:p>
        </w:tc>
        <w:tc>
          <w:tcPr>
            <w:tcW w:w="1247"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 xml:space="preserve">Высшее </w:t>
            </w:r>
          </w:p>
        </w:tc>
        <w:tc>
          <w:tcPr>
            <w:tcW w:w="3402"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ДГПУ, факультет начальных классов</w:t>
            </w:r>
          </w:p>
        </w:tc>
        <w:tc>
          <w:tcPr>
            <w:tcW w:w="1184"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 xml:space="preserve">Первая </w:t>
            </w:r>
          </w:p>
        </w:tc>
      </w:tr>
      <w:tr w:rsidR="00DA1E78" w:rsidRPr="00623629" w:rsidTr="00260B2B">
        <w:tc>
          <w:tcPr>
            <w:tcW w:w="758" w:type="dxa"/>
          </w:tcPr>
          <w:p w:rsidR="00DA1E78" w:rsidRPr="00623629" w:rsidRDefault="00DA1E78" w:rsidP="00623629">
            <w:pPr>
              <w:widowControl/>
              <w:numPr>
                <w:ilvl w:val="0"/>
                <w:numId w:val="10"/>
              </w:numPr>
              <w:suppressAutoHyphens w:val="0"/>
              <w:autoSpaceDE/>
              <w:rPr>
                <w:rFonts w:ascii="Times New Roman" w:hAnsi="Times New Roman"/>
                <w:sz w:val="28"/>
                <w:szCs w:val="28"/>
              </w:rPr>
            </w:pPr>
          </w:p>
        </w:tc>
        <w:tc>
          <w:tcPr>
            <w:tcW w:w="222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 xml:space="preserve">Омарова </w:t>
            </w:r>
            <w:proofErr w:type="spellStart"/>
            <w:r w:rsidRPr="00623629">
              <w:rPr>
                <w:rFonts w:ascii="Times New Roman" w:hAnsi="Times New Roman"/>
                <w:sz w:val="28"/>
                <w:szCs w:val="28"/>
              </w:rPr>
              <w:t>Гурият</w:t>
            </w:r>
            <w:proofErr w:type="spellEnd"/>
            <w:r w:rsidRPr="00623629">
              <w:rPr>
                <w:rFonts w:ascii="Times New Roman" w:hAnsi="Times New Roman"/>
                <w:sz w:val="28"/>
                <w:szCs w:val="28"/>
              </w:rPr>
              <w:t xml:space="preserve"> </w:t>
            </w:r>
            <w:proofErr w:type="spellStart"/>
            <w:r w:rsidRPr="00623629">
              <w:rPr>
                <w:rFonts w:ascii="Times New Roman" w:hAnsi="Times New Roman"/>
                <w:sz w:val="28"/>
                <w:szCs w:val="28"/>
              </w:rPr>
              <w:t>Зугумовна</w:t>
            </w:r>
            <w:proofErr w:type="spellEnd"/>
            <w:r w:rsidRPr="00623629">
              <w:rPr>
                <w:rFonts w:ascii="Times New Roman" w:hAnsi="Times New Roman"/>
                <w:sz w:val="28"/>
                <w:szCs w:val="28"/>
              </w:rPr>
              <w:t>.</w:t>
            </w:r>
          </w:p>
        </w:tc>
        <w:tc>
          <w:tcPr>
            <w:tcW w:w="173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Учител</w:t>
            </w:r>
            <w:proofErr w:type="gramStart"/>
            <w:r w:rsidRPr="00623629">
              <w:rPr>
                <w:rFonts w:ascii="Times New Roman" w:hAnsi="Times New Roman"/>
                <w:sz w:val="28"/>
                <w:szCs w:val="28"/>
              </w:rPr>
              <w:t>ь-</w:t>
            </w:r>
            <w:proofErr w:type="gramEnd"/>
            <w:r w:rsidRPr="00623629">
              <w:rPr>
                <w:rFonts w:ascii="Times New Roman" w:hAnsi="Times New Roman"/>
                <w:sz w:val="28"/>
                <w:szCs w:val="28"/>
              </w:rPr>
              <w:t xml:space="preserve"> логопед</w:t>
            </w:r>
          </w:p>
        </w:tc>
        <w:tc>
          <w:tcPr>
            <w:tcW w:w="1247"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 xml:space="preserve">Высшее </w:t>
            </w:r>
          </w:p>
        </w:tc>
        <w:tc>
          <w:tcPr>
            <w:tcW w:w="3402"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ПИИЯ, учитель французского языка, ДГПУ, специальность учитель - логопед</w:t>
            </w:r>
          </w:p>
        </w:tc>
        <w:tc>
          <w:tcPr>
            <w:tcW w:w="1184"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высшая</w:t>
            </w:r>
          </w:p>
        </w:tc>
      </w:tr>
      <w:tr w:rsidR="00DA1E78" w:rsidRPr="00623629" w:rsidTr="00260B2B">
        <w:tc>
          <w:tcPr>
            <w:tcW w:w="758" w:type="dxa"/>
          </w:tcPr>
          <w:p w:rsidR="00DA1E78" w:rsidRPr="00623629" w:rsidRDefault="00DA1E78" w:rsidP="00623629">
            <w:pPr>
              <w:widowControl/>
              <w:numPr>
                <w:ilvl w:val="0"/>
                <w:numId w:val="10"/>
              </w:numPr>
              <w:suppressAutoHyphens w:val="0"/>
              <w:autoSpaceDE/>
              <w:rPr>
                <w:rFonts w:ascii="Times New Roman" w:hAnsi="Times New Roman"/>
                <w:sz w:val="28"/>
                <w:szCs w:val="28"/>
              </w:rPr>
            </w:pPr>
          </w:p>
        </w:tc>
        <w:tc>
          <w:tcPr>
            <w:tcW w:w="222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 xml:space="preserve">Абдуллаева </w:t>
            </w:r>
            <w:proofErr w:type="spellStart"/>
            <w:r w:rsidRPr="00623629">
              <w:rPr>
                <w:rFonts w:ascii="Times New Roman" w:hAnsi="Times New Roman"/>
                <w:sz w:val="28"/>
                <w:szCs w:val="28"/>
              </w:rPr>
              <w:t>Рапият</w:t>
            </w:r>
            <w:proofErr w:type="spellEnd"/>
            <w:r w:rsidRPr="00623629">
              <w:rPr>
                <w:rFonts w:ascii="Times New Roman" w:hAnsi="Times New Roman"/>
                <w:sz w:val="28"/>
                <w:szCs w:val="28"/>
              </w:rPr>
              <w:t xml:space="preserve"> </w:t>
            </w:r>
            <w:proofErr w:type="spellStart"/>
            <w:r w:rsidRPr="00623629">
              <w:rPr>
                <w:rFonts w:ascii="Times New Roman" w:hAnsi="Times New Roman"/>
                <w:sz w:val="28"/>
                <w:szCs w:val="28"/>
              </w:rPr>
              <w:t>Ризвановна</w:t>
            </w:r>
            <w:proofErr w:type="spellEnd"/>
          </w:p>
        </w:tc>
        <w:tc>
          <w:tcPr>
            <w:tcW w:w="173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Педагог-психолог</w:t>
            </w:r>
          </w:p>
        </w:tc>
        <w:tc>
          <w:tcPr>
            <w:tcW w:w="1247"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Высшее</w:t>
            </w:r>
          </w:p>
        </w:tc>
        <w:tc>
          <w:tcPr>
            <w:tcW w:w="3402"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ДГПУ, педагог-психолог</w:t>
            </w:r>
          </w:p>
        </w:tc>
        <w:tc>
          <w:tcPr>
            <w:tcW w:w="1184"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lang w:eastAsia="en-US"/>
              </w:rPr>
              <w:t xml:space="preserve">Соответствие </w:t>
            </w:r>
          </w:p>
        </w:tc>
      </w:tr>
      <w:tr w:rsidR="00DA1E78" w:rsidRPr="00623629" w:rsidTr="00260B2B">
        <w:tc>
          <w:tcPr>
            <w:tcW w:w="758" w:type="dxa"/>
          </w:tcPr>
          <w:p w:rsidR="00DA1E78" w:rsidRPr="00623629" w:rsidRDefault="00DA1E78" w:rsidP="00623629">
            <w:pPr>
              <w:widowControl/>
              <w:numPr>
                <w:ilvl w:val="0"/>
                <w:numId w:val="10"/>
              </w:numPr>
              <w:suppressAutoHyphens w:val="0"/>
              <w:autoSpaceDE/>
              <w:rPr>
                <w:rFonts w:ascii="Times New Roman" w:hAnsi="Times New Roman"/>
                <w:sz w:val="28"/>
                <w:szCs w:val="28"/>
              </w:rPr>
            </w:pPr>
          </w:p>
        </w:tc>
        <w:tc>
          <w:tcPr>
            <w:tcW w:w="222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 xml:space="preserve">Меджидова </w:t>
            </w:r>
            <w:proofErr w:type="spellStart"/>
            <w:r w:rsidRPr="00623629">
              <w:rPr>
                <w:rFonts w:ascii="Times New Roman" w:hAnsi="Times New Roman"/>
                <w:sz w:val="28"/>
                <w:szCs w:val="28"/>
              </w:rPr>
              <w:t>Зухра</w:t>
            </w:r>
            <w:proofErr w:type="spellEnd"/>
            <w:r w:rsidRPr="00623629">
              <w:rPr>
                <w:rFonts w:ascii="Times New Roman" w:hAnsi="Times New Roman"/>
                <w:sz w:val="28"/>
                <w:szCs w:val="28"/>
              </w:rPr>
              <w:t xml:space="preserve"> </w:t>
            </w:r>
            <w:proofErr w:type="spellStart"/>
            <w:r w:rsidRPr="00623629">
              <w:rPr>
                <w:rFonts w:ascii="Times New Roman" w:hAnsi="Times New Roman"/>
                <w:sz w:val="28"/>
                <w:szCs w:val="28"/>
              </w:rPr>
              <w:t>Мустафаевна</w:t>
            </w:r>
            <w:proofErr w:type="spellEnd"/>
          </w:p>
        </w:tc>
        <w:tc>
          <w:tcPr>
            <w:tcW w:w="173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Музыкальный руководитель</w:t>
            </w:r>
          </w:p>
        </w:tc>
        <w:tc>
          <w:tcPr>
            <w:tcW w:w="1247"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 xml:space="preserve">Высшее </w:t>
            </w:r>
          </w:p>
        </w:tc>
        <w:tc>
          <w:tcPr>
            <w:tcW w:w="3402"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ДГПУ, факультет начальных классов</w:t>
            </w:r>
          </w:p>
        </w:tc>
        <w:tc>
          <w:tcPr>
            <w:tcW w:w="1184"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lang w:eastAsia="en-US"/>
              </w:rPr>
              <w:t xml:space="preserve">Соответствие </w:t>
            </w:r>
          </w:p>
        </w:tc>
      </w:tr>
      <w:tr w:rsidR="00DA1E78" w:rsidRPr="00623629" w:rsidTr="00260B2B">
        <w:tc>
          <w:tcPr>
            <w:tcW w:w="758" w:type="dxa"/>
          </w:tcPr>
          <w:p w:rsidR="00DA1E78" w:rsidRPr="00623629" w:rsidRDefault="00DA1E78" w:rsidP="00623629">
            <w:pPr>
              <w:widowControl/>
              <w:numPr>
                <w:ilvl w:val="0"/>
                <w:numId w:val="10"/>
              </w:numPr>
              <w:suppressAutoHyphens w:val="0"/>
              <w:autoSpaceDE/>
              <w:rPr>
                <w:rFonts w:ascii="Times New Roman" w:hAnsi="Times New Roman"/>
                <w:sz w:val="28"/>
                <w:szCs w:val="28"/>
              </w:rPr>
            </w:pPr>
          </w:p>
        </w:tc>
        <w:tc>
          <w:tcPr>
            <w:tcW w:w="2220" w:type="dxa"/>
          </w:tcPr>
          <w:p w:rsidR="00DA1E78" w:rsidRPr="00623629" w:rsidRDefault="00544D07" w:rsidP="00623629">
            <w:pPr>
              <w:rPr>
                <w:rFonts w:ascii="Times New Roman" w:hAnsi="Times New Roman"/>
                <w:sz w:val="28"/>
                <w:szCs w:val="28"/>
              </w:rPr>
            </w:pPr>
            <w:proofErr w:type="spellStart"/>
            <w:r w:rsidRPr="00623629">
              <w:rPr>
                <w:rFonts w:ascii="Times New Roman" w:hAnsi="Times New Roman"/>
                <w:sz w:val="28"/>
                <w:szCs w:val="28"/>
              </w:rPr>
              <w:t>Гусейханова</w:t>
            </w:r>
            <w:proofErr w:type="spellEnd"/>
            <w:r w:rsidRPr="00623629">
              <w:rPr>
                <w:rFonts w:ascii="Times New Roman" w:hAnsi="Times New Roman"/>
                <w:sz w:val="28"/>
                <w:szCs w:val="28"/>
              </w:rPr>
              <w:t xml:space="preserve"> Папу </w:t>
            </w:r>
            <w:proofErr w:type="spellStart"/>
            <w:r w:rsidRPr="00623629">
              <w:rPr>
                <w:rFonts w:ascii="Times New Roman" w:hAnsi="Times New Roman"/>
                <w:sz w:val="28"/>
                <w:szCs w:val="28"/>
              </w:rPr>
              <w:t>Абакаровна</w:t>
            </w:r>
            <w:proofErr w:type="spellEnd"/>
          </w:p>
        </w:tc>
        <w:tc>
          <w:tcPr>
            <w:tcW w:w="173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воспитатель</w:t>
            </w:r>
          </w:p>
        </w:tc>
        <w:tc>
          <w:tcPr>
            <w:tcW w:w="1247" w:type="dxa"/>
          </w:tcPr>
          <w:p w:rsidR="00DA1E78" w:rsidRPr="00623629" w:rsidRDefault="00544D07" w:rsidP="00623629">
            <w:pPr>
              <w:rPr>
                <w:rFonts w:ascii="Times New Roman" w:hAnsi="Times New Roman"/>
                <w:sz w:val="28"/>
                <w:szCs w:val="28"/>
              </w:rPr>
            </w:pPr>
            <w:proofErr w:type="spellStart"/>
            <w:proofErr w:type="gramStart"/>
            <w:r w:rsidRPr="00623629">
              <w:rPr>
                <w:rFonts w:ascii="Times New Roman" w:hAnsi="Times New Roman"/>
                <w:sz w:val="28"/>
                <w:szCs w:val="28"/>
              </w:rPr>
              <w:t>Сред-спец</w:t>
            </w:r>
            <w:proofErr w:type="spellEnd"/>
            <w:proofErr w:type="gramEnd"/>
            <w:r w:rsidRPr="00623629">
              <w:rPr>
                <w:rFonts w:ascii="Times New Roman" w:hAnsi="Times New Roman"/>
                <w:sz w:val="28"/>
                <w:szCs w:val="28"/>
              </w:rPr>
              <w:t xml:space="preserve"> </w:t>
            </w:r>
          </w:p>
        </w:tc>
        <w:tc>
          <w:tcPr>
            <w:tcW w:w="3402"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ДПУ, специальность воспитания в дошкольных учреждениях</w:t>
            </w:r>
          </w:p>
        </w:tc>
        <w:tc>
          <w:tcPr>
            <w:tcW w:w="1184"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lang w:eastAsia="en-US"/>
              </w:rPr>
              <w:t xml:space="preserve">Соответствие </w:t>
            </w:r>
          </w:p>
        </w:tc>
      </w:tr>
      <w:tr w:rsidR="00DA1E78" w:rsidRPr="00623629" w:rsidTr="00260B2B">
        <w:tc>
          <w:tcPr>
            <w:tcW w:w="758" w:type="dxa"/>
          </w:tcPr>
          <w:p w:rsidR="00DA1E78" w:rsidRPr="00623629" w:rsidRDefault="00DA1E78" w:rsidP="00623629">
            <w:pPr>
              <w:widowControl/>
              <w:numPr>
                <w:ilvl w:val="0"/>
                <w:numId w:val="10"/>
              </w:numPr>
              <w:suppressAutoHyphens w:val="0"/>
              <w:autoSpaceDE/>
              <w:rPr>
                <w:rFonts w:ascii="Times New Roman" w:hAnsi="Times New Roman"/>
                <w:sz w:val="28"/>
                <w:szCs w:val="28"/>
              </w:rPr>
            </w:pPr>
          </w:p>
        </w:tc>
        <w:tc>
          <w:tcPr>
            <w:tcW w:w="222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 xml:space="preserve">Меджидова </w:t>
            </w:r>
            <w:proofErr w:type="spellStart"/>
            <w:r w:rsidRPr="00623629">
              <w:rPr>
                <w:rFonts w:ascii="Times New Roman" w:hAnsi="Times New Roman"/>
                <w:sz w:val="28"/>
                <w:szCs w:val="28"/>
              </w:rPr>
              <w:t>Зухра</w:t>
            </w:r>
            <w:proofErr w:type="spellEnd"/>
            <w:r w:rsidRPr="00623629">
              <w:rPr>
                <w:rFonts w:ascii="Times New Roman" w:hAnsi="Times New Roman"/>
                <w:sz w:val="28"/>
                <w:szCs w:val="28"/>
              </w:rPr>
              <w:t xml:space="preserve"> </w:t>
            </w:r>
            <w:proofErr w:type="spellStart"/>
            <w:r w:rsidRPr="00623629">
              <w:rPr>
                <w:rFonts w:ascii="Times New Roman" w:hAnsi="Times New Roman"/>
                <w:sz w:val="28"/>
                <w:szCs w:val="28"/>
              </w:rPr>
              <w:t>Мустафаевна</w:t>
            </w:r>
            <w:proofErr w:type="spellEnd"/>
          </w:p>
        </w:tc>
        <w:tc>
          <w:tcPr>
            <w:tcW w:w="1730" w:type="dxa"/>
          </w:tcPr>
          <w:p w:rsidR="00DA1E78" w:rsidRPr="00623629" w:rsidRDefault="00544D07" w:rsidP="00623629">
            <w:pPr>
              <w:rPr>
                <w:rFonts w:ascii="Times New Roman" w:hAnsi="Times New Roman"/>
                <w:sz w:val="28"/>
                <w:szCs w:val="28"/>
              </w:rPr>
            </w:pPr>
            <w:proofErr w:type="spellStart"/>
            <w:r w:rsidRPr="00623629">
              <w:rPr>
                <w:rFonts w:ascii="Times New Roman" w:hAnsi="Times New Roman"/>
                <w:sz w:val="28"/>
                <w:szCs w:val="28"/>
              </w:rPr>
              <w:t>Муз</w:t>
            </w:r>
            <w:proofErr w:type="gramStart"/>
            <w:r w:rsidRPr="00623629">
              <w:rPr>
                <w:rFonts w:ascii="Times New Roman" w:hAnsi="Times New Roman"/>
                <w:sz w:val="28"/>
                <w:szCs w:val="28"/>
              </w:rPr>
              <w:t>.р</w:t>
            </w:r>
            <w:proofErr w:type="gramEnd"/>
            <w:r w:rsidRPr="00623629">
              <w:rPr>
                <w:rFonts w:ascii="Times New Roman" w:hAnsi="Times New Roman"/>
                <w:sz w:val="28"/>
                <w:szCs w:val="28"/>
              </w:rPr>
              <w:t>ук</w:t>
            </w:r>
            <w:proofErr w:type="spellEnd"/>
          </w:p>
        </w:tc>
        <w:tc>
          <w:tcPr>
            <w:tcW w:w="1247"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высшее</w:t>
            </w:r>
          </w:p>
        </w:tc>
        <w:tc>
          <w:tcPr>
            <w:tcW w:w="3402"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ДГПУ, факультет начальных классов</w:t>
            </w:r>
          </w:p>
        </w:tc>
        <w:tc>
          <w:tcPr>
            <w:tcW w:w="1184"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lang w:eastAsia="en-US"/>
              </w:rPr>
              <w:t>Соответствие</w:t>
            </w:r>
          </w:p>
        </w:tc>
      </w:tr>
      <w:tr w:rsidR="00DA1E78" w:rsidRPr="00623629" w:rsidTr="00260B2B">
        <w:tc>
          <w:tcPr>
            <w:tcW w:w="758" w:type="dxa"/>
          </w:tcPr>
          <w:p w:rsidR="00DA1E78" w:rsidRPr="00623629" w:rsidRDefault="00DA1E78" w:rsidP="00623629">
            <w:pPr>
              <w:widowControl/>
              <w:numPr>
                <w:ilvl w:val="0"/>
                <w:numId w:val="10"/>
              </w:numPr>
              <w:suppressAutoHyphens w:val="0"/>
              <w:autoSpaceDE/>
              <w:rPr>
                <w:rFonts w:ascii="Times New Roman" w:hAnsi="Times New Roman"/>
                <w:sz w:val="28"/>
                <w:szCs w:val="28"/>
              </w:rPr>
            </w:pPr>
          </w:p>
        </w:tc>
        <w:tc>
          <w:tcPr>
            <w:tcW w:w="2220" w:type="dxa"/>
          </w:tcPr>
          <w:p w:rsidR="00DA1E78" w:rsidRPr="00623629" w:rsidRDefault="00544D07" w:rsidP="00623629">
            <w:pPr>
              <w:rPr>
                <w:rFonts w:ascii="Times New Roman" w:hAnsi="Times New Roman"/>
                <w:sz w:val="28"/>
                <w:szCs w:val="28"/>
              </w:rPr>
            </w:pPr>
            <w:proofErr w:type="spellStart"/>
            <w:r w:rsidRPr="00623629">
              <w:rPr>
                <w:rFonts w:ascii="Times New Roman" w:hAnsi="Times New Roman"/>
                <w:sz w:val="28"/>
                <w:szCs w:val="28"/>
              </w:rPr>
              <w:t>Амирарсланова</w:t>
            </w:r>
            <w:proofErr w:type="spellEnd"/>
            <w:r w:rsidRPr="00623629">
              <w:rPr>
                <w:rFonts w:ascii="Times New Roman" w:hAnsi="Times New Roman"/>
                <w:sz w:val="28"/>
                <w:szCs w:val="28"/>
              </w:rPr>
              <w:t xml:space="preserve"> </w:t>
            </w:r>
            <w:proofErr w:type="spellStart"/>
            <w:r w:rsidRPr="00623629">
              <w:rPr>
                <w:rFonts w:ascii="Times New Roman" w:hAnsi="Times New Roman"/>
                <w:sz w:val="28"/>
                <w:szCs w:val="28"/>
              </w:rPr>
              <w:t>Зухра</w:t>
            </w:r>
            <w:proofErr w:type="spellEnd"/>
            <w:r w:rsidRPr="00623629">
              <w:rPr>
                <w:rFonts w:ascii="Times New Roman" w:hAnsi="Times New Roman"/>
                <w:sz w:val="28"/>
                <w:szCs w:val="28"/>
              </w:rPr>
              <w:t xml:space="preserve"> </w:t>
            </w:r>
            <w:proofErr w:type="spellStart"/>
            <w:r w:rsidRPr="00623629">
              <w:rPr>
                <w:rFonts w:ascii="Times New Roman" w:hAnsi="Times New Roman"/>
                <w:sz w:val="28"/>
                <w:szCs w:val="28"/>
              </w:rPr>
              <w:t>Султанбековна</w:t>
            </w:r>
            <w:proofErr w:type="spellEnd"/>
          </w:p>
        </w:tc>
        <w:tc>
          <w:tcPr>
            <w:tcW w:w="173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Воспитатель</w:t>
            </w:r>
          </w:p>
        </w:tc>
        <w:tc>
          <w:tcPr>
            <w:tcW w:w="1247"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высшее</w:t>
            </w:r>
          </w:p>
        </w:tc>
        <w:tc>
          <w:tcPr>
            <w:tcW w:w="3402"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УРАО, факультет начальных классов</w:t>
            </w:r>
          </w:p>
        </w:tc>
        <w:tc>
          <w:tcPr>
            <w:tcW w:w="1184"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lang w:eastAsia="en-US"/>
              </w:rPr>
              <w:t>Соответствие</w:t>
            </w:r>
          </w:p>
        </w:tc>
      </w:tr>
      <w:tr w:rsidR="00DA1E78" w:rsidRPr="00623629" w:rsidTr="00260B2B">
        <w:tc>
          <w:tcPr>
            <w:tcW w:w="758" w:type="dxa"/>
          </w:tcPr>
          <w:p w:rsidR="00DA1E78" w:rsidRPr="00623629" w:rsidRDefault="00DA1E78" w:rsidP="00623629">
            <w:pPr>
              <w:widowControl/>
              <w:numPr>
                <w:ilvl w:val="0"/>
                <w:numId w:val="10"/>
              </w:numPr>
              <w:suppressAutoHyphens w:val="0"/>
              <w:autoSpaceDE/>
              <w:rPr>
                <w:rFonts w:ascii="Times New Roman" w:hAnsi="Times New Roman"/>
                <w:sz w:val="28"/>
                <w:szCs w:val="28"/>
              </w:rPr>
            </w:pPr>
          </w:p>
        </w:tc>
        <w:tc>
          <w:tcPr>
            <w:tcW w:w="222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 xml:space="preserve">Рашидова </w:t>
            </w:r>
            <w:proofErr w:type="spellStart"/>
            <w:r w:rsidRPr="00623629">
              <w:rPr>
                <w:rFonts w:ascii="Times New Roman" w:hAnsi="Times New Roman"/>
                <w:sz w:val="28"/>
                <w:szCs w:val="28"/>
              </w:rPr>
              <w:t>Зухра</w:t>
            </w:r>
            <w:proofErr w:type="spellEnd"/>
            <w:r w:rsidRPr="00623629">
              <w:rPr>
                <w:rFonts w:ascii="Times New Roman" w:hAnsi="Times New Roman"/>
                <w:sz w:val="28"/>
                <w:szCs w:val="28"/>
              </w:rPr>
              <w:t xml:space="preserve"> </w:t>
            </w:r>
            <w:proofErr w:type="spellStart"/>
            <w:r w:rsidRPr="00623629">
              <w:rPr>
                <w:rFonts w:ascii="Times New Roman" w:hAnsi="Times New Roman"/>
                <w:sz w:val="28"/>
                <w:szCs w:val="28"/>
              </w:rPr>
              <w:t>Гасановна</w:t>
            </w:r>
            <w:proofErr w:type="spellEnd"/>
            <w:r w:rsidRPr="00623629">
              <w:rPr>
                <w:rFonts w:ascii="Times New Roman" w:hAnsi="Times New Roman"/>
                <w:sz w:val="28"/>
                <w:szCs w:val="28"/>
              </w:rPr>
              <w:t>.</w:t>
            </w:r>
          </w:p>
        </w:tc>
        <w:tc>
          <w:tcPr>
            <w:tcW w:w="173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Воспитатель</w:t>
            </w:r>
          </w:p>
        </w:tc>
        <w:tc>
          <w:tcPr>
            <w:tcW w:w="1247" w:type="dxa"/>
          </w:tcPr>
          <w:p w:rsidR="00DA1E78" w:rsidRPr="00623629" w:rsidRDefault="00544D07" w:rsidP="00623629">
            <w:pPr>
              <w:rPr>
                <w:rFonts w:ascii="Times New Roman" w:hAnsi="Times New Roman"/>
                <w:sz w:val="28"/>
                <w:szCs w:val="28"/>
              </w:rPr>
            </w:pPr>
            <w:proofErr w:type="spellStart"/>
            <w:proofErr w:type="gramStart"/>
            <w:r w:rsidRPr="00623629">
              <w:rPr>
                <w:rFonts w:ascii="Times New Roman" w:hAnsi="Times New Roman"/>
                <w:sz w:val="28"/>
                <w:szCs w:val="28"/>
              </w:rPr>
              <w:t>Сред-спец</w:t>
            </w:r>
            <w:proofErr w:type="spellEnd"/>
            <w:proofErr w:type="gramEnd"/>
            <w:r w:rsidRPr="00623629">
              <w:rPr>
                <w:rFonts w:ascii="Times New Roman" w:hAnsi="Times New Roman"/>
                <w:sz w:val="28"/>
                <w:szCs w:val="28"/>
              </w:rPr>
              <w:t xml:space="preserve"> </w:t>
            </w:r>
          </w:p>
        </w:tc>
        <w:tc>
          <w:tcPr>
            <w:tcW w:w="3402"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ДПУ, специальность воспитания в ДОУ</w:t>
            </w:r>
          </w:p>
        </w:tc>
        <w:tc>
          <w:tcPr>
            <w:tcW w:w="1184"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lang w:eastAsia="en-US"/>
              </w:rPr>
              <w:t>Соответствие</w:t>
            </w:r>
          </w:p>
        </w:tc>
      </w:tr>
      <w:tr w:rsidR="00DA1E78" w:rsidRPr="00623629" w:rsidTr="00260B2B">
        <w:tc>
          <w:tcPr>
            <w:tcW w:w="758" w:type="dxa"/>
          </w:tcPr>
          <w:p w:rsidR="00DA1E78" w:rsidRPr="00623629" w:rsidRDefault="00DA1E78" w:rsidP="00623629">
            <w:pPr>
              <w:widowControl/>
              <w:numPr>
                <w:ilvl w:val="0"/>
                <w:numId w:val="10"/>
              </w:numPr>
              <w:suppressAutoHyphens w:val="0"/>
              <w:autoSpaceDE/>
              <w:rPr>
                <w:rFonts w:ascii="Times New Roman" w:hAnsi="Times New Roman"/>
                <w:sz w:val="28"/>
                <w:szCs w:val="28"/>
              </w:rPr>
            </w:pPr>
          </w:p>
        </w:tc>
        <w:tc>
          <w:tcPr>
            <w:tcW w:w="222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 xml:space="preserve">Меджидова </w:t>
            </w:r>
            <w:proofErr w:type="spellStart"/>
            <w:r w:rsidRPr="00623629">
              <w:rPr>
                <w:rFonts w:ascii="Times New Roman" w:hAnsi="Times New Roman"/>
                <w:sz w:val="28"/>
                <w:szCs w:val="28"/>
              </w:rPr>
              <w:t>Гульназ</w:t>
            </w:r>
            <w:proofErr w:type="spellEnd"/>
            <w:r w:rsidRPr="00623629">
              <w:rPr>
                <w:rFonts w:ascii="Times New Roman" w:hAnsi="Times New Roman"/>
                <w:sz w:val="28"/>
                <w:szCs w:val="28"/>
              </w:rPr>
              <w:t xml:space="preserve"> </w:t>
            </w:r>
            <w:proofErr w:type="spellStart"/>
            <w:r w:rsidRPr="00623629">
              <w:rPr>
                <w:rFonts w:ascii="Times New Roman" w:hAnsi="Times New Roman"/>
                <w:sz w:val="28"/>
                <w:szCs w:val="28"/>
              </w:rPr>
              <w:t>Исмаиловна</w:t>
            </w:r>
            <w:proofErr w:type="spellEnd"/>
          </w:p>
        </w:tc>
        <w:tc>
          <w:tcPr>
            <w:tcW w:w="173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Воспитатель</w:t>
            </w:r>
          </w:p>
        </w:tc>
        <w:tc>
          <w:tcPr>
            <w:tcW w:w="1247"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 xml:space="preserve">Высшее </w:t>
            </w:r>
          </w:p>
          <w:p w:rsidR="00DA1E78" w:rsidRPr="00623629" w:rsidRDefault="00DA1E78" w:rsidP="00623629">
            <w:pPr>
              <w:rPr>
                <w:rFonts w:ascii="Times New Roman" w:hAnsi="Times New Roman"/>
                <w:sz w:val="28"/>
                <w:szCs w:val="28"/>
              </w:rPr>
            </w:pPr>
          </w:p>
        </w:tc>
        <w:tc>
          <w:tcPr>
            <w:tcW w:w="3402"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МГГИ, факультет филологии</w:t>
            </w:r>
          </w:p>
        </w:tc>
        <w:tc>
          <w:tcPr>
            <w:tcW w:w="1184"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lang w:eastAsia="en-US"/>
              </w:rPr>
              <w:t>Соответствие</w:t>
            </w:r>
          </w:p>
        </w:tc>
      </w:tr>
      <w:tr w:rsidR="00DA1E78" w:rsidRPr="00623629" w:rsidTr="00260B2B">
        <w:tc>
          <w:tcPr>
            <w:tcW w:w="758" w:type="dxa"/>
          </w:tcPr>
          <w:p w:rsidR="00DA1E78" w:rsidRPr="00623629" w:rsidRDefault="00DA1E78" w:rsidP="00623629">
            <w:pPr>
              <w:widowControl/>
              <w:numPr>
                <w:ilvl w:val="0"/>
                <w:numId w:val="10"/>
              </w:numPr>
              <w:suppressAutoHyphens w:val="0"/>
              <w:autoSpaceDE/>
              <w:rPr>
                <w:rFonts w:ascii="Times New Roman" w:hAnsi="Times New Roman"/>
                <w:sz w:val="28"/>
                <w:szCs w:val="28"/>
              </w:rPr>
            </w:pPr>
          </w:p>
        </w:tc>
        <w:tc>
          <w:tcPr>
            <w:tcW w:w="222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 xml:space="preserve">Мусаева </w:t>
            </w:r>
            <w:proofErr w:type="spellStart"/>
            <w:r w:rsidRPr="00623629">
              <w:rPr>
                <w:rFonts w:ascii="Times New Roman" w:hAnsi="Times New Roman"/>
                <w:sz w:val="28"/>
                <w:szCs w:val="28"/>
              </w:rPr>
              <w:t>Чиминаз</w:t>
            </w:r>
            <w:proofErr w:type="spellEnd"/>
            <w:r w:rsidRPr="00623629">
              <w:rPr>
                <w:rFonts w:ascii="Times New Roman" w:hAnsi="Times New Roman"/>
                <w:sz w:val="28"/>
                <w:szCs w:val="28"/>
              </w:rPr>
              <w:t xml:space="preserve"> </w:t>
            </w:r>
            <w:proofErr w:type="spellStart"/>
            <w:r w:rsidRPr="00623629">
              <w:rPr>
                <w:rFonts w:ascii="Times New Roman" w:hAnsi="Times New Roman"/>
                <w:sz w:val="28"/>
                <w:szCs w:val="28"/>
              </w:rPr>
              <w:t>Гаджиакаевна</w:t>
            </w:r>
            <w:proofErr w:type="spellEnd"/>
            <w:r w:rsidRPr="00623629">
              <w:rPr>
                <w:rFonts w:ascii="Times New Roman" w:hAnsi="Times New Roman"/>
                <w:sz w:val="28"/>
                <w:szCs w:val="28"/>
              </w:rPr>
              <w:t>.</w:t>
            </w:r>
          </w:p>
        </w:tc>
        <w:tc>
          <w:tcPr>
            <w:tcW w:w="173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Воспитатель</w:t>
            </w:r>
          </w:p>
        </w:tc>
        <w:tc>
          <w:tcPr>
            <w:tcW w:w="1247"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 xml:space="preserve">Высшее </w:t>
            </w:r>
          </w:p>
        </w:tc>
        <w:tc>
          <w:tcPr>
            <w:tcW w:w="3402"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УРАО, факультет педагог дошкольного образования</w:t>
            </w:r>
          </w:p>
        </w:tc>
        <w:tc>
          <w:tcPr>
            <w:tcW w:w="1184"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высшая</w:t>
            </w:r>
          </w:p>
        </w:tc>
      </w:tr>
      <w:tr w:rsidR="00DA1E78" w:rsidRPr="00623629" w:rsidTr="00260B2B">
        <w:tc>
          <w:tcPr>
            <w:tcW w:w="758" w:type="dxa"/>
          </w:tcPr>
          <w:p w:rsidR="00DA1E78" w:rsidRPr="00623629" w:rsidRDefault="00DA1E78" w:rsidP="00623629">
            <w:pPr>
              <w:widowControl/>
              <w:numPr>
                <w:ilvl w:val="0"/>
                <w:numId w:val="10"/>
              </w:numPr>
              <w:suppressAutoHyphens w:val="0"/>
              <w:autoSpaceDE/>
              <w:rPr>
                <w:rFonts w:ascii="Times New Roman" w:hAnsi="Times New Roman"/>
                <w:sz w:val="28"/>
                <w:szCs w:val="28"/>
              </w:rPr>
            </w:pPr>
          </w:p>
        </w:tc>
        <w:tc>
          <w:tcPr>
            <w:tcW w:w="222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 xml:space="preserve">Сулейманова  </w:t>
            </w:r>
            <w:proofErr w:type="spellStart"/>
            <w:r w:rsidRPr="00623629">
              <w:rPr>
                <w:rFonts w:ascii="Times New Roman" w:hAnsi="Times New Roman"/>
                <w:sz w:val="28"/>
                <w:szCs w:val="28"/>
              </w:rPr>
              <w:t>Верталина</w:t>
            </w:r>
            <w:proofErr w:type="spellEnd"/>
            <w:r w:rsidRPr="00623629">
              <w:rPr>
                <w:rFonts w:ascii="Times New Roman" w:hAnsi="Times New Roman"/>
                <w:sz w:val="28"/>
                <w:szCs w:val="28"/>
              </w:rPr>
              <w:t xml:space="preserve">  Максимовна</w:t>
            </w:r>
          </w:p>
        </w:tc>
        <w:tc>
          <w:tcPr>
            <w:tcW w:w="1730" w:type="dxa"/>
          </w:tcPr>
          <w:p w:rsidR="00DA1E78" w:rsidRPr="00623629" w:rsidRDefault="00544D07" w:rsidP="00623629">
            <w:pPr>
              <w:rPr>
                <w:rFonts w:ascii="Times New Roman" w:hAnsi="Times New Roman"/>
                <w:sz w:val="28"/>
                <w:szCs w:val="28"/>
              </w:rPr>
            </w:pPr>
            <w:proofErr w:type="spellStart"/>
            <w:r w:rsidRPr="00623629">
              <w:rPr>
                <w:rFonts w:ascii="Times New Roman" w:hAnsi="Times New Roman"/>
                <w:sz w:val="28"/>
                <w:szCs w:val="28"/>
              </w:rPr>
              <w:t>Инстр</w:t>
            </w:r>
            <w:proofErr w:type="spellEnd"/>
            <w:r w:rsidRPr="00623629">
              <w:rPr>
                <w:rFonts w:ascii="Times New Roman" w:hAnsi="Times New Roman"/>
                <w:sz w:val="28"/>
                <w:szCs w:val="28"/>
              </w:rPr>
              <w:t xml:space="preserve">. по </w:t>
            </w:r>
            <w:proofErr w:type="spellStart"/>
            <w:r w:rsidRPr="00623629">
              <w:rPr>
                <w:rFonts w:ascii="Times New Roman" w:hAnsi="Times New Roman"/>
                <w:sz w:val="28"/>
                <w:szCs w:val="28"/>
              </w:rPr>
              <w:t>физ</w:t>
            </w:r>
            <w:proofErr w:type="gramStart"/>
            <w:r w:rsidRPr="00623629">
              <w:rPr>
                <w:rFonts w:ascii="Times New Roman" w:hAnsi="Times New Roman"/>
                <w:sz w:val="28"/>
                <w:szCs w:val="28"/>
              </w:rPr>
              <w:t>.в</w:t>
            </w:r>
            <w:proofErr w:type="gramEnd"/>
            <w:r w:rsidRPr="00623629">
              <w:rPr>
                <w:rFonts w:ascii="Times New Roman" w:hAnsi="Times New Roman"/>
                <w:sz w:val="28"/>
                <w:szCs w:val="28"/>
              </w:rPr>
              <w:t>осп</w:t>
            </w:r>
            <w:proofErr w:type="spellEnd"/>
            <w:r w:rsidRPr="00623629">
              <w:rPr>
                <w:rFonts w:ascii="Times New Roman" w:hAnsi="Times New Roman"/>
                <w:sz w:val="28"/>
                <w:szCs w:val="28"/>
              </w:rPr>
              <w:t>.</w:t>
            </w:r>
          </w:p>
        </w:tc>
        <w:tc>
          <w:tcPr>
            <w:tcW w:w="1247"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Высшее</w:t>
            </w:r>
          </w:p>
        </w:tc>
        <w:tc>
          <w:tcPr>
            <w:tcW w:w="3402"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 xml:space="preserve">МГГУ, факультет </w:t>
            </w:r>
            <w:proofErr w:type="spellStart"/>
            <w:r w:rsidRPr="00623629">
              <w:rPr>
                <w:rFonts w:ascii="Times New Roman" w:hAnsi="Times New Roman"/>
                <w:sz w:val="28"/>
                <w:szCs w:val="28"/>
              </w:rPr>
              <w:t>нач</w:t>
            </w:r>
            <w:proofErr w:type="spellEnd"/>
            <w:r w:rsidRPr="00623629">
              <w:rPr>
                <w:rFonts w:ascii="Times New Roman" w:hAnsi="Times New Roman"/>
                <w:sz w:val="28"/>
                <w:szCs w:val="28"/>
              </w:rPr>
              <w:t>.  классов, воспитатель ДОУ</w:t>
            </w:r>
          </w:p>
        </w:tc>
        <w:tc>
          <w:tcPr>
            <w:tcW w:w="1184"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lang w:eastAsia="en-US"/>
              </w:rPr>
              <w:t>Соответствие</w:t>
            </w:r>
          </w:p>
        </w:tc>
      </w:tr>
      <w:tr w:rsidR="00DA1E78" w:rsidRPr="00623629" w:rsidTr="00260B2B">
        <w:tc>
          <w:tcPr>
            <w:tcW w:w="758" w:type="dxa"/>
          </w:tcPr>
          <w:p w:rsidR="00DA1E78" w:rsidRPr="00623629" w:rsidRDefault="00DA1E78" w:rsidP="00623629">
            <w:pPr>
              <w:widowControl/>
              <w:numPr>
                <w:ilvl w:val="0"/>
                <w:numId w:val="10"/>
              </w:numPr>
              <w:suppressAutoHyphens w:val="0"/>
              <w:autoSpaceDE/>
              <w:rPr>
                <w:rFonts w:ascii="Times New Roman" w:hAnsi="Times New Roman"/>
                <w:sz w:val="28"/>
                <w:szCs w:val="28"/>
              </w:rPr>
            </w:pPr>
          </w:p>
        </w:tc>
        <w:tc>
          <w:tcPr>
            <w:tcW w:w="222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Сонгурбекова З.А.</w:t>
            </w:r>
          </w:p>
        </w:tc>
        <w:tc>
          <w:tcPr>
            <w:tcW w:w="1730"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воспитатель</w:t>
            </w:r>
          </w:p>
        </w:tc>
        <w:tc>
          <w:tcPr>
            <w:tcW w:w="1247" w:type="dxa"/>
          </w:tcPr>
          <w:p w:rsidR="00DA1E78" w:rsidRPr="00623629" w:rsidRDefault="00544D07" w:rsidP="00623629">
            <w:pPr>
              <w:rPr>
                <w:rFonts w:ascii="Times New Roman" w:hAnsi="Times New Roman"/>
                <w:sz w:val="28"/>
                <w:szCs w:val="28"/>
              </w:rPr>
            </w:pPr>
            <w:proofErr w:type="spellStart"/>
            <w:proofErr w:type="gramStart"/>
            <w:r w:rsidRPr="00623629">
              <w:rPr>
                <w:rFonts w:ascii="Times New Roman" w:hAnsi="Times New Roman"/>
                <w:sz w:val="28"/>
                <w:szCs w:val="28"/>
              </w:rPr>
              <w:t>Сред-спец</w:t>
            </w:r>
            <w:proofErr w:type="spellEnd"/>
            <w:proofErr w:type="gramEnd"/>
            <w:r w:rsidRPr="00623629">
              <w:rPr>
                <w:rFonts w:ascii="Times New Roman" w:hAnsi="Times New Roman"/>
                <w:sz w:val="28"/>
                <w:szCs w:val="28"/>
              </w:rPr>
              <w:t xml:space="preserve"> </w:t>
            </w:r>
          </w:p>
        </w:tc>
        <w:tc>
          <w:tcPr>
            <w:tcW w:w="3402"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ДПУ, специальность воспитания в ДОУ</w:t>
            </w:r>
          </w:p>
        </w:tc>
        <w:tc>
          <w:tcPr>
            <w:tcW w:w="1184" w:type="dxa"/>
          </w:tcPr>
          <w:p w:rsidR="00DA1E78" w:rsidRPr="00623629" w:rsidRDefault="00544D07" w:rsidP="00623629">
            <w:pPr>
              <w:rPr>
                <w:rFonts w:ascii="Times New Roman" w:hAnsi="Times New Roman"/>
                <w:sz w:val="28"/>
                <w:szCs w:val="28"/>
              </w:rPr>
            </w:pPr>
            <w:r w:rsidRPr="00623629">
              <w:rPr>
                <w:rFonts w:ascii="Times New Roman" w:hAnsi="Times New Roman"/>
                <w:sz w:val="28"/>
                <w:szCs w:val="28"/>
              </w:rPr>
              <w:t>высшая</w:t>
            </w:r>
          </w:p>
        </w:tc>
      </w:tr>
    </w:tbl>
    <w:p w:rsidR="00DA1E78" w:rsidRPr="00623629" w:rsidRDefault="00544D07" w:rsidP="00623629">
      <w:pPr>
        <w:widowControl/>
        <w:suppressAutoHyphens w:val="0"/>
        <w:autoSpaceDE/>
        <w:spacing w:after="200"/>
        <w:rPr>
          <w:rFonts w:ascii="Times New Roman" w:hAnsi="Times New Roman" w:cs="Times New Roman"/>
          <w:b/>
          <w:bCs/>
          <w:sz w:val="28"/>
          <w:szCs w:val="28"/>
          <w:u w:val="single"/>
        </w:rPr>
      </w:pPr>
      <w:r w:rsidRPr="00623629">
        <w:rPr>
          <w:rFonts w:ascii="Times New Roman" w:hAnsi="Times New Roman" w:cs="Times New Roman"/>
          <w:b/>
          <w:sz w:val="28"/>
          <w:szCs w:val="28"/>
        </w:rPr>
        <w:t xml:space="preserve">2.3. </w:t>
      </w:r>
      <w:r w:rsidRPr="00623629">
        <w:rPr>
          <w:rFonts w:ascii="Times New Roman" w:hAnsi="Times New Roman" w:cs="Times New Roman"/>
          <w:b/>
          <w:bCs/>
          <w:sz w:val="28"/>
          <w:szCs w:val="28"/>
          <w:u w:val="single"/>
        </w:rPr>
        <w:t>Планирование работы по самообразованию педагогов</w:t>
      </w:r>
    </w:p>
    <w:p w:rsidR="00DA1E78" w:rsidRPr="00623629" w:rsidRDefault="00544D07" w:rsidP="00623629">
      <w:pPr>
        <w:widowControl/>
        <w:suppressAutoHyphens w:val="0"/>
        <w:autoSpaceDE/>
        <w:rPr>
          <w:rFonts w:ascii="Times New Roman" w:hAnsi="Times New Roman" w:cs="Times New Roman"/>
          <w:sz w:val="28"/>
          <w:szCs w:val="28"/>
        </w:rPr>
      </w:pPr>
      <w:r w:rsidRPr="00623629">
        <w:rPr>
          <w:rFonts w:ascii="Times New Roman" w:hAnsi="Times New Roman" w:cs="Times New Roman"/>
          <w:sz w:val="28"/>
          <w:szCs w:val="28"/>
        </w:rPr>
        <w:t>Помощь в самообразовании:</w:t>
      </w:r>
    </w:p>
    <w:p w:rsidR="00DA1E78" w:rsidRPr="00623629" w:rsidRDefault="00544D07" w:rsidP="00623629">
      <w:pPr>
        <w:widowControl/>
        <w:suppressAutoHyphens w:val="0"/>
        <w:autoSpaceDE/>
        <w:rPr>
          <w:rFonts w:ascii="Times New Roman" w:hAnsi="Times New Roman" w:cs="Times New Roman"/>
          <w:sz w:val="28"/>
          <w:szCs w:val="28"/>
        </w:rPr>
      </w:pPr>
      <w:r w:rsidRPr="00623629">
        <w:rPr>
          <w:rFonts w:ascii="Times New Roman" w:hAnsi="Times New Roman" w:cs="Times New Roman"/>
          <w:sz w:val="28"/>
          <w:szCs w:val="28"/>
        </w:rPr>
        <w:t xml:space="preserve"> -определение творческой темы самообразования;</w:t>
      </w:r>
    </w:p>
    <w:p w:rsidR="00DA1E78" w:rsidRPr="00623629" w:rsidRDefault="00544D07" w:rsidP="00623629">
      <w:pPr>
        <w:widowControl/>
        <w:suppressAutoHyphens w:val="0"/>
        <w:autoSpaceDE/>
        <w:rPr>
          <w:rFonts w:ascii="Times New Roman" w:hAnsi="Times New Roman" w:cs="Times New Roman"/>
          <w:sz w:val="28"/>
          <w:szCs w:val="28"/>
        </w:rPr>
      </w:pPr>
      <w:r w:rsidRPr="00623629">
        <w:rPr>
          <w:rFonts w:ascii="Times New Roman" w:hAnsi="Times New Roman" w:cs="Times New Roman"/>
          <w:sz w:val="28"/>
          <w:szCs w:val="28"/>
        </w:rPr>
        <w:t xml:space="preserve"> - знакомство с индивидуальным планом развития педагогов;</w:t>
      </w:r>
    </w:p>
    <w:p w:rsidR="00DA1E78" w:rsidRPr="00623629" w:rsidRDefault="00544D07" w:rsidP="00623629">
      <w:pPr>
        <w:widowControl/>
        <w:suppressAutoHyphens w:val="0"/>
        <w:autoSpaceDE/>
        <w:rPr>
          <w:rFonts w:ascii="Times New Roman" w:hAnsi="Times New Roman" w:cs="Times New Roman"/>
          <w:sz w:val="28"/>
          <w:szCs w:val="28"/>
        </w:rPr>
      </w:pPr>
      <w:r w:rsidRPr="00623629">
        <w:rPr>
          <w:rFonts w:ascii="Times New Roman" w:hAnsi="Times New Roman" w:cs="Times New Roman"/>
          <w:sz w:val="28"/>
          <w:szCs w:val="28"/>
        </w:rPr>
        <w:t xml:space="preserve"> - рассмотрение отчетных мероприятий по темам самообразования;</w:t>
      </w:r>
    </w:p>
    <w:p w:rsidR="00DA1E78" w:rsidRPr="00623629" w:rsidRDefault="00544D07" w:rsidP="00623629">
      <w:pPr>
        <w:widowControl/>
        <w:suppressAutoHyphens w:val="0"/>
        <w:autoSpaceDE/>
        <w:rPr>
          <w:rFonts w:ascii="Times New Roman" w:hAnsi="Times New Roman" w:cs="Times New Roman"/>
          <w:sz w:val="28"/>
          <w:szCs w:val="28"/>
        </w:rPr>
      </w:pPr>
      <w:r w:rsidRPr="00623629">
        <w:rPr>
          <w:rFonts w:ascii="Times New Roman" w:hAnsi="Times New Roman" w:cs="Times New Roman"/>
          <w:sz w:val="28"/>
          <w:szCs w:val="28"/>
        </w:rPr>
        <w:t xml:space="preserve"> - изучение материалов работы педагогов по самообразованию;</w:t>
      </w:r>
    </w:p>
    <w:p w:rsidR="00DA1E78" w:rsidRPr="00623629" w:rsidRDefault="00544D07" w:rsidP="00623629">
      <w:pPr>
        <w:widowControl/>
        <w:suppressAutoHyphens w:val="0"/>
        <w:autoSpaceDE/>
        <w:rPr>
          <w:rFonts w:ascii="Times New Roman" w:eastAsia="Calibri" w:hAnsi="Times New Roman" w:cs="Times New Roman"/>
          <w:b/>
          <w:bCs/>
          <w:color w:val="000000"/>
          <w:sz w:val="28"/>
          <w:szCs w:val="28"/>
          <w:u w:val="single"/>
          <w:lang w:eastAsia="en-US"/>
        </w:rPr>
      </w:pPr>
      <w:r w:rsidRPr="00623629">
        <w:rPr>
          <w:rFonts w:ascii="Times New Roman" w:hAnsi="Times New Roman" w:cs="Times New Roman"/>
          <w:sz w:val="28"/>
          <w:szCs w:val="28"/>
        </w:rPr>
        <w:t xml:space="preserve"> - отчет по темам самообразования (В течени</w:t>
      </w:r>
      <w:proofErr w:type="gramStart"/>
      <w:r w:rsidRPr="00623629">
        <w:rPr>
          <w:rFonts w:ascii="Times New Roman" w:hAnsi="Times New Roman" w:cs="Times New Roman"/>
          <w:sz w:val="28"/>
          <w:szCs w:val="28"/>
        </w:rPr>
        <w:t>и</w:t>
      </w:r>
      <w:proofErr w:type="gramEnd"/>
      <w:r w:rsidRPr="00623629">
        <w:rPr>
          <w:rFonts w:ascii="Times New Roman" w:hAnsi="Times New Roman" w:cs="Times New Roman"/>
          <w:sz w:val="28"/>
          <w:szCs w:val="28"/>
        </w:rPr>
        <w:t xml:space="preserve"> года).</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35"/>
        <w:gridCol w:w="1984"/>
        <w:gridCol w:w="5490"/>
      </w:tblGrid>
      <w:tr w:rsidR="00751CA8" w:rsidRPr="00623629" w:rsidTr="00751CA8">
        <w:trPr>
          <w:trHeight w:val="510"/>
        </w:trPr>
        <w:tc>
          <w:tcPr>
            <w:tcW w:w="567" w:type="dxa"/>
            <w:tcBorders>
              <w:top w:val="single" w:sz="4" w:space="0" w:color="auto"/>
              <w:left w:val="single" w:sz="4" w:space="0" w:color="auto"/>
              <w:bottom w:val="single" w:sz="4" w:space="0" w:color="auto"/>
              <w:right w:val="single" w:sz="4" w:space="0" w:color="auto"/>
            </w:tcBorders>
          </w:tcPr>
          <w:p w:rsidR="00751CA8" w:rsidRPr="00751CA8" w:rsidRDefault="00751CA8" w:rsidP="00860AEE">
            <w:pPr>
              <w:widowControl/>
              <w:autoSpaceDE/>
              <w:rPr>
                <w:rFonts w:ascii="Times New Roman" w:hAnsi="Times New Roman" w:cs="Times New Roman"/>
                <w:b/>
                <w:sz w:val="28"/>
                <w:szCs w:val="28"/>
                <w:lang w:eastAsia="en-US"/>
              </w:rPr>
            </w:pPr>
          </w:p>
        </w:tc>
        <w:tc>
          <w:tcPr>
            <w:tcW w:w="2235" w:type="dxa"/>
            <w:tcBorders>
              <w:top w:val="single" w:sz="4" w:space="0" w:color="auto"/>
              <w:left w:val="single" w:sz="4" w:space="0" w:color="auto"/>
              <w:bottom w:val="single" w:sz="4" w:space="0" w:color="auto"/>
              <w:right w:val="single" w:sz="4" w:space="0" w:color="auto"/>
            </w:tcBorders>
          </w:tcPr>
          <w:p w:rsidR="00751CA8" w:rsidRPr="00751CA8" w:rsidRDefault="00751CA8" w:rsidP="00751CA8">
            <w:pPr>
              <w:rPr>
                <w:rFonts w:ascii="Times New Roman" w:hAnsi="Times New Roman" w:cs="Times New Roman"/>
                <w:b/>
                <w:sz w:val="28"/>
                <w:szCs w:val="28"/>
                <w:lang w:eastAsia="en-US"/>
              </w:rPr>
            </w:pPr>
            <w:r w:rsidRPr="00751CA8">
              <w:rPr>
                <w:rFonts w:ascii="Times New Roman" w:hAnsi="Times New Roman" w:cs="Times New Roman"/>
                <w:b/>
                <w:sz w:val="28"/>
                <w:szCs w:val="28"/>
                <w:lang w:eastAsia="en-US"/>
              </w:rPr>
              <w:t>ФИО педагога</w:t>
            </w:r>
          </w:p>
        </w:tc>
        <w:tc>
          <w:tcPr>
            <w:tcW w:w="1984" w:type="dxa"/>
            <w:tcBorders>
              <w:top w:val="single" w:sz="4" w:space="0" w:color="auto"/>
              <w:left w:val="single" w:sz="4" w:space="0" w:color="auto"/>
              <w:bottom w:val="single" w:sz="4" w:space="0" w:color="auto"/>
              <w:right w:val="single" w:sz="4" w:space="0" w:color="auto"/>
            </w:tcBorders>
          </w:tcPr>
          <w:p w:rsidR="00751CA8" w:rsidRPr="00751CA8" w:rsidRDefault="00751CA8" w:rsidP="00860AEE">
            <w:pPr>
              <w:widowControl/>
              <w:autoSpaceDE/>
              <w:rPr>
                <w:rFonts w:ascii="Times New Roman" w:hAnsi="Times New Roman" w:cs="Times New Roman"/>
                <w:b/>
                <w:sz w:val="28"/>
                <w:szCs w:val="28"/>
                <w:lang w:eastAsia="en-US"/>
              </w:rPr>
            </w:pPr>
            <w:r w:rsidRPr="00751CA8">
              <w:rPr>
                <w:rFonts w:ascii="Times New Roman" w:hAnsi="Times New Roman" w:cs="Times New Roman"/>
                <w:b/>
                <w:sz w:val="28"/>
                <w:szCs w:val="28"/>
                <w:lang w:eastAsia="en-US"/>
              </w:rPr>
              <w:t>Должность</w:t>
            </w:r>
          </w:p>
        </w:tc>
        <w:tc>
          <w:tcPr>
            <w:tcW w:w="5490" w:type="dxa"/>
            <w:tcBorders>
              <w:top w:val="single" w:sz="4" w:space="0" w:color="auto"/>
              <w:left w:val="single" w:sz="4" w:space="0" w:color="auto"/>
              <w:bottom w:val="single" w:sz="4" w:space="0" w:color="auto"/>
              <w:right w:val="double" w:sz="4" w:space="0" w:color="auto"/>
            </w:tcBorders>
          </w:tcPr>
          <w:p w:rsidR="00751CA8" w:rsidRPr="00751CA8" w:rsidRDefault="00751CA8" w:rsidP="00751CA8">
            <w:pPr>
              <w:widowControl/>
              <w:autoSpaceDE/>
              <w:rPr>
                <w:rFonts w:ascii="Times New Roman" w:hAnsi="Times New Roman" w:cs="Times New Roman"/>
                <w:b/>
                <w:sz w:val="28"/>
                <w:szCs w:val="28"/>
                <w:lang w:eastAsia="en-US"/>
              </w:rPr>
            </w:pPr>
            <w:r w:rsidRPr="00751CA8">
              <w:rPr>
                <w:rFonts w:ascii="Times New Roman" w:hAnsi="Times New Roman" w:cs="Times New Roman"/>
                <w:b/>
                <w:sz w:val="28"/>
                <w:szCs w:val="28"/>
                <w:lang w:eastAsia="en-US"/>
              </w:rPr>
              <w:t>Тема самообразования.</w:t>
            </w:r>
          </w:p>
        </w:tc>
      </w:tr>
      <w:tr w:rsidR="00751CA8" w:rsidRPr="00623629" w:rsidTr="00751CA8">
        <w:trPr>
          <w:trHeight w:val="510"/>
        </w:trPr>
        <w:tc>
          <w:tcPr>
            <w:tcW w:w="567"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1</w:t>
            </w:r>
          </w:p>
          <w:p w:rsidR="00751CA8" w:rsidRPr="00623629" w:rsidRDefault="00751CA8" w:rsidP="00860AEE">
            <w:pPr>
              <w:widowControl/>
              <w:autoSpaceDE/>
              <w:rPr>
                <w:rFonts w:ascii="Times New Roman" w:hAnsi="Times New Roman" w:cs="Times New Roman"/>
                <w:sz w:val="28"/>
                <w:szCs w:val="28"/>
                <w:lang w:eastAsia="en-US"/>
              </w:rPr>
            </w:pPr>
          </w:p>
          <w:p w:rsidR="00751CA8" w:rsidRPr="00623629" w:rsidRDefault="00751CA8" w:rsidP="00751CA8">
            <w:pPr>
              <w:widowControl/>
              <w:autoSpaceDE/>
              <w:rPr>
                <w:rFonts w:ascii="Times New Roman" w:hAnsi="Times New Roman" w:cs="Times New Roman"/>
                <w:sz w:val="28"/>
                <w:szCs w:val="28"/>
                <w:lang w:eastAsia="en-US"/>
              </w:rPr>
            </w:pPr>
          </w:p>
        </w:tc>
        <w:tc>
          <w:tcPr>
            <w:tcW w:w="2235" w:type="dxa"/>
            <w:tcBorders>
              <w:top w:val="single" w:sz="4" w:space="0" w:color="auto"/>
              <w:left w:val="single" w:sz="4" w:space="0" w:color="auto"/>
              <w:bottom w:val="single" w:sz="4" w:space="0" w:color="auto"/>
              <w:right w:val="single" w:sz="4" w:space="0" w:color="auto"/>
            </w:tcBorders>
          </w:tcPr>
          <w:p w:rsidR="00751CA8" w:rsidRPr="00623629" w:rsidRDefault="00751CA8" w:rsidP="00751CA8">
            <w:pPr>
              <w:rPr>
                <w:rFonts w:ascii="Times New Roman" w:hAnsi="Times New Roman" w:cs="Times New Roman"/>
                <w:sz w:val="28"/>
                <w:szCs w:val="28"/>
                <w:lang w:eastAsia="en-US"/>
              </w:rPr>
            </w:pPr>
            <w:r w:rsidRPr="00623629">
              <w:rPr>
                <w:rFonts w:ascii="Times New Roman" w:hAnsi="Times New Roman" w:cs="Times New Roman"/>
                <w:sz w:val="28"/>
                <w:szCs w:val="28"/>
                <w:lang w:eastAsia="en-US"/>
              </w:rPr>
              <w:t>Абдурахманова А.А.</w:t>
            </w:r>
          </w:p>
          <w:p w:rsidR="00751CA8" w:rsidRPr="00623629" w:rsidRDefault="00751CA8" w:rsidP="00860AEE">
            <w:pPr>
              <w:rPr>
                <w:rFonts w:ascii="Times New Roman"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widowControl/>
              <w:autoSpaceDE/>
              <w:rPr>
                <w:rFonts w:ascii="Times New Roman" w:hAnsi="Times New Roman" w:cs="Times New Roman"/>
                <w:sz w:val="28"/>
                <w:szCs w:val="28"/>
                <w:lang w:eastAsia="en-US"/>
              </w:rPr>
            </w:pPr>
            <w:proofErr w:type="spellStart"/>
            <w:r w:rsidRPr="00623629">
              <w:rPr>
                <w:rFonts w:ascii="Times New Roman" w:hAnsi="Times New Roman" w:cs="Times New Roman"/>
                <w:sz w:val="28"/>
                <w:szCs w:val="28"/>
                <w:lang w:eastAsia="en-US"/>
              </w:rPr>
              <w:t>Зам.зав</w:t>
            </w:r>
            <w:proofErr w:type="gramStart"/>
            <w:r w:rsidRPr="00623629">
              <w:rPr>
                <w:rFonts w:ascii="Times New Roman" w:hAnsi="Times New Roman" w:cs="Times New Roman"/>
                <w:sz w:val="28"/>
                <w:szCs w:val="28"/>
                <w:lang w:eastAsia="en-US"/>
              </w:rPr>
              <w:t>.В</w:t>
            </w:r>
            <w:proofErr w:type="gramEnd"/>
            <w:r w:rsidRPr="00623629">
              <w:rPr>
                <w:rFonts w:ascii="Times New Roman" w:hAnsi="Times New Roman" w:cs="Times New Roman"/>
                <w:sz w:val="28"/>
                <w:szCs w:val="28"/>
                <w:lang w:eastAsia="en-US"/>
              </w:rPr>
              <w:t>МР</w:t>
            </w:r>
            <w:proofErr w:type="spellEnd"/>
          </w:p>
          <w:p w:rsidR="00751CA8" w:rsidRPr="00623629" w:rsidRDefault="00751CA8" w:rsidP="00751CA8">
            <w:pPr>
              <w:widowControl/>
              <w:autoSpaceDE/>
              <w:rPr>
                <w:rFonts w:ascii="Times New Roman" w:hAnsi="Times New Roman" w:cs="Times New Roman"/>
                <w:sz w:val="28"/>
                <w:szCs w:val="28"/>
                <w:lang w:eastAsia="en-US"/>
              </w:rPr>
            </w:pPr>
          </w:p>
        </w:tc>
        <w:tc>
          <w:tcPr>
            <w:tcW w:w="5490" w:type="dxa"/>
            <w:tcBorders>
              <w:top w:val="single" w:sz="4" w:space="0" w:color="auto"/>
              <w:left w:val="single" w:sz="4" w:space="0" w:color="auto"/>
              <w:bottom w:val="single" w:sz="4" w:space="0" w:color="auto"/>
              <w:right w:val="double" w:sz="4" w:space="0" w:color="auto"/>
            </w:tcBorders>
          </w:tcPr>
          <w:p w:rsidR="00751CA8" w:rsidRPr="00751CA8" w:rsidRDefault="00751CA8" w:rsidP="00751CA8">
            <w:pPr>
              <w:widowControl/>
              <w:autoSpaceDE/>
              <w:rPr>
                <w:rFonts w:ascii="Times New Roman" w:hAnsi="Times New Roman" w:cs="Times New Roman"/>
                <w:sz w:val="28"/>
                <w:szCs w:val="28"/>
                <w:lang w:eastAsia="en-US"/>
              </w:rPr>
            </w:pPr>
            <w:r w:rsidRPr="00751CA8">
              <w:rPr>
                <w:rFonts w:ascii="Times New Roman" w:hAnsi="Times New Roman" w:cs="Times New Roman"/>
                <w:sz w:val="28"/>
                <w:szCs w:val="28"/>
                <w:lang w:eastAsia="en-US"/>
              </w:rPr>
              <w:t xml:space="preserve">«Современные технологии дошкольного образования в условиях реализации ФГОС ФОП </w:t>
            </w:r>
            <w:proofErr w:type="gramStart"/>
            <w:r w:rsidRPr="00751CA8">
              <w:rPr>
                <w:rFonts w:ascii="Times New Roman" w:hAnsi="Times New Roman" w:cs="Times New Roman"/>
                <w:sz w:val="28"/>
                <w:szCs w:val="28"/>
                <w:lang w:eastAsia="en-US"/>
              </w:rPr>
              <w:t>ДО</w:t>
            </w:r>
            <w:proofErr w:type="gramEnd"/>
            <w:r w:rsidRPr="00751CA8">
              <w:rPr>
                <w:rFonts w:ascii="Times New Roman" w:hAnsi="Times New Roman" w:cs="Times New Roman"/>
                <w:sz w:val="28"/>
                <w:szCs w:val="28"/>
                <w:lang w:eastAsia="en-US"/>
              </w:rPr>
              <w:t>»</w:t>
            </w:r>
          </w:p>
        </w:tc>
      </w:tr>
      <w:tr w:rsidR="00751CA8" w:rsidRPr="00623629" w:rsidTr="00751CA8">
        <w:trPr>
          <w:trHeight w:val="510"/>
        </w:trPr>
        <w:tc>
          <w:tcPr>
            <w:tcW w:w="567"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2</w:t>
            </w:r>
          </w:p>
        </w:tc>
        <w:tc>
          <w:tcPr>
            <w:tcW w:w="2235"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rPr>
                <w:rFonts w:ascii="Times New Roman" w:hAnsi="Times New Roman" w:cs="Times New Roman"/>
                <w:sz w:val="28"/>
                <w:szCs w:val="28"/>
                <w:lang w:eastAsia="en-US"/>
              </w:rPr>
            </w:pPr>
            <w:r w:rsidRPr="00623629">
              <w:rPr>
                <w:rFonts w:ascii="Times New Roman" w:hAnsi="Times New Roman" w:cs="Times New Roman"/>
                <w:sz w:val="28"/>
                <w:szCs w:val="28"/>
                <w:lang w:eastAsia="en-US"/>
              </w:rPr>
              <w:t>Магомедова Д</w:t>
            </w:r>
            <w:r>
              <w:rPr>
                <w:rFonts w:ascii="Times New Roman" w:hAnsi="Times New Roman" w:cs="Times New Roman"/>
                <w:sz w:val="28"/>
                <w:szCs w:val="28"/>
                <w:lang w:eastAsia="en-US"/>
              </w:rPr>
              <w:t>.</w:t>
            </w:r>
            <w:r w:rsidRPr="00623629">
              <w:rPr>
                <w:rFonts w:ascii="Times New Roman" w:hAnsi="Times New Roman" w:cs="Times New Roman"/>
                <w:sz w:val="28"/>
                <w:szCs w:val="28"/>
                <w:lang w:eastAsia="en-US"/>
              </w:rPr>
              <w:t xml:space="preserve"> М</w:t>
            </w:r>
            <w:r>
              <w:rPr>
                <w:rFonts w:ascii="Times New Roman" w:hAnsi="Times New Roman" w:cs="Times New Roman"/>
                <w:sz w:val="28"/>
                <w:szCs w:val="28"/>
                <w:lang w:eastAsia="en-US"/>
              </w:rPr>
              <w:t>.</w:t>
            </w:r>
          </w:p>
        </w:tc>
        <w:tc>
          <w:tcPr>
            <w:tcW w:w="1984"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Музыкальный руководитель</w:t>
            </w:r>
          </w:p>
        </w:tc>
        <w:tc>
          <w:tcPr>
            <w:tcW w:w="5490" w:type="dxa"/>
            <w:tcBorders>
              <w:top w:val="single" w:sz="4" w:space="0" w:color="auto"/>
              <w:left w:val="single" w:sz="4" w:space="0" w:color="auto"/>
              <w:bottom w:val="single" w:sz="4" w:space="0" w:color="auto"/>
              <w:right w:val="double" w:sz="4" w:space="0" w:color="auto"/>
            </w:tcBorders>
          </w:tcPr>
          <w:p w:rsidR="00751CA8" w:rsidRPr="00623629" w:rsidRDefault="00751CA8" w:rsidP="00751CA8">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 xml:space="preserve">«Музыкальная подвижная игра как средство развития музыкальных способностей детей дошкольного возраста» </w:t>
            </w:r>
          </w:p>
        </w:tc>
      </w:tr>
      <w:tr w:rsidR="00751CA8" w:rsidRPr="00623629" w:rsidTr="00751CA8">
        <w:trPr>
          <w:trHeight w:val="510"/>
        </w:trPr>
        <w:tc>
          <w:tcPr>
            <w:tcW w:w="567"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lastRenderedPageBreak/>
              <w:t>3</w:t>
            </w:r>
          </w:p>
        </w:tc>
        <w:tc>
          <w:tcPr>
            <w:tcW w:w="2235"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rPr>
                <w:rFonts w:ascii="Times New Roman" w:hAnsi="Times New Roman" w:cs="Times New Roman"/>
                <w:sz w:val="28"/>
                <w:szCs w:val="28"/>
                <w:lang w:eastAsia="en-US"/>
              </w:rPr>
            </w:pPr>
            <w:r w:rsidRPr="00623629">
              <w:rPr>
                <w:rFonts w:ascii="Times New Roman" w:hAnsi="Times New Roman" w:cs="Times New Roman"/>
                <w:sz w:val="28"/>
                <w:szCs w:val="28"/>
                <w:lang w:eastAsia="en-US"/>
              </w:rPr>
              <w:t>Меджидова З.М.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Воспитатель</w:t>
            </w:r>
          </w:p>
        </w:tc>
        <w:tc>
          <w:tcPr>
            <w:tcW w:w="5490" w:type="dxa"/>
            <w:tcBorders>
              <w:top w:val="single" w:sz="4" w:space="0" w:color="auto"/>
              <w:left w:val="single" w:sz="4" w:space="0" w:color="auto"/>
              <w:bottom w:val="single" w:sz="4" w:space="0" w:color="auto"/>
              <w:right w:val="double" w:sz="4" w:space="0" w:color="auto"/>
            </w:tcBorders>
            <w:shd w:val="clear" w:color="auto" w:fill="auto"/>
          </w:tcPr>
          <w:p w:rsidR="00751CA8" w:rsidRPr="00623629" w:rsidRDefault="00751CA8" w:rsidP="00860AEE">
            <w:pPr>
              <w:widowControl/>
              <w:autoSpaceDE/>
              <w:rPr>
                <w:rFonts w:ascii="Times New Roman" w:hAnsi="Times New Roman" w:cs="Times New Roman"/>
                <w:sz w:val="28"/>
                <w:szCs w:val="28"/>
                <w:lang w:eastAsia="en-US"/>
              </w:rPr>
            </w:pPr>
            <w:r w:rsidRPr="00751CA8">
              <w:rPr>
                <w:rFonts w:ascii="Times New Roman" w:hAnsi="Times New Roman" w:cs="Times New Roman"/>
                <w:sz w:val="28"/>
                <w:szCs w:val="28"/>
                <w:lang w:eastAsia="en-US"/>
              </w:rPr>
              <w:t xml:space="preserve"> «Формирование основ безопасности собственной жизнедеятельности у детей старшего дошкольного возраста»</w:t>
            </w:r>
          </w:p>
        </w:tc>
      </w:tr>
      <w:tr w:rsidR="00751CA8" w:rsidRPr="00623629" w:rsidTr="00751CA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4</w:t>
            </w:r>
          </w:p>
        </w:tc>
        <w:tc>
          <w:tcPr>
            <w:tcW w:w="2235"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rPr>
                <w:rFonts w:ascii="Times New Roman" w:hAnsi="Times New Roman" w:cs="Times New Roman"/>
                <w:sz w:val="28"/>
                <w:szCs w:val="28"/>
                <w:lang w:eastAsia="en-US"/>
              </w:rPr>
            </w:pPr>
            <w:r w:rsidRPr="00623629">
              <w:rPr>
                <w:rFonts w:ascii="Times New Roman" w:hAnsi="Times New Roman" w:cs="Times New Roman"/>
                <w:sz w:val="28"/>
                <w:szCs w:val="28"/>
                <w:lang w:eastAsia="en-US"/>
              </w:rPr>
              <w:t>Сулейманова В.М.</w:t>
            </w:r>
          </w:p>
          <w:p w:rsidR="00751CA8" w:rsidRPr="00623629" w:rsidRDefault="00751CA8" w:rsidP="00860AEE">
            <w:pPr>
              <w:rPr>
                <w:rFonts w:ascii="Times New Roman"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751CA8" w:rsidRPr="00623629" w:rsidRDefault="00751CA8" w:rsidP="00751CA8">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Инструктор по физической культуре</w:t>
            </w:r>
          </w:p>
        </w:tc>
        <w:tc>
          <w:tcPr>
            <w:tcW w:w="5490" w:type="dxa"/>
            <w:tcBorders>
              <w:top w:val="single" w:sz="4" w:space="0" w:color="auto"/>
              <w:left w:val="single" w:sz="4" w:space="0" w:color="auto"/>
              <w:bottom w:val="single" w:sz="4" w:space="0" w:color="auto"/>
              <w:right w:val="doub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Развитие двигательной активности у детей дошкольного возраста в процессе игровой деятельности»</w:t>
            </w:r>
          </w:p>
        </w:tc>
      </w:tr>
      <w:tr w:rsidR="00751CA8" w:rsidRPr="00623629" w:rsidTr="00751CA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51CA8" w:rsidRPr="00623629" w:rsidRDefault="00751CA8" w:rsidP="00860AEE">
            <w:pPr>
              <w:widowControl/>
              <w:autoSpaceDE/>
              <w:rPr>
                <w:rFonts w:ascii="Times New Roman" w:hAnsi="Times New Roman" w:cs="Times New Roman"/>
                <w:sz w:val="28"/>
                <w:szCs w:val="28"/>
                <w:lang w:eastAsia="en-US"/>
              </w:rPr>
            </w:pPr>
          </w:p>
        </w:tc>
        <w:tc>
          <w:tcPr>
            <w:tcW w:w="2235"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rPr>
                <w:rFonts w:ascii="Times New Roman"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воспитатель</w:t>
            </w:r>
          </w:p>
        </w:tc>
        <w:tc>
          <w:tcPr>
            <w:tcW w:w="5490" w:type="dxa"/>
            <w:tcBorders>
              <w:top w:val="single" w:sz="4" w:space="0" w:color="auto"/>
              <w:left w:val="single" w:sz="4" w:space="0" w:color="auto"/>
              <w:bottom w:val="single" w:sz="4" w:space="0" w:color="auto"/>
              <w:right w:val="doub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 xml:space="preserve">«Нравственно-патриотическое воспитание дошкольников в условиях реализации ФГОС </w:t>
            </w:r>
            <w:proofErr w:type="gramStart"/>
            <w:r w:rsidRPr="00623629">
              <w:rPr>
                <w:rFonts w:ascii="Times New Roman" w:hAnsi="Times New Roman" w:cs="Times New Roman"/>
                <w:sz w:val="28"/>
                <w:szCs w:val="28"/>
                <w:lang w:eastAsia="en-US"/>
              </w:rPr>
              <w:t>ДО</w:t>
            </w:r>
            <w:proofErr w:type="gramEnd"/>
            <w:r w:rsidRPr="00623629">
              <w:rPr>
                <w:rFonts w:ascii="Times New Roman" w:hAnsi="Times New Roman" w:cs="Times New Roman"/>
                <w:sz w:val="28"/>
                <w:szCs w:val="28"/>
                <w:lang w:eastAsia="en-US"/>
              </w:rPr>
              <w:t xml:space="preserve">» </w:t>
            </w:r>
          </w:p>
        </w:tc>
      </w:tr>
      <w:tr w:rsidR="00751CA8" w:rsidRPr="00623629" w:rsidTr="00751CA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5</w:t>
            </w:r>
          </w:p>
        </w:tc>
        <w:tc>
          <w:tcPr>
            <w:tcW w:w="2235"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rPr>
                <w:rFonts w:ascii="Times New Roman" w:hAnsi="Times New Roman" w:cs="Times New Roman"/>
                <w:sz w:val="28"/>
                <w:szCs w:val="28"/>
                <w:lang w:eastAsia="en-US"/>
              </w:rPr>
            </w:pPr>
            <w:r w:rsidRPr="00623629">
              <w:rPr>
                <w:rFonts w:ascii="Times New Roman" w:hAnsi="Times New Roman" w:cs="Times New Roman"/>
                <w:sz w:val="28"/>
                <w:szCs w:val="28"/>
                <w:lang w:eastAsia="en-US"/>
              </w:rPr>
              <w:t>Абдуллаева Р.Р.</w:t>
            </w:r>
          </w:p>
        </w:tc>
        <w:tc>
          <w:tcPr>
            <w:tcW w:w="1984"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Педагог психолог</w:t>
            </w:r>
          </w:p>
        </w:tc>
        <w:tc>
          <w:tcPr>
            <w:tcW w:w="5490" w:type="dxa"/>
            <w:tcBorders>
              <w:top w:val="single" w:sz="4" w:space="0" w:color="auto"/>
              <w:left w:val="single" w:sz="4" w:space="0" w:color="auto"/>
              <w:bottom w:val="single" w:sz="4" w:space="0" w:color="auto"/>
              <w:right w:val="doub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w:t>
            </w:r>
            <w:proofErr w:type="spellStart"/>
            <w:r w:rsidRPr="00623629">
              <w:rPr>
                <w:rFonts w:ascii="Times New Roman" w:hAnsi="Times New Roman" w:cs="Times New Roman"/>
                <w:sz w:val="28"/>
                <w:szCs w:val="28"/>
                <w:lang w:eastAsia="en-US"/>
              </w:rPr>
              <w:t>Сказкотерапия-как</w:t>
            </w:r>
            <w:proofErr w:type="spellEnd"/>
            <w:r w:rsidRPr="00623629">
              <w:rPr>
                <w:rFonts w:ascii="Times New Roman" w:hAnsi="Times New Roman" w:cs="Times New Roman"/>
                <w:sz w:val="28"/>
                <w:szCs w:val="28"/>
                <w:lang w:eastAsia="en-US"/>
              </w:rPr>
              <w:t xml:space="preserve"> средство развития детей дошкольного возраста» </w:t>
            </w:r>
          </w:p>
        </w:tc>
      </w:tr>
      <w:tr w:rsidR="00751CA8" w:rsidRPr="00623629" w:rsidTr="00751CA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51CA8" w:rsidRPr="00623629" w:rsidRDefault="00751CA8" w:rsidP="00860AEE">
            <w:pPr>
              <w:widowControl/>
              <w:autoSpaceDE/>
              <w:rPr>
                <w:rFonts w:ascii="Times New Roman" w:hAnsi="Times New Roman" w:cs="Times New Roman"/>
                <w:sz w:val="28"/>
                <w:szCs w:val="28"/>
                <w:lang w:eastAsia="en-US"/>
              </w:rPr>
            </w:pPr>
          </w:p>
        </w:tc>
        <w:tc>
          <w:tcPr>
            <w:tcW w:w="2235"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rPr>
                <w:rFonts w:ascii="Times New Roman"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Воспитатель</w:t>
            </w:r>
          </w:p>
          <w:p w:rsidR="00751CA8" w:rsidRPr="00623629" w:rsidRDefault="00751CA8" w:rsidP="00860AEE">
            <w:pPr>
              <w:widowControl/>
              <w:autoSpaceDE/>
              <w:rPr>
                <w:rFonts w:ascii="Times New Roman" w:hAnsi="Times New Roman" w:cs="Times New Roman"/>
                <w:sz w:val="28"/>
                <w:szCs w:val="28"/>
                <w:lang w:eastAsia="en-US"/>
              </w:rPr>
            </w:pPr>
          </w:p>
        </w:tc>
        <w:tc>
          <w:tcPr>
            <w:tcW w:w="5490" w:type="dxa"/>
            <w:tcBorders>
              <w:top w:val="single" w:sz="4" w:space="0" w:color="auto"/>
              <w:left w:val="single" w:sz="4" w:space="0" w:color="auto"/>
              <w:bottom w:val="single" w:sz="4" w:space="0" w:color="auto"/>
              <w:right w:val="doub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 xml:space="preserve">«Экологическое воспитание детей дошкольного возраста» </w:t>
            </w:r>
          </w:p>
        </w:tc>
      </w:tr>
      <w:tr w:rsidR="00751CA8" w:rsidRPr="00623629" w:rsidTr="00751CA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6</w:t>
            </w:r>
          </w:p>
        </w:tc>
        <w:tc>
          <w:tcPr>
            <w:tcW w:w="2235"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rPr>
                <w:rFonts w:ascii="Times New Roman" w:hAnsi="Times New Roman" w:cs="Times New Roman"/>
                <w:sz w:val="28"/>
                <w:szCs w:val="28"/>
                <w:lang w:eastAsia="en-US"/>
              </w:rPr>
            </w:pPr>
            <w:r w:rsidRPr="00623629">
              <w:rPr>
                <w:rFonts w:ascii="Times New Roman" w:hAnsi="Times New Roman" w:cs="Times New Roman"/>
                <w:sz w:val="28"/>
                <w:szCs w:val="28"/>
                <w:lang w:eastAsia="en-US"/>
              </w:rPr>
              <w:t>Омарова Г.З.</w:t>
            </w:r>
          </w:p>
          <w:p w:rsidR="00751CA8" w:rsidRPr="00623629" w:rsidRDefault="00751CA8" w:rsidP="00860AEE">
            <w:pPr>
              <w:rPr>
                <w:rFonts w:ascii="Times New Roman"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Воспитатель</w:t>
            </w:r>
          </w:p>
        </w:tc>
        <w:tc>
          <w:tcPr>
            <w:tcW w:w="5490" w:type="dxa"/>
            <w:tcBorders>
              <w:top w:val="single" w:sz="4" w:space="0" w:color="auto"/>
              <w:left w:val="single" w:sz="4" w:space="0" w:color="auto"/>
              <w:bottom w:val="single" w:sz="4" w:space="0" w:color="auto"/>
              <w:right w:val="doub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Развитие мелкой моторики у детей 2 младшей группы</w:t>
            </w:r>
          </w:p>
        </w:tc>
      </w:tr>
      <w:tr w:rsidR="00751CA8" w:rsidRPr="00623629" w:rsidTr="00751CA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51CA8" w:rsidRPr="00623629" w:rsidRDefault="00751CA8" w:rsidP="00860AEE">
            <w:pPr>
              <w:widowControl/>
              <w:autoSpaceDE/>
              <w:rPr>
                <w:rFonts w:ascii="Times New Roman" w:hAnsi="Times New Roman" w:cs="Times New Roman"/>
                <w:sz w:val="28"/>
                <w:szCs w:val="28"/>
                <w:lang w:eastAsia="en-US"/>
              </w:rPr>
            </w:pPr>
          </w:p>
        </w:tc>
        <w:tc>
          <w:tcPr>
            <w:tcW w:w="2235"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rPr>
                <w:rFonts w:ascii="Times New Roman"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 xml:space="preserve"> Учитель-логопед</w:t>
            </w:r>
          </w:p>
        </w:tc>
        <w:tc>
          <w:tcPr>
            <w:tcW w:w="5490" w:type="dxa"/>
            <w:tcBorders>
              <w:top w:val="single" w:sz="4" w:space="0" w:color="auto"/>
              <w:left w:val="single" w:sz="4" w:space="0" w:color="auto"/>
              <w:bottom w:val="single" w:sz="4" w:space="0" w:color="auto"/>
              <w:right w:val="doub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«Педагогическая поддержка родителей детей с речевыми нарушениями»</w:t>
            </w:r>
          </w:p>
        </w:tc>
      </w:tr>
      <w:tr w:rsidR="00751CA8" w:rsidRPr="00623629" w:rsidTr="00751CA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8</w:t>
            </w:r>
          </w:p>
        </w:tc>
        <w:tc>
          <w:tcPr>
            <w:tcW w:w="2235"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rPr>
                <w:rFonts w:ascii="Times New Roman" w:hAnsi="Times New Roman" w:cs="Times New Roman"/>
                <w:sz w:val="28"/>
                <w:szCs w:val="28"/>
                <w:lang w:eastAsia="en-US"/>
              </w:rPr>
            </w:pPr>
            <w:r w:rsidRPr="00623629">
              <w:rPr>
                <w:rFonts w:ascii="Times New Roman" w:hAnsi="Times New Roman" w:cs="Times New Roman"/>
                <w:sz w:val="28"/>
                <w:szCs w:val="28"/>
                <w:lang w:eastAsia="en-US"/>
              </w:rPr>
              <w:t>Мусаева Ч.Г.</w:t>
            </w:r>
          </w:p>
        </w:tc>
        <w:tc>
          <w:tcPr>
            <w:tcW w:w="1984"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Воспитатель</w:t>
            </w:r>
          </w:p>
        </w:tc>
        <w:tc>
          <w:tcPr>
            <w:tcW w:w="5490" w:type="dxa"/>
            <w:tcBorders>
              <w:top w:val="single" w:sz="4" w:space="0" w:color="auto"/>
              <w:left w:val="single" w:sz="4" w:space="0" w:color="auto"/>
              <w:bottom w:val="single" w:sz="4" w:space="0" w:color="auto"/>
              <w:right w:val="doub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«Нетрадиционные техники рисования для детей дошкольного возраста»</w:t>
            </w:r>
          </w:p>
        </w:tc>
      </w:tr>
      <w:tr w:rsidR="00751CA8" w:rsidRPr="00623629" w:rsidTr="00751CA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9</w:t>
            </w:r>
          </w:p>
        </w:tc>
        <w:tc>
          <w:tcPr>
            <w:tcW w:w="2235"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rPr>
                <w:rFonts w:ascii="Times New Roman" w:hAnsi="Times New Roman" w:cs="Times New Roman"/>
                <w:sz w:val="28"/>
                <w:szCs w:val="28"/>
                <w:lang w:eastAsia="en-US"/>
              </w:rPr>
            </w:pPr>
            <w:proofErr w:type="spellStart"/>
            <w:r w:rsidRPr="00623629">
              <w:rPr>
                <w:rFonts w:ascii="Times New Roman" w:hAnsi="Times New Roman" w:cs="Times New Roman"/>
                <w:sz w:val="28"/>
                <w:szCs w:val="28"/>
                <w:lang w:eastAsia="en-US"/>
              </w:rPr>
              <w:t>Гусейханова</w:t>
            </w:r>
            <w:proofErr w:type="spellEnd"/>
            <w:r w:rsidRPr="00623629">
              <w:rPr>
                <w:rFonts w:ascii="Times New Roman" w:hAnsi="Times New Roman" w:cs="Times New Roman"/>
                <w:sz w:val="28"/>
                <w:szCs w:val="28"/>
                <w:lang w:eastAsia="en-US"/>
              </w:rPr>
              <w:t xml:space="preserve"> П.А.</w:t>
            </w:r>
          </w:p>
        </w:tc>
        <w:tc>
          <w:tcPr>
            <w:tcW w:w="1984"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Воспитатель</w:t>
            </w:r>
          </w:p>
          <w:p w:rsidR="00751CA8" w:rsidRPr="00623629" w:rsidRDefault="00751CA8" w:rsidP="00860AEE">
            <w:pPr>
              <w:widowControl/>
              <w:autoSpaceDE/>
              <w:rPr>
                <w:rFonts w:ascii="Times New Roman" w:hAnsi="Times New Roman" w:cs="Times New Roman"/>
                <w:sz w:val="28"/>
                <w:szCs w:val="28"/>
                <w:lang w:eastAsia="en-US"/>
              </w:rPr>
            </w:pPr>
          </w:p>
        </w:tc>
        <w:tc>
          <w:tcPr>
            <w:tcW w:w="5490" w:type="dxa"/>
            <w:tcBorders>
              <w:top w:val="single" w:sz="4" w:space="0" w:color="auto"/>
              <w:left w:val="single" w:sz="4" w:space="0" w:color="auto"/>
              <w:bottom w:val="single" w:sz="4" w:space="0" w:color="auto"/>
              <w:right w:val="double" w:sz="4" w:space="0" w:color="auto"/>
            </w:tcBorders>
          </w:tcPr>
          <w:p w:rsidR="00751CA8" w:rsidRPr="00623629" w:rsidRDefault="00751CA8" w:rsidP="00751CA8">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 xml:space="preserve">«Формирование культурно </w:t>
            </w:r>
            <w:proofErr w:type="gramStart"/>
            <w:r w:rsidRPr="00623629">
              <w:rPr>
                <w:rFonts w:ascii="Times New Roman" w:hAnsi="Times New Roman" w:cs="Times New Roman"/>
                <w:sz w:val="28"/>
                <w:szCs w:val="28"/>
                <w:lang w:eastAsia="en-US"/>
              </w:rPr>
              <w:t>-г</w:t>
            </w:r>
            <w:proofErr w:type="gramEnd"/>
            <w:r w:rsidRPr="00623629">
              <w:rPr>
                <w:rFonts w:ascii="Times New Roman" w:hAnsi="Times New Roman" w:cs="Times New Roman"/>
                <w:sz w:val="28"/>
                <w:szCs w:val="28"/>
                <w:lang w:eastAsia="en-US"/>
              </w:rPr>
              <w:t xml:space="preserve">игиенических навыков детей младшего дошкольного возраста» </w:t>
            </w:r>
          </w:p>
        </w:tc>
      </w:tr>
      <w:tr w:rsidR="00751CA8" w:rsidRPr="00623629" w:rsidTr="00751CA8">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10</w:t>
            </w:r>
          </w:p>
        </w:tc>
        <w:tc>
          <w:tcPr>
            <w:tcW w:w="2235"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rPr>
                <w:rFonts w:ascii="Times New Roman" w:hAnsi="Times New Roman" w:cs="Times New Roman"/>
                <w:sz w:val="28"/>
                <w:szCs w:val="28"/>
                <w:lang w:eastAsia="en-US"/>
              </w:rPr>
            </w:pPr>
            <w:r w:rsidRPr="00623629">
              <w:rPr>
                <w:rFonts w:ascii="Times New Roman" w:hAnsi="Times New Roman" w:cs="Times New Roman"/>
                <w:sz w:val="28"/>
                <w:szCs w:val="28"/>
                <w:lang w:eastAsia="en-US"/>
              </w:rPr>
              <w:t>Меджидова Г.И.</w:t>
            </w:r>
          </w:p>
        </w:tc>
        <w:tc>
          <w:tcPr>
            <w:tcW w:w="1984"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Воспитатель</w:t>
            </w:r>
          </w:p>
          <w:p w:rsidR="00751CA8" w:rsidRPr="00623629" w:rsidRDefault="00751CA8" w:rsidP="00860AEE">
            <w:pPr>
              <w:widowControl/>
              <w:autoSpaceDE/>
              <w:rPr>
                <w:rFonts w:ascii="Times New Roman" w:hAnsi="Times New Roman" w:cs="Times New Roman"/>
                <w:sz w:val="28"/>
                <w:szCs w:val="28"/>
                <w:lang w:eastAsia="en-US"/>
              </w:rPr>
            </w:pPr>
          </w:p>
        </w:tc>
        <w:tc>
          <w:tcPr>
            <w:tcW w:w="5490" w:type="dxa"/>
            <w:tcBorders>
              <w:top w:val="single" w:sz="4" w:space="0" w:color="auto"/>
              <w:left w:val="single" w:sz="4" w:space="0" w:color="auto"/>
              <w:bottom w:val="single" w:sz="4" w:space="0" w:color="auto"/>
              <w:right w:val="doub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«Нравственн</w:t>
            </w:r>
            <w:proofErr w:type="gramStart"/>
            <w:r w:rsidRPr="00623629">
              <w:rPr>
                <w:rFonts w:ascii="Times New Roman" w:hAnsi="Times New Roman" w:cs="Times New Roman"/>
                <w:sz w:val="28"/>
                <w:szCs w:val="28"/>
                <w:lang w:eastAsia="en-US"/>
              </w:rPr>
              <w:t>о-</w:t>
            </w:r>
            <w:proofErr w:type="gramEnd"/>
            <w:r w:rsidRPr="00623629">
              <w:rPr>
                <w:rFonts w:ascii="Times New Roman" w:hAnsi="Times New Roman" w:cs="Times New Roman"/>
                <w:sz w:val="28"/>
                <w:szCs w:val="28"/>
                <w:lang w:eastAsia="en-US"/>
              </w:rPr>
              <w:t xml:space="preserve"> патриотическое воспитание детей дошкольного возраста» </w:t>
            </w:r>
          </w:p>
        </w:tc>
      </w:tr>
      <w:tr w:rsidR="00751CA8" w:rsidRPr="00623629" w:rsidTr="00751CA8">
        <w:trPr>
          <w:trHeight w:val="510"/>
        </w:trPr>
        <w:tc>
          <w:tcPr>
            <w:tcW w:w="567"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11</w:t>
            </w:r>
          </w:p>
        </w:tc>
        <w:tc>
          <w:tcPr>
            <w:tcW w:w="2235"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rPr>
                <w:rFonts w:ascii="Times New Roman" w:hAnsi="Times New Roman" w:cs="Times New Roman"/>
                <w:sz w:val="28"/>
                <w:szCs w:val="28"/>
                <w:lang w:eastAsia="en-US"/>
              </w:rPr>
            </w:pPr>
            <w:r w:rsidRPr="00623629">
              <w:rPr>
                <w:rFonts w:ascii="Times New Roman" w:hAnsi="Times New Roman" w:cs="Times New Roman"/>
                <w:sz w:val="28"/>
                <w:szCs w:val="28"/>
                <w:lang w:eastAsia="en-US"/>
              </w:rPr>
              <w:t>Сонгурбекова З.А.</w:t>
            </w:r>
          </w:p>
        </w:tc>
        <w:tc>
          <w:tcPr>
            <w:tcW w:w="1984"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Воспитатель</w:t>
            </w:r>
          </w:p>
        </w:tc>
        <w:tc>
          <w:tcPr>
            <w:tcW w:w="5490" w:type="dxa"/>
            <w:tcBorders>
              <w:top w:val="single" w:sz="4" w:space="0" w:color="auto"/>
              <w:left w:val="single" w:sz="4" w:space="0" w:color="auto"/>
              <w:bottom w:val="single" w:sz="4" w:space="0" w:color="auto"/>
              <w:right w:val="doub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 xml:space="preserve">«Подвижные игры  с детьми дошкольного возраста как средство активизации двигательной  активности» </w:t>
            </w:r>
          </w:p>
        </w:tc>
      </w:tr>
      <w:tr w:rsidR="00751CA8" w:rsidRPr="00623629" w:rsidTr="00751CA8">
        <w:trPr>
          <w:trHeight w:val="510"/>
        </w:trPr>
        <w:tc>
          <w:tcPr>
            <w:tcW w:w="567"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12</w:t>
            </w:r>
          </w:p>
        </w:tc>
        <w:tc>
          <w:tcPr>
            <w:tcW w:w="2235"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rPr>
                <w:rFonts w:ascii="Times New Roman" w:hAnsi="Times New Roman" w:cs="Times New Roman"/>
                <w:sz w:val="28"/>
                <w:szCs w:val="28"/>
                <w:lang w:eastAsia="en-US"/>
              </w:rPr>
            </w:pPr>
            <w:r w:rsidRPr="00623629">
              <w:rPr>
                <w:rFonts w:ascii="Times New Roman" w:hAnsi="Times New Roman" w:cs="Times New Roman"/>
                <w:sz w:val="28"/>
                <w:szCs w:val="28"/>
                <w:lang w:eastAsia="en-US"/>
              </w:rPr>
              <w:t>Рашидова З.Г.</w:t>
            </w:r>
          </w:p>
        </w:tc>
        <w:tc>
          <w:tcPr>
            <w:tcW w:w="1984"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Воспитатель</w:t>
            </w:r>
          </w:p>
        </w:tc>
        <w:tc>
          <w:tcPr>
            <w:tcW w:w="5490" w:type="dxa"/>
            <w:tcBorders>
              <w:top w:val="single" w:sz="4" w:space="0" w:color="auto"/>
              <w:left w:val="single" w:sz="4" w:space="0" w:color="auto"/>
              <w:bottom w:val="single" w:sz="4" w:space="0" w:color="auto"/>
              <w:right w:val="doub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«Развитие речи детей посредством игровой деятельности» 2022-2025г</w:t>
            </w:r>
          </w:p>
        </w:tc>
      </w:tr>
      <w:tr w:rsidR="00751CA8" w:rsidRPr="00623629" w:rsidTr="00751CA8">
        <w:trPr>
          <w:trHeight w:val="510"/>
        </w:trPr>
        <w:tc>
          <w:tcPr>
            <w:tcW w:w="567"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13</w:t>
            </w:r>
          </w:p>
        </w:tc>
        <w:tc>
          <w:tcPr>
            <w:tcW w:w="2235"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rPr>
                <w:rFonts w:ascii="Times New Roman" w:hAnsi="Times New Roman" w:cs="Times New Roman"/>
                <w:sz w:val="28"/>
                <w:szCs w:val="28"/>
                <w:lang w:eastAsia="en-US"/>
              </w:rPr>
            </w:pPr>
            <w:proofErr w:type="spellStart"/>
            <w:r w:rsidRPr="00623629">
              <w:rPr>
                <w:rFonts w:ascii="Times New Roman" w:hAnsi="Times New Roman" w:cs="Times New Roman"/>
                <w:sz w:val="28"/>
                <w:szCs w:val="28"/>
                <w:lang w:eastAsia="en-US"/>
              </w:rPr>
              <w:t>Амирарсланова</w:t>
            </w:r>
            <w:proofErr w:type="spellEnd"/>
            <w:r w:rsidRPr="00623629">
              <w:rPr>
                <w:rFonts w:ascii="Times New Roman" w:hAnsi="Times New Roman" w:cs="Times New Roman"/>
                <w:sz w:val="28"/>
                <w:szCs w:val="28"/>
                <w:lang w:eastAsia="en-US"/>
              </w:rPr>
              <w:t xml:space="preserve"> З.М.</w:t>
            </w:r>
          </w:p>
        </w:tc>
        <w:tc>
          <w:tcPr>
            <w:tcW w:w="1984" w:type="dxa"/>
            <w:tcBorders>
              <w:top w:val="single" w:sz="4" w:space="0" w:color="auto"/>
              <w:left w:val="single" w:sz="4" w:space="0" w:color="auto"/>
              <w:bottom w:val="single" w:sz="4" w:space="0" w:color="auto"/>
              <w:right w:val="sing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воспитатель</w:t>
            </w:r>
          </w:p>
        </w:tc>
        <w:tc>
          <w:tcPr>
            <w:tcW w:w="5490" w:type="dxa"/>
            <w:tcBorders>
              <w:top w:val="single" w:sz="4" w:space="0" w:color="auto"/>
              <w:left w:val="single" w:sz="4" w:space="0" w:color="auto"/>
              <w:bottom w:val="single" w:sz="4" w:space="0" w:color="auto"/>
              <w:right w:val="double" w:sz="4" w:space="0" w:color="auto"/>
            </w:tcBorders>
          </w:tcPr>
          <w:p w:rsidR="00751CA8" w:rsidRPr="00623629" w:rsidRDefault="00751CA8" w:rsidP="00860AEE">
            <w:pPr>
              <w:widowControl/>
              <w:autoSpaceDE/>
              <w:rPr>
                <w:rFonts w:ascii="Times New Roman" w:hAnsi="Times New Roman" w:cs="Times New Roman"/>
                <w:sz w:val="28"/>
                <w:szCs w:val="28"/>
                <w:lang w:eastAsia="en-US"/>
              </w:rPr>
            </w:pPr>
            <w:r w:rsidRPr="00623629">
              <w:rPr>
                <w:rFonts w:ascii="Times New Roman" w:hAnsi="Times New Roman" w:cs="Times New Roman"/>
                <w:sz w:val="28"/>
                <w:szCs w:val="28"/>
                <w:lang w:eastAsia="en-US"/>
              </w:rPr>
              <w:t>«Развитие мелкой моторики у детей раннего возраста через различные виды деятельности</w:t>
            </w:r>
          </w:p>
        </w:tc>
      </w:tr>
    </w:tbl>
    <w:p w:rsidR="00DA1E78" w:rsidRPr="00623629" w:rsidRDefault="00544D07" w:rsidP="00623629">
      <w:pPr>
        <w:widowControl/>
        <w:suppressAutoHyphens w:val="0"/>
        <w:autoSpaceDE/>
        <w:jc w:val="both"/>
        <w:rPr>
          <w:rFonts w:ascii="Times New Roman" w:eastAsia="Calibri" w:hAnsi="Times New Roman" w:cs="Times New Roman"/>
          <w:b/>
          <w:bCs/>
          <w:kern w:val="2"/>
          <w:sz w:val="28"/>
          <w:szCs w:val="28"/>
          <w:u w:val="single"/>
          <w:lang w:eastAsia="en-US"/>
        </w:rPr>
      </w:pPr>
      <w:r w:rsidRPr="00623629">
        <w:rPr>
          <w:rFonts w:ascii="Times New Roman" w:eastAsiaTheme="minorHAnsi" w:hAnsi="Times New Roman" w:cs="Times New Roman"/>
          <w:b/>
          <w:sz w:val="28"/>
          <w:szCs w:val="28"/>
          <w:lang w:eastAsia="en-US"/>
        </w:rPr>
        <w:t xml:space="preserve">2.4. </w:t>
      </w:r>
      <w:r w:rsidRPr="00623629">
        <w:rPr>
          <w:rFonts w:ascii="Times New Roman" w:eastAsiaTheme="minorHAnsi" w:hAnsi="Times New Roman" w:cs="Times New Roman"/>
          <w:b/>
          <w:bCs/>
          <w:sz w:val="28"/>
          <w:szCs w:val="28"/>
          <w:u w:val="single"/>
          <w:lang w:eastAsia="en-US"/>
        </w:rPr>
        <w:t xml:space="preserve">Семинары, семинары-практикумы, мастер-классы, тренинги </w:t>
      </w:r>
      <w:r w:rsidRPr="00623629">
        <w:rPr>
          <w:rFonts w:ascii="Times New Roman" w:eastAsia="Calibri" w:hAnsi="Times New Roman" w:cs="Times New Roman"/>
          <w:b/>
          <w:bCs/>
          <w:kern w:val="2"/>
          <w:sz w:val="28"/>
          <w:szCs w:val="28"/>
          <w:u w:val="single"/>
          <w:lang w:eastAsia="en-US"/>
        </w:rPr>
        <w:t>для педагогических работников</w:t>
      </w:r>
    </w:p>
    <w:tbl>
      <w:tblPr>
        <w:tblW w:w="4852"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195"/>
        <w:gridCol w:w="1729"/>
        <w:gridCol w:w="2826"/>
      </w:tblGrid>
      <w:tr w:rsidR="00DA1E78" w:rsidRPr="00623629">
        <w:tc>
          <w:tcPr>
            <w:tcW w:w="5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rPr>
                <w:rFonts w:ascii="Times New Roman" w:hAnsi="Times New Roman" w:cs="Times New Roman"/>
                <w:b/>
                <w:bCs/>
                <w:sz w:val="28"/>
                <w:szCs w:val="28"/>
              </w:rPr>
            </w:pPr>
            <w:r w:rsidRPr="00623629">
              <w:rPr>
                <w:rFonts w:ascii="Times New Roman" w:hAnsi="Times New Roman" w:cs="Times New Roman"/>
                <w:b/>
                <w:bCs/>
                <w:sz w:val="28"/>
                <w:szCs w:val="28"/>
              </w:rPr>
              <w:t>Тема</w:t>
            </w:r>
          </w:p>
        </w:tc>
        <w:tc>
          <w:tcPr>
            <w:tcW w:w="18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rPr>
                <w:rFonts w:ascii="Times New Roman" w:hAnsi="Times New Roman" w:cs="Times New Roman"/>
                <w:b/>
                <w:bCs/>
                <w:sz w:val="28"/>
                <w:szCs w:val="28"/>
              </w:rPr>
            </w:pPr>
            <w:r w:rsidRPr="00623629">
              <w:rPr>
                <w:rFonts w:ascii="Times New Roman" w:hAnsi="Times New Roman" w:cs="Times New Roman"/>
                <w:b/>
                <w:bCs/>
                <w:sz w:val="28"/>
                <w:szCs w:val="28"/>
              </w:rPr>
              <w:t>Срок</w:t>
            </w:r>
          </w:p>
        </w:tc>
        <w:tc>
          <w:tcPr>
            <w:tcW w:w="2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rPr>
                <w:rFonts w:ascii="Times New Roman" w:hAnsi="Times New Roman" w:cs="Times New Roman"/>
                <w:b/>
                <w:bCs/>
                <w:sz w:val="28"/>
                <w:szCs w:val="28"/>
              </w:rPr>
            </w:pPr>
            <w:r w:rsidRPr="00623629">
              <w:rPr>
                <w:rFonts w:ascii="Times New Roman" w:hAnsi="Times New Roman" w:cs="Times New Roman"/>
                <w:b/>
                <w:bCs/>
                <w:sz w:val="28"/>
                <w:szCs w:val="28"/>
              </w:rPr>
              <w:t>Ответственный</w:t>
            </w:r>
          </w:p>
        </w:tc>
      </w:tr>
      <w:tr w:rsidR="00DA1E78" w:rsidRPr="00623629">
        <w:tc>
          <w:tcPr>
            <w:tcW w:w="5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xml:space="preserve">Семинар-практикум для воспитателей: </w:t>
            </w:r>
            <w:r w:rsidRPr="00623629">
              <w:rPr>
                <w:rFonts w:ascii="Times New Roman" w:hAnsi="Times New Roman" w:cs="Times New Roman"/>
                <w:sz w:val="28"/>
                <w:szCs w:val="28"/>
                <w:shd w:val="clear" w:color="auto" w:fill="FFFFFF"/>
              </w:rPr>
              <w:t xml:space="preserve">«Организация развивающей предметно-пространственной среды в соответствии с ФОП </w:t>
            </w:r>
            <w:proofErr w:type="gramStart"/>
            <w:r w:rsidRPr="00623629">
              <w:rPr>
                <w:rFonts w:ascii="Times New Roman" w:hAnsi="Times New Roman" w:cs="Times New Roman"/>
                <w:sz w:val="28"/>
                <w:szCs w:val="28"/>
                <w:shd w:val="clear" w:color="auto" w:fill="FFFFFF"/>
              </w:rPr>
              <w:t>ДО</w:t>
            </w:r>
            <w:proofErr w:type="gramEnd"/>
            <w:r w:rsidRPr="00623629">
              <w:rPr>
                <w:rFonts w:ascii="Times New Roman" w:hAnsi="Times New Roman" w:cs="Times New Roman"/>
                <w:sz w:val="28"/>
                <w:szCs w:val="28"/>
                <w:shd w:val="clear" w:color="auto" w:fill="FFFFFF"/>
              </w:rPr>
              <w:t>»</w:t>
            </w:r>
          </w:p>
        </w:tc>
        <w:tc>
          <w:tcPr>
            <w:tcW w:w="18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Октябрь </w:t>
            </w:r>
          </w:p>
        </w:tc>
        <w:tc>
          <w:tcPr>
            <w:tcW w:w="2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color w:val="000000"/>
                <w:sz w:val="28"/>
                <w:szCs w:val="28"/>
                <w:lang w:eastAsia="en-US"/>
              </w:rPr>
            </w:pPr>
            <w:r w:rsidRPr="00623629">
              <w:rPr>
                <w:rFonts w:ascii="Times New Roman" w:eastAsia="Calibri" w:hAnsi="Times New Roman" w:cs="Times New Roman"/>
                <w:color w:val="000000"/>
                <w:sz w:val="28"/>
                <w:szCs w:val="28"/>
                <w:lang w:eastAsia="en-US"/>
              </w:rPr>
              <w:t>Зам. зав. Абдурахманова А.А.</w:t>
            </w:r>
          </w:p>
          <w:p w:rsidR="00DA1E78" w:rsidRPr="00623629" w:rsidRDefault="00544D07" w:rsidP="00623629">
            <w:pPr>
              <w:rPr>
                <w:rFonts w:ascii="Times New Roman" w:hAnsi="Times New Roman" w:cs="Times New Roman"/>
                <w:sz w:val="28"/>
                <w:szCs w:val="28"/>
              </w:rPr>
            </w:pPr>
            <w:r w:rsidRPr="00623629">
              <w:rPr>
                <w:rFonts w:ascii="Times New Roman" w:eastAsia="Calibri" w:hAnsi="Times New Roman" w:cs="Times New Roman"/>
                <w:color w:val="000000"/>
                <w:sz w:val="28"/>
                <w:szCs w:val="28"/>
                <w:lang w:eastAsia="en-US"/>
              </w:rPr>
              <w:t>Воспитатели</w:t>
            </w:r>
          </w:p>
        </w:tc>
      </w:tr>
      <w:tr w:rsidR="00DA1E78" w:rsidRPr="00623629">
        <w:tc>
          <w:tcPr>
            <w:tcW w:w="5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Семинар – практикум: «Как воспитать патриотов»</w:t>
            </w:r>
          </w:p>
        </w:tc>
        <w:tc>
          <w:tcPr>
            <w:tcW w:w="18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Декабрь</w:t>
            </w:r>
          </w:p>
        </w:tc>
        <w:tc>
          <w:tcPr>
            <w:tcW w:w="2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color w:val="000000"/>
                <w:sz w:val="28"/>
                <w:szCs w:val="28"/>
                <w:lang w:eastAsia="en-US"/>
              </w:rPr>
            </w:pPr>
            <w:r w:rsidRPr="00623629">
              <w:rPr>
                <w:rFonts w:ascii="Times New Roman" w:eastAsia="Calibri" w:hAnsi="Times New Roman" w:cs="Times New Roman"/>
                <w:color w:val="000000"/>
                <w:sz w:val="28"/>
                <w:szCs w:val="28"/>
                <w:lang w:eastAsia="en-US"/>
              </w:rPr>
              <w:t>Зам. зав. Абдурахманова А.А.</w:t>
            </w:r>
          </w:p>
          <w:p w:rsidR="00DA1E78" w:rsidRPr="00623629" w:rsidRDefault="00544D07" w:rsidP="00623629">
            <w:pPr>
              <w:rPr>
                <w:rFonts w:ascii="Times New Roman" w:hAnsi="Times New Roman" w:cs="Times New Roman"/>
                <w:sz w:val="28"/>
                <w:szCs w:val="28"/>
              </w:rPr>
            </w:pPr>
            <w:r w:rsidRPr="00623629">
              <w:rPr>
                <w:rFonts w:ascii="Times New Roman" w:eastAsia="Calibri" w:hAnsi="Times New Roman" w:cs="Times New Roman"/>
                <w:color w:val="000000"/>
                <w:sz w:val="28"/>
                <w:szCs w:val="28"/>
                <w:lang w:eastAsia="en-US"/>
              </w:rPr>
              <w:t>Воспитатели</w:t>
            </w:r>
          </w:p>
        </w:tc>
      </w:tr>
      <w:tr w:rsidR="00DA1E78" w:rsidRPr="00623629">
        <w:tc>
          <w:tcPr>
            <w:tcW w:w="56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bCs/>
                <w:sz w:val="28"/>
                <w:szCs w:val="28"/>
                <w:lang w:eastAsia="en-US"/>
              </w:rPr>
              <w:lastRenderedPageBreak/>
              <w:t>Семинар-практикум для воспитателей: «Формирование здорового образа жизни в условиях детского сада и семьи»</w:t>
            </w:r>
          </w:p>
        </w:tc>
        <w:tc>
          <w:tcPr>
            <w:tcW w:w="18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Март </w:t>
            </w:r>
          </w:p>
        </w:tc>
        <w:tc>
          <w:tcPr>
            <w:tcW w:w="29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color w:val="000000"/>
                <w:sz w:val="28"/>
                <w:szCs w:val="28"/>
                <w:lang w:eastAsia="en-US"/>
              </w:rPr>
            </w:pPr>
            <w:r w:rsidRPr="00623629">
              <w:rPr>
                <w:rFonts w:ascii="Times New Roman" w:eastAsia="Calibri" w:hAnsi="Times New Roman" w:cs="Times New Roman"/>
                <w:color w:val="000000"/>
                <w:sz w:val="28"/>
                <w:szCs w:val="28"/>
                <w:lang w:eastAsia="en-US"/>
              </w:rPr>
              <w:t>Зам. зав. Абдурахманова А.А.</w:t>
            </w:r>
          </w:p>
          <w:p w:rsidR="00DA1E78" w:rsidRPr="00623629" w:rsidRDefault="00544D07" w:rsidP="00623629">
            <w:pPr>
              <w:widowControl/>
              <w:suppressAutoHyphens w:val="0"/>
              <w:autoSpaceDE/>
              <w:rPr>
                <w:rFonts w:ascii="Times New Roman" w:eastAsia="Calibri" w:hAnsi="Times New Roman" w:cs="Times New Roman"/>
                <w:color w:val="000000"/>
                <w:sz w:val="28"/>
                <w:szCs w:val="28"/>
                <w:lang w:eastAsia="en-US"/>
              </w:rPr>
            </w:pPr>
            <w:proofErr w:type="spellStart"/>
            <w:r w:rsidRPr="00623629">
              <w:rPr>
                <w:rFonts w:ascii="Times New Roman" w:eastAsia="Calibri" w:hAnsi="Times New Roman" w:cs="Times New Roman"/>
                <w:color w:val="000000"/>
                <w:sz w:val="28"/>
                <w:szCs w:val="28"/>
                <w:lang w:eastAsia="en-US"/>
              </w:rPr>
              <w:t>Инстр</w:t>
            </w:r>
            <w:proofErr w:type="spellEnd"/>
            <w:r w:rsidRPr="00623629">
              <w:rPr>
                <w:rFonts w:ascii="Times New Roman" w:eastAsia="Calibri" w:hAnsi="Times New Roman" w:cs="Times New Roman"/>
                <w:color w:val="000000"/>
                <w:sz w:val="28"/>
                <w:szCs w:val="28"/>
                <w:lang w:eastAsia="en-US"/>
              </w:rPr>
              <w:t xml:space="preserve">. по физ. </w:t>
            </w:r>
            <w:proofErr w:type="spellStart"/>
            <w:r w:rsidRPr="00623629">
              <w:rPr>
                <w:rFonts w:ascii="Times New Roman" w:eastAsia="Calibri" w:hAnsi="Times New Roman" w:cs="Times New Roman"/>
                <w:color w:val="000000"/>
                <w:sz w:val="28"/>
                <w:szCs w:val="28"/>
                <w:lang w:eastAsia="en-US"/>
              </w:rPr>
              <w:t>воспит</w:t>
            </w:r>
            <w:proofErr w:type="spellEnd"/>
          </w:p>
          <w:p w:rsidR="00DA1E78" w:rsidRPr="00623629" w:rsidRDefault="00544D07" w:rsidP="00623629">
            <w:pPr>
              <w:rPr>
                <w:rFonts w:ascii="Times New Roman" w:hAnsi="Times New Roman" w:cs="Times New Roman"/>
                <w:sz w:val="28"/>
                <w:szCs w:val="28"/>
              </w:rPr>
            </w:pPr>
            <w:r w:rsidRPr="00623629">
              <w:rPr>
                <w:rFonts w:ascii="Times New Roman" w:eastAsia="Calibri" w:hAnsi="Times New Roman" w:cs="Times New Roman"/>
                <w:color w:val="000000"/>
                <w:sz w:val="28"/>
                <w:szCs w:val="28"/>
                <w:lang w:eastAsia="en-US"/>
              </w:rPr>
              <w:t>Воспитатели</w:t>
            </w:r>
          </w:p>
        </w:tc>
      </w:tr>
    </w:tbl>
    <w:p w:rsidR="00DA1E78" w:rsidRPr="00623629" w:rsidRDefault="00544D07" w:rsidP="00623629">
      <w:pPr>
        <w:widowControl/>
        <w:suppressAutoHyphens w:val="0"/>
        <w:autoSpaceDE/>
        <w:spacing w:after="200"/>
        <w:rPr>
          <w:rFonts w:ascii="Times New Roman" w:eastAsia="Calibri" w:hAnsi="Times New Roman" w:cs="Times New Roman"/>
          <w:b/>
          <w:bCs/>
          <w:color w:val="000000"/>
          <w:sz w:val="28"/>
          <w:szCs w:val="28"/>
          <w:u w:val="single"/>
          <w:lang w:eastAsia="en-US"/>
        </w:rPr>
      </w:pPr>
      <w:r w:rsidRPr="00623629">
        <w:rPr>
          <w:rFonts w:ascii="Times New Roman" w:eastAsia="Calibri" w:hAnsi="Times New Roman" w:cs="Times New Roman"/>
          <w:b/>
          <w:color w:val="000000"/>
          <w:sz w:val="28"/>
          <w:szCs w:val="28"/>
          <w:lang w:eastAsia="en-US"/>
        </w:rPr>
        <w:t xml:space="preserve">2.5 </w:t>
      </w:r>
      <w:r w:rsidRPr="00623629">
        <w:rPr>
          <w:rFonts w:ascii="Times New Roman" w:eastAsia="Calibri" w:hAnsi="Times New Roman" w:cs="Times New Roman"/>
          <w:b/>
          <w:bCs/>
          <w:color w:val="000000"/>
          <w:sz w:val="28"/>
          <w:szCs w:val="28"/>
          <w:u w:val="single"/>
          <w:lang w:eastAsia="en-US"/>
        </w:rPr>
        <w:t xml:space="preserve">Участие в работе РМО по плану проведения в течение года </w:t>
      </w:r>
    </w:p>
    <w:p w:rsidR="00DA1E78" w:rsidRPr="00623629" w:rsidRDefault="00544D07" w:rsidP="00623629">
      <w:pPr>
        <w:widowControl/>
        <w:suppressAutoHyphens w:val="0"/>
        <w:autoSpaceDE/>
        <w:jc w:val="center"/>
        <w:rPr>
          <w:rFonts w:ascii="Times New Roman" w:hAnsi="Times New Roman" w:cs="Times New Roman"/>
          <w:b/>
          <w:sz w:val="28"/>
          <w:szCs w:val="28"/>
          <w:u w:val="single"/>
          <w:lang w:eastAsia="ru-RU"/>
        </w:rPr>
      </w:pPr>
      <w:r w:rsidRPr="00623629">
        <w:rPr>
          <w:rFonts w:ascii="Times New Roman" w:hAnsi="Times New Roman" w:cs="Times New Roman"/>
          <w:b/>
          <w:sz w:val="28"/>
          <w:szCs w:val="28"/>
          <w:u w:val="single"/>
          <w:lang w:val="en-US" w:eastAsia="ru-RU"/>
        </w:rPr>
        <w:t>III</w:t>
      </w:r>
      <w:r w:rsidRPr="00623629">
        <w:rPr>
          <w:rFonts w:ascii="Times New Roman" w:hAnsi="Times New Roman" w:cs="Times New Roman"/>
          <w:b/>
          <w:sz w:val="28"/>
          <w:szCs w:val="28"/>
          <w:u w:val="single"/>
          <w:lang w:eastAsia="ru-RU"/>
        </w:rPr>
        <w:t xml:space="preserve"> РАЗДЕЛ</w:t>
      </w:r>
    </w:p>
    <w:p w:rsidR="00DA1E78" w:rsidRPr="00623629" w:rsidRDefault="00DA1E78" w:rsidP="00623629">
      <w:pPr>
        <w:widowControl/>
        <w:suppressAutoHyphens w:val="0"/>
        <w:autoSpaceDE/>
        <w:jc w:val="center"/>
        <w:rPr>
          <w:rFonts w:ascii="Times New Roman" w:hAnsi="Times New Roman" w:cs="Times New Roman"/>
          <w:b/>
          <w:sz w:val="28"/>
          <w:szCs w:val="28"/>
          <w:u w:val="single"/>
          <w:lang w:eastAsia="ru-RU"/>
        </w:rPr>
      </w:pPr>
    </w:p>
    <w:p w:rsidR="00DA1E78" w:rsidRPr="00623629" w:rsidRDefault="00544D07" w:rsidP="00623629">
      <w:pPr>
        <w:widowControl/>
        <w:suppressAutoHyphens w:val="0"/>
        <w:autoSpaceDE/>
        <w:jc w:val="center"/>
        <w:rPr>
          <w:rFonts w:ascii="Times New Roman" w:hAnsi="Times New Roman" w:cs="Times New Roman"/>
          <w:b/>
          <w:sz w:val="28"/>
          <w:szCs w:val="28"/>
          <w:lang w:eastAsia="ru-RU"/>
        </w:rPr>
      </w:pPr>
      <w:r w:rsidRPr="00623629">
        <w:rPr>
          <w:rFonts w:ascii="Times New Roman" w:hAnsi="Times New Roman" w:cs="Times New Roman"/>
          <w:b/>
          <w:sz w:val="28"/>
          <w:szCs w:val="28"/>
          <w:lang w:eastAsia="ru-RU"/>
        </w:rPr>
        <w:t>Организационно-педагогическая работа.</w:t>
      </w:r>
    </w:p>
    <w:p w:rsidR="00DA1E78" w:rsidRPr="00623629" w:rsidRDefault="00544D07" w:rsidP="00623629">
      <w:pPr>
        <w:widowControl/>
        <w:suppressAutoHyphens w:val="0"/>
        <w:autoSpaceDE/>
        <w:spacing w:after="200"/>
        <w:jc w:val="both"/>
        <w:rPr>
          <w:rFonts w:ascii="Times New Roman" w:eastAsia="Calibri" w:hAnsi="Times New Roman" w:cs="Times New Roman"/>
          <w:color w:val="000000"/>
          <w:sz w:val="28"/>
          <w:szCs w:val="28"/>
          <w:u w:val="single"/>
          <w:lang w:eastAsia="en-US"/>
        </w:rPr>
      </w:pPr>
      <w:r w:rsidRPr="00623629">
        <w:rPr>
          <w:rFonts w:ascii="Times New Roman" w:eastAsia="Calibri" w:hAnsi="Times New Roman" w:cs="Times New Roman"/>
          <w:b/>
          <w:color w:val="000000"/>
          <w:sz w:val="28"/>
          <w:szCs w:val="28"/>
          <w:lang w:eastAsia="en-US"/>
        </w:rPr>
        <w:t xml:space="preserve">3.1 </w:t>
      </w:r>
      <w:r w:rsidRPr="00623629">
        <w:rPr>
          <w:rFonts w:ascii="Times New Roman" w:eastAsia="Calibri" w:hAnsi="Times New Roman" w:cs="Times New Roman"/>
          <w:color w:val="000000"/>
          <w:sz w:val="28"/>
          <w:szCs w:val="28"/>
          <w:u w:val="single"/>
          <w:lang w:eastAsia="en-US"/>
        </w:rPr>
        <w:t>Педагогические советы.</w:t>
      </w:r>
    </w:p>
    <w:tbl>
      <w:tblPr>
        <w:tblStyle w:val="13"/>
        <w:tblW w:w="10348" w:type="dxa"/>
        <w:tblInd w:w="-34" w:type="dxa"/>
        <w:tblLayout w:type="fixed"/>
        <w:tblLook w:val="04A0"/>
      </w:tblPr>
      <w:tblGrid>
        <w:gridCol w:w="1276"/>
        <w:gridCol w:w="7088"/>
        <w:gridCol w:w="1984"/>
      </w:tblGrid>
      <w:tr w:rsidR="00DA1E78" w:rsidRPr="00623629" w:rsidTr="00623629">
        <w:tc>
          <w:tcPr>
            <w:tcW w:w="1276" w:type="dxa"/>
          </w:tcPr>
          <w:p w:rsidR="00DA1E78" w:rsidRPr="00623629" w:rsidRDefault="00544D07" w:rsidP="00623629">
            <w:pPr>
              <w:widowControl/>
              <w:suppressAutoHyphens w:val="0"/>
              <w:autoSpaceDE/>
              <w:rPr>
                <w:rFonts w:ascii="Times New Roman" w:eastAsia="Calibri" w:hAnsi="Times New Roman" w:cs="Times New Roman"/>
                <w:b/>
                <w:color w:val="000000"/>
                <w:szCs w:val="28"/>
                <w:lang w:eastAsia="en-US"/>
              </w:rPr>
            </w:pPr>
            <w:r w:rsidRPr="00623629">
              <w:rPr>
                <w:rFonts w:ascii="Times New Roman" w:eastAsia="Calibri" w:hAnsi="Times New Roman" w:cs="Times New Roman"/>
                <w:b/>
                <w:color w:val="000000"/>
                <w:szCs w:val="28"/>
                <w:lang w:eastAsia="en-US"/>
              </w:rPr>
              <w:t>Месяц</w:t>
            </w:r>
          </w:p>
        </w:tc>
        <w:tc>
          <w:tcPr>
            <w:tcW w:w="7088" w:type="dxa"/>
          </w:tcPr>
          <w:p w:rsidR="00DA1E78" w:rsidRPr="00623629" w:rsidRDefault="00544D07" w:rsidP="00623629">
            <w:pPr>
              <w:widowControl/>
              <w:suppressAutoHyphens w:val="0"/>
              <w:autoSpaceDE/>
              <w:rPr>
                <w:rFonts w:ascii="Times New Roman" w:eastAsia="Calibri" w:hAnsi="Times New Roman" w:cs="Times New Roman"/>
                <w:b/>
                <w:color w:val="000000"/>
                <w:szCs w:val="28"/>
                <w:lang w:eastAsia="en-US"/>
              </w:rPr>
            </w:pPr>
            <w:r w:rsidRPr="00623629">
              <w:rPr>
                <w:rFonts w:ascii="Times New Roman" w:hAnsi="Times New Roman" w:cs="Times New Roman"/>
                <w:b/>
                <w:bCs/>
                <w:szCs w:val="28"/>
              </w:rPr>
              <w:t>Тема, повестка</w:t>
            </w:r>
          </w:p>
        </w:tc>
        <w:tc>
          <w:tcPr>
            <w:tcW w:w="1984" w:type="dxa"/>
          </w:tcPr>
          <w:p w:rsidR="00DA1E78" w:rsidRPr="00623629" w:rsidRDefault="00544D07" w:rsidP="00623629">
            <w:pPr>
              <w:widowControl/>
              <w:suppressAutoHyphens w:val="0"/>
              <w:autoSpaceDE/>
              <w:ind w:right="-108"/>
              <w:rPr>
                <w:rFonts w:ascii="Times New Roman" w:eastAsia="Calibri" w:hAnsi="Times New Roman" w:cs="Times New Roman"/>
                <w:b/>
                <w:color w:val="000000"/>
                <w:szCs w:val="28"/>
                <w:lang w:eastAsia="en-US"/>
              </w:rPr>
            </w:pPr>
            <w:r w:rsidRPr="00623629">
              <w:rPr>
                <w:rFonts w:ascii="Times New Roman" w:eastAsia="Calibri" w:hAnsi="Times New Roman" w:cs="Times New Roman"/>
                <w:b/>
                <w:color w:val="000000"/>
                <w:szCs w:val="28"/>
                <w:lang w:eastAsia="en-US"/>
              </w:rPr>
              <w:t>Ответственные</w:t>
            </w:r>
          </w:p>
        </w:tc>
      </w:tr>
      <w:tr w:rsidR="00DA1E78" w:rsidRPr="00623629" w:rsidTr="00623629">
        <w:trPr>
          <w:trHeight w:val="488"/>
        </w:trPr>
        <w:tc>
          <w:tcPr>
            <w:tcW w:w="1276" w:type="dxa"/>
          </w:tcPr>
          <w:p w:rsidR="00DA1E78" w:rsidRPr="00623629" w:rsidRDefault="00544D07" w:rsidP="00623629">
            <w:pPr>
              <w:widowControl/>
              <w:suppressAutoHyphens w:val="0"/>
              <w:autoSpaceDE/>
              <w:ind w:right="-108"/>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Сентябрь</w:t>
            </w:r>
          </w:p>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2024г</w:t>
            </w:r>
          </w:p>
        </w:tc>
        <w:tc>
          <w:tcPr>
            <w:tcW w:w="7088" w:type="dxa"/>
          </w:tcPr>
          <w:p w:rsidR="00DA1E78" w:rsidRPr="00623629" w:rsidRDefault="00544D07" w:rsidP="00623629">
            <w:pPr>
              <w:rPr>
                <w:rFonts w:ascii="Times New Roman" w:hAnsi="Times New Roman" w:cs="Times New Roman"/>
                <w:szCs w:val="28"/>
                <w:u w:val="single"/>
                <w:lang w:eastAsia="en-US"/>
              </w:rPr>
            </w:pPr>
            <w:r w:rsidRPr="00623629">
              <w:rPr>
                <w:rFonts w:ascii="Times New Roman" w:hAnsi="Times New Roman" w:cs="Times New Roman"/>
                <w:szCs w:val="28"/>
                <w:u w:val="single"/>
                <w:lang w:eastAsia="en-US"/>
              </w:rPr>
              <w:t xml:space="preserve"> Организационно - педагогический совет:</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1. Утверждение основной образовательной программы ДОУ.</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2. Утверждение годового плана на 2024 -2025 год.</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3. Утверждение учебного плана и расписания</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 xml:space="preserve">непрерывной образовательной деятельности ДОУ на 2024 -2025 </w:t>
            </w:r>
            <w:proofErr w:type="spellStart"/>
            <w:r w:rsidRPr="00623629">
              <w:rPr>
                <w:rFonts w:ascii="Times New Roman" w:hAnsi="Times New Roman" w:cs="Times New Roman"/>
                <w:szCs w:val="28"/>
                <w:lang w:eastAsia="en-US"/>
              </w:rPr>
              <w:t>уч</w:t>
            </w:r>
            <w:proofErr w:type="spellEnd"/>
            <w:r w:rsidRPr="00623629">
              <w:rPr>
                <w:rFonts w:ascii="Times New Roman" w:hAnsi="Times New Roman" w:cs="Times New Roman"/>
                <w:szCs w:val="28"/>
                <w:lang w:eastAsia="en-US"/>
              </w:rPr>
              <w:t>. год.</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4.Утверждение перспективных планов воспитателей.</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 xml:space="preserve">5.Отчет о проведении </w:t>
            </w:r>
            <w:proofErr w:type="gramStart"/>
            <w:r w:rsidRPr="00623629">
              <w:rPr>
                <w:rFonts w:ascii="Times New Roman" w:hAnsi="Times New Roman" w:cs="Times New Roman"/>
                <w:szCs w:val="28"/>
                <w:lang w:eastAsia="en-US"/>
              </w:rPr>
              <w:t>летних</w:t>
            </w:r>
            <w:proofErr w:type="gramEnd"/>
            <w:r w:rsidRPr="00623629">
              <w:rPr>
                <w:rFonts w:ascii="Times New Roman" w:hAnsi="Times New Roman" w:cs="Times New Roman"/>
                <w:szCs w:val="28"/>
                <w:lang w:eastAsia="en-US"/>
              </w:rPr>
              <w:t xml:space="preserve"> оздоровительных</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 xml:space="preserve">мероприятий.  </w:t>
            </w:r>
          </w:p>
        </w:tc>
        <w:tc>
          <w:tcPr>
            <w:tcW w:w="1984"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Заведующий</w:t>
            </w:r>
          </w:p>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Зам ВМР</w:t>
            </w:r>
          </w:p>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Воспитатели</w:t>
            </w:r>
          </w:p>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Специалисты ДОУ</w:t>
            </w:r>
          </w:p>
        </w:tc>
      </w:tr>
      <w:tr w:rsidR="00DA1E78" w:rsidRPr="00623629" w:rsidTr="00623629">
        <w:trPr>
          <w:trHeight w:val="3676"/>
        </w:trPr>
        <w:tc>
          <w:tcPr>
            <w:tcW w:w="1276"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Декабрь</w:t>
            </w:r>
          </w:p>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2024г</w:t>
            </w:r>
          </w:p>
        </w:tc>
        <w:tc>
          <w:tcPr>
            <w:tcW w:w="7088" w:type="dxa"/>
          </w:tcPr>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Педагогический совет по теме:</w:t>
            </w:r>
          </w:p>
          <w:p w:rsidR="00DA1E78" w:rsidRPr="00623629" w:rsidRDefault="00544D07" w:rsidP="00623629">
            <w:pPr>
              <w:rPr>
                <w:rFonts w:ascii="Times New Roman" w:hAnsi="Times New Roman" w:cs="Times New Roman"/>
                <w:szCs w:val="28"/>
                <w:u w:val="single"/>
                <w:lang w:eastAsia="en-US"/>
              </w:rPr>
            </w:pPr>
            <w:r w:rsidRPr="00623629">
              <w:rPr>
                <w:rFonts w:ascii="Times New Roman" w:hAnsi="Times New Roman" w:cs="Times New Roman"/>
                <w:szCs w:val="28"/>
                <w:u w:val="single"/>
                <w:lang w:eastAsia="en-US"/>
              </w:rPr>
              <w:t>Тема: «Нравственн</w:t>
            </w:r>
            <w:proofErr w:type="gramStart"/>
            <w:r w:rsidRPr="00623629">
              <w:rPr>
                <w:rFonts w:ascii="Times New Roman" w:hAnsi="Times New Roman" w:cs="Times New Roman"/>
                <w:szCs w:val="28"/>
                <w:u w:val="single"/>
                <w:lang w:eastAsia="en-US"/>
              </w:rPr>
              <w:t>о-</w:t>
            </w:r>
            <w:proofErr w:type="gramEnd"/>
            <w:r w:rsidRPr="00623629">
              <w:rPr>
                <w:rFonts w:ascii="Times New Roman" w:hAnsi="Times New Roman" w:cs="Times New Roman"/>
                <w:szCs w:val="28"/>
                <w:u w:val="single"/>
                <w:lang w:eastAsia="en-US"/>
              </w:rPr>
              <w:t xml:space="preserve"> патриотическое воспитание дошкольников в современных условиях ДОУ».</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Повестка:</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1.Отчет о выполнении решения предыдущего</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педагогического совета</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2. «Патриотическое воспитание дошкольников в современных условиях ДОУ»</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3. «Маленькие открытия»: презентация</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педагогических находок (из опыта работы):</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 «Музыка в формировании нравственно – патриотических качеств дошкольников»;</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3. Мастер – класс «Народные игры - как средство нравственно – патриотического воспитания дошкольников»</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4. Итоги тематической проверки «Организация работы по патриотическому воспитанию детей дошкольного возраста»</w:t>
            </w:r>
          </w:p>
        </w:tc>
        <w:tc>
          <w:tcPr>
            <w:tcW w:w="1984"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Заведующий</w:t>
            </w:r>
          </w:p>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Зам ВМР</w:t>
            </w:r>
          </w:p>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Воспитатели</w:t>
            </w:r>
          </w:p>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Специалисты ДОУ</w:t>
            </w:r>
          </w:p>
        </w:tc>
      </w:tr>
      <w:tr w:rsidR="00DA1E78" w:rsidRPr="00623629" w:rsidTr="00623629">
        <w:trPr>
          <w:trHeight w:val="3460"/>
        </w:trPr>
        <w:tc>
          <w:tcPr>
            <w:tcW w:w="1276"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lastRenderedPageBreak/>
              <w:t xml:space="preserve">Март </w:t>
            </w:r>
          </w:p>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2025г</w:t>
            </w:r>
          </w:p>
        </w:tc>
        <w:tc>
          <w:tcPr>
            <w:tcW w:w="7088" w:type="dxa"/>
          </w:tcPr>
          <w:p w:rsidR="00DA1E78" w:rsidRPr="00623629" w:rsidRDefault="00544D07" w:rsidP="00623629">
            <w:pPr>
              <w:rPr>
                <w:rFonts w:ascii="Times New Roman" w:hAnsi="Times New Roman" w:cs="Times New Roman"/>
                <w:szCs w:val="28"/>
                <w:u w:val="single"/>
                <w:lang w:eastAsia="en-US"/>
              </w:rPr>
            </w:pPr>
            <w:r w:rsidRPr="00623629">
              <w:rPr>
                <w:rFonts w:ascii="Times New Roman" w:hAnsi="Times New Roman" w:cs="Times New Roman"/>
                <w:szCs w:val="28"/>
                <w:u w:val="single"/>
                <w:lang w:eastAsia="en-US"/>
              </w:rPr>
              <w:t>Педагогический совет по теме: «Физкультурно-оздоровительная работа в ДОУ»</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Цель: 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1. Отчет о выполнении решения предыдущего</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педагогического совета</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 xml:space="preserve">2.Создание </w:t>
            </w:r>
            <w:proofErr w:type="spellStart"/>
            <w:r w:rsidRPr="00623629">
              <w:rPr>
                <w:rFonts w:ascii="Times New Roman" w:hAnsi="Times New Roman" w:cs="Times New Roman"/>
                <w:szCs w:val="28"/>
                <w:lang w:eastAsia="en-US"/>
              </w:rPr>
              <w:t>здоровьесберегающей</w:t>
            </w:r>
            <w:proofErr w:type="spellEnd"/>
            <w:r w:rsidRPr="00623629">
              <w:rPr>
                <w:rFonts w:ascii="Times New Roman" w:hAnsi="Times New Roman" w:cs="Times New Roman"/>
                <w:szCs w:val="28"/>
                <w:lang w:eastAsia="en-US"/>
              </w:rPr>
              <w:t xml:space="preserve"> среды.</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 xml:space="preserve">3. Образовательная деятельность в режимных моментах с учетом ФГОС </w:t>
            </w:r>
            <w:proofErr w:type="gramStart"/>
            <w:r w:rsidRPr="00623629">
              <w:rPr>
                <w:rFonts w:ascii="Times New Roman" w:hAnsi="Times New Roman" w:cs="Times New Roman"/>
                <w:szCs w:val="28"/>
                <w:lang w:eastAsia="en-US"/>
              </w:rPr>
              <w:t>ДО</w:t>
            </w:r>
            <w:proofErr w:type="gramEnd"/>
            <w:r w:rsidRPr="00623629">
              <w:rPr>
                <w:rFonts w:ascii="Times New Roman" w:hAnsi="Times New Roman" w:cs="Times New Roman"/>
                <w:szCs w:val="28"/>
                <w:lang w:eastAsia="en-US"/>
              </w:rPr>
              <w:t>.</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4.Деловая игра "Здоровье это важно"</w:t>
            </w:r>
          </w:p>
          <w:p w:rsidR="00DA1E78" w:rsidRPr="00623629" w:rsidRDefault="00544D07" w:rsidP="00623629">
            <w:pPr>
              <w:rPr>
                <w:rFonts w:ascii="Times New Roman" w:hAnsi="Times New Roman" w:cs="Times New Roman"/>
                <w:spacing w:val="-3"/>
                <w:szCs w:val="28"/>
                <w:lang w:eastAsia="en-US"/>
              </w:rPr>
            </w:pPr>
            <w:r w:rsidRPr="00623629">
              <w:rPr>
                <w:rFonts w:ascii="Times New Roman" w:hAnsi="Times New Roman" w:cs="Times New Roman"/>
                <w:szCs w:val="28"/>
                <w:lang w:eastAsia="en-US"/>
              </w:rPr>
              <w:t>5.Итоги тематической проверки «Физкультурно-оздоровительной работа в течение дня»</w:t>
            </w:r>
          </w:p>
        </w:tc>
        <w:tc>
          <w:tcPr>
            <w:tcW w:w="1984"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Заведующий</w:t>
            </w:r>
          </w:p>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Зам ВМР</w:t>
            </w:r>
          </w:p>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Воспитатели</w:t>
            </w:r>
          </w:p>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Специалисты ДОУ</w:t>
            </w:r>
          </w:p>
        </w:tc>
      </w:tr>
      <w:tr w:rsidR="00DA1E78" w:rsidRPr="00623629" w:rsidTr="00623629">
        <w:trPr>
          <w:trHeight w:val="698"/>
        </w:trPr>
        <w:tc>
          <w:tcPr>
            <w:tcW w:w="1276"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Май</w:t>
            </w:r>
          </w:p>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2025г</w:t>
            </w:r>
          </w:p>
        </w:tc>
        <w:tc>
          <w:tcPr>
            <w:tcW w:w="7088" w:type="dxa"/>
          </w:tcPr>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Итоговый педсовет</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Анализ работы МКДОУ «Детский сад с.Башлыкент» за учебный год.</w:t>
            </w:r>
          </w:p>
          <w:p w:rsidR="00DA1E78" w:rsidRPr="00623629" w:rsidRDefault="00544D07" w:rsidP="00623629">
            <w:pPr>
              <w:ind w:left="-108" w:right="-108"/>
              <w:rPr>
                <w:rFonts w:ascii="Times New Roman" w:hAnsi="Times New Roman" w:cs="Times New Roman"/>
                <w:szCs w:val="28"/>
                <w:lang w:eastAsia="en-US"/>
              </w:rPr>
            </w:pPr>
            <w:r w:rsidRPr="00623629">
              <w:rPr>
                <w:rFonts w:ascii="Times New Roman" w:hAnsi="Times New Roman" w:cs="Times New Roman"/>
                <w:szCs w:val="28"/>
                <w:lang w:eastAsia="en-US"/>
              </w:rPr>
              <w:t xml:space="preserve">Анализ выполнения образовательной программы </w:t>
            </w:r>
            <w:proofErr w:type="gramStart"/>
            <w:r w:rsidRPr="00623629">
              <w:rPr>
                <w:rFonts w:ascii="Times New Roman" w:hAnsi="Times New Roman" w:cs="Times New Roman"/>
                <w:szCs w:val="28"/>
                <w:lang w:eastAsia="en-US"/>
              </w:rPr>
              <w:t>ДО</w:t>
            </w:r>
            <w:proofErr w:type="gramEnd"/>
            <w:r w:rsidRPr="00623629">
              <w:rPr>
                <w:rFonts w:ascii="Times New Roman" w:hAnsi="Times New Roman" w:cs="Times New Roman"/>
                <w:szCs w:val="28"/>
                <w:lang w:eastAsia="en-US"/>
              </w:rPr>
              <w:t>.</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 xml:space="preserve"> </w:t>
            </w:r>
            <w:proofErr w:type="gramStart"/>
            <w:r w:rsidRPr="00623629">
              <w:rPr>
                <w:rFonts w:ascii="Times New Roman" w:hAnsi="Times New Roman" w:cs="Times New Roman"/>
                <w:szCs w:val="28"/>
                <w:lang w:eastAsia="en-US"/>
              </w:rPr>
              <w:t>«О наших успехах» - отчет воспитателей о проделанной работы за год.</w:t>
            </w:r>
            <w:proofErr w:type="gramEnd"/>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 xml:space="preserve">Музыкально-эстетическое воспитание детей </w:t>
            </w:r>
            <w:proofErr w:type="gramStart"/>
            <w:r w:rsidRPr="00623629">
              <w:rPr>
                <w:rFonts w:ascii="Times New Roman" w:hAnsi="Times New Roman" w:cs="Times New Roman"/>
                <w:szCs w:val="28"/>
                <w:lang w:eastAsia="en-US"/>
              </w:rPr>
              <w:t>–о</w:t>
            </w:r>
            <w:proofErr w:type="gramEnd"/>
            <w:r w:rsidRPr="00623629">
              <w:rPr>
                <w:rFonts w:ascii="Times New Roman" w:hAnsi="Times New Roman" w:cs="Times New Roman"/>
                <w:szCs w:val="28"/>
                <w:lang w:eastAsia="en-US"/>
              </w:rPr>
              <w:t>тчёт музыкального руководителя.</w:t>
            </w:r>
          </w:p>
          <w:p w:rsidR="00DA1E78" w:rsidRPr="00623629" w:rsidRDefault="00544D07" w:rsidP="00623629">
            <w:pPr>
              <w:rPr>
                <w:rFonts w:ascii="Times New Roman" w:hAnsi="Times New Roman" w:cs="Times New Roman"/>
                <w:szCs w:val="28"/>
                <w:lang w:eastAsia="en-US"/>
              </w:rPr>
            </w:pPr>
            <w:r w:rsidRPr="00623629">
              <w:rPr>
                <w:rFonts w:ascii="Times New Roman" w:hAnsi="Times New Roman" w:cs="Times New Roman"/>
                <w:szCs w:val="28"/>
                <w:lang w:eastAsia="en-US"/>
              </w:rPr>
              <w:t>Анализ физкультурно-оздоровительной работы за год-отчёт инструктора по физической культуре.</w:t>
            </w:r>
          </w:p>
          <w:p w:rsidR="00DA1E78" w:rsidRPr="00623629" w:rsidRDefault="00544D07" w:rsidP="00623629">
            <w:pPr>
              <w:rPr>
                <w:szCs w:val="28"/>
                <w:lang w:eastAsia="en-US"/>
              </w:rPr>
            </w:pPr>
            <w:r w:rsidRPr="00623629">
              <w:rPr>
                <w:rFonts w:ascii="Times New Roman" w:hAnsi="Times New Roman" w:cs="Times New Roman"/>
                <w:szCs w:val="28"/>
                <w:lang w:eastAsia="en-US"/>
              </w:rPr>
              <w:t>План работы ДОУ на летне-оздоровительный период.</w:t>
            </w:r>
          </w:p>
        </w:tc>
        <w:tc>
          <w:tcPr>
            <w:tcW w:w="1984"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Заведующий</w:t>
            </w:r>
          </w:p>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Зам ВМР</w:t>
            </w:r>
          </w:p>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Воспитатели</w:t>
            </w:r>
          </w:p>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Специалисты ДОУ</w:t>
            </w:r>
          </w:p>
        </w:tc>
      </w:tr>
    </w:tbl>
    <w:p w:rsidR="00623629" w:rsidRDefault="00623629" w:rsidP="00623629">
      <w:pPr>
        <w:pStyle w:val="a8"/>
        <w:spacing w:before="120"/>
        <w:ind w:right="120"/>
        <w:jc w:val="both"/>
        <w:rPr>
          <w:rStyle w:val="StrongEmphasis"/>
          <w:b/>
          <w:i w:val="0"/>
          <w:sz w:val="28"/>
          <w:szCs w:val="28"/>
        </w:rPr>
      </w:pPr>
    </w:p>
    <w:p w:rsidR="00DA1E78" w:rsidRPr="00623629" w:rsidRDefault="00544D07" w:rsidP="00623629">
      <w:pPr>
        <w:pStyle w:val="a8"/>
        <w:spacing w:before="120"/>
        <w:ind w:right="120"/>
        <w:jc w:val="both"/>
        <w:rPr>
          <w:bCs w:val="0"/>
          <w:i w:val="0"/>
          <w:sz w:val="28"/>
          <w:szCs w:val="28"/>
          <w:u w:val="single"/>
        </w:rPr>
      </w:pPr>
      <w:r w:rsidRPr="00623629">
        <w:rPr>
          <w:rStyle w:val="StrongEmphasis"/>
          <w:b/>
          <w:i w:val="0"/>
          <w:sz w:val="28"/>
          <w:szCs w:val="28"/>
        </w:rPr>
        <w:t xml:space="preserve">3.2. </w:t>
      </w:r>
      <w:r w:rsidRPr="00623629">
        <w:rPr>
          <w:bCs w:val="0"/>
          <w:i w:val="0"/>
          <w:sz w:val="28"/>
          <w:szCs w:val="28"/>
          <w:u w:val="single"/>
        </w:rPr>
        <w:t>Консультации для педагогических работников</w:t>
      </w:r>
    </w:p>
    <w:p w:rsidR="00DA1E78" w:rsidRPr="00623629" w:rsidRDefault="00DA1E78" w:rsidP="00623629">
      <w:pPr>
        <w:pStyle w:val="a8"/>
        <w:spacing w:before="120"/>
        <w:ind w:right="120"/>
        <w:jc w:val="both"/>
        <w:rPr>
          <w:b w:val="0"/>
          <w:i w:val="0"/>
          <w:sz w:val="28"/>
          <w:szCs w:val="28"/>
          <w:u w:val="single"/>
        </w:rPr>
      </w:pPr>
    </w:p>
    <w:tbl>
      <w:tblPr>
        <w:tblW w:w="4926" w:type="pct"/>
        <w:tblInd w:w="-67"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509"/>
        <w:gridCol w:w="1698"/>
        <w:gridCol w:w="2691"/>
      </w:tblGrid>
      <w:tr w:rsidR="00DA1E78" w:rsidRPr="00623629">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b/>
                <w:bCs/>
                <w:kern w:val="2"/>
                <w:sz w:val="28"/>
                <w:szCs w:val="28"/>
                <w:lang w:eastAsia="en-US"/>
              </w:rPr>
            </w:pPr>
            <w:r w:rsidRPr="00623629">
              <w:rPr>
                <w:rFonts w:ascii="Times New Roman" w:eastAsia="Calibri" w:hAnsi="Times New Roman" w:cs="Times New Roman"/>
                <w:b/>
                <w:bCs/>
                <w:kern w:val="2"/>
                <w:sz w:val="28"/>
                <w:szCs w:val="28"/>
                <w:lang w:eastAsia="en-US"/>
              </w:rPr>
              <w:t>Тема</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b/>
                <w:bCs/>
                <w:kern w:val="2"/>
                <w:sz w:val="28"/>
                <w:szCs w:val="28"/>
                <w:lang w:eastAsia="en-US"/>
              </w:rPr>
            </w:pPr>
            <w:r w:rsidRPr="00623629">
              <w:rPr>
                <w:rFonts w:ascii="Times New Roman" w:eastAsia="Calibri" w:hAnsi="Times New Roman" w:cs="Times New Roman"/>
                <w:b/>
                <w:bCs/>
                <w:kern w:val="2"/>
                <w:sz w:val="28"/>
                <w:szCs w:val="28"/>
                <w:lang w:eastAsia="en-US"/>
              </w:rPr>
              <w:t>Срок</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b/>
                <w:bCs/>
                <w:kern w:val="2"/>
                <w:sz w:val="28"/>
                <w:szCs w:val="28"/>
                <w:lang w:eastAsia="en-US"/>
              </w:rPr>
            </w:pPr>
            <w:r w:rsidRPr="00623629">
              <w:rPr>
                <w:rFonts w:ascii="Times New Roman" w:eastAsia="Calibri" w:hAnsi="Times New Roman" w:cs="Times New Roman"/>
                <w:b/>
                <w:bCs/>
                <w:kern w:val="2"/>
                <w:sz w:val="28"/>
                <w:szCs w:val="28"/>
                <w:lang w:eastAsia="en-US"/>
              </w:rPr>
              <w:t>Ответственный</w:t>
            </w:r>
          </w:p>
        </w:tc>
      </w:tr>
      <w:tr w:rsidR="00DA1E78" w:rsidRPr="00623629">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 xml:space="preserve">Требования к развивающей предметно </w:t>
            </w:r>
            <w:proofErr w:type="gramStart"/>
            <w:r w:rsidRPr="00623629">
              <w:rPr>
                <w:rFonts w:ascii="Times New Roman" w:eastAsia="Calibri" w:hAnsi="Times New Roman" w:cs="Times New Roman"/>
                <w:kern w:val="2"/>
                <w:sz w:val="28"/>
                <w:szCs w:val="28"/>
                <w:lang w:eastAsia="en-US"/>
              </w:rPr>
              <w:t>-п</w:t>
            </w:r>
            <w:proofErr w:type="gramEnd"/>
            <w:r w:rsidRPr="00623629">
              <w:rPr>
                <w:rFonts w:ascii="Times New Roman" w:eastAsia="Calibri" w:hAnsi="Times New Roman" w:cs="Times New Roman"/>
                <w:kern w:val="2"/>
                <w:sz w:val="28"/>
                <w:szCs w:val="28"/>
                <w:lang w:eastAsia="en-US"/>
              </w:rPr>
              <w:t>ространственной среде с учетом ФОП и ФГОС ДО</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Сентябрь</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Зам ВМР</w:t>
            </w:r>
          </w:p>
        </w:tc>
      </w:tr>
      <w:tr w:rsidR="00DA1E78" w:rsidRPr="00623629">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 xml:space="preserve">Формы и методы работы при реализации воспитательно-образовательной деятельности </w:t>
            </w:r>
            <w:proofErr w:type="gramStart"/>
            <w:r w:rsidRPr="00623629">
              <w:rPr>
                <w:rFonts w:ascii="Times New Roman" w:eastAsia="Calibri" w:hAnsi="Times New Roman" w:cs="Times New Roman"/>
                <w:kern w:val="2"/>
                <w:sz w:val="28"/>
                <w:szCs w:val="28"/>
                <w:lang w:eastAsia="en-US"/>
              </w:rPr>
              <w:t>по</w:t>
            </w:r>
            <w:proofErr w:type="gramEnd"/>
            <w:r w:rsidRPr="00623629">
              <w:rPr>
                <w:rFonts w:ascii="Times New Roman" w:eastAsia="Calibri" w:hAnsi="Times New Roman" w:cs="Times New Roman"/>
                <w:kern w:val="2"/>
                <w:sz w:val="28"/>
                <w:szCs w:val="28"/>
                <w:lang w:eastAsia="en-US"/>
              </w:rPr>
              <w:t> ОП ДО</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Октябрь</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Зам ВМР</w:t>
            </w:r>
          </w:p>
        </w:tc>
      </w:tr>
      <w:tr w:rsidR="00DA1E78" w:rsidRPr="00623629">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Обогащение речи через познавательную и игровую деятельность детей дошкольного возраста</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Ноябрь</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Воспитатели старшей группы</w:t>
            </w:r>
          </w:p>
        </w:tc>
      </w:tr>
      <w:tr w:rsidR="00DA1E78" w:rsidRPr="00623629">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 xml:space="preserve"> Формирование нравственно патриотических чувств через приобщение </w:t>
            </w:r>
            <w:r w:rsidRPr="00623629">
              <w:rPr>
                <w:rFonts w:ascii="Times New Roman" w:eastAsia="Calibri" w:hAnsi="Times New Roman" w:cs="Times New Roman"/>
                <w:kern w:val="2"/>
                <w:sz w:val="28"/>
                <w:szCs w:val="28"/>
                <w:lang w:eastAsia="en-US"/>
              </w:rPr>
              <w:lastRenderedPageBreak/>
              <w:t>детей к истории и культуре родного края</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lastRenderedPageBreak/>
              <w:t>Декабрь</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 xml:space="preserve"> Воспитатели Меджидова Г.И. </w:t>
            </w:r>
            <w:r w:rsidRPr="00623629">
              <w:rPr>
                <w:rFonts w:ascii="Times New Roman" w:eastAsia="Calibri" w:hAnsi="Times New Roman" w:cs="Times New Roman"/>
                <w:kern w:val="2"/>
                <w:sz w:val="28"/>
                <w:szCs w:val="28"/>
                <w:lang w:eastAsia="en-US"/>
              </w:rPr>
              <w:lastRenderedPageBreak/>
              <w:t>Мусаева Ч.Г.</w:t>
            </w:r>
          </w:p>
          <w:p w:rsidR="00DA1E78" w:rsidRPr="00623629" w:rsidRDefault="00DA1E78" w:rsidP="00623629">
            <w:pPr>
              <w:widowControl/>
              <w:suppressAutoHyphens w:val="0"/>
              <w:autoSpaceDE/>
              <w:rPr>
                <w:rFonts w:ascii="Times New Roman" w:eastAsia="Calibri" w:hAnsi="Times New Roman" w:cs="Times New Roman"/>
                <w:kern w:val="2"/>
                <w:sz w:val="28"/>
                <w:szCs w:val="28"/>
                <w:lang w:eastAsia="en-US"/>
              </w:rPr>
            </w:pPr>
          </w:p>
        </w:tc>
      </w:tr>
      <w:tr w:rsidR="00DA1E78" w:rsidRPr="00623629">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hAnsi="Times New Roman" w:cs="Times New Roman"/>
                <w:sz w:val="28"/>
                <w:szCs w:val="28"/>
              </w:rPr>
              <w:lastRenderedPageBreak/>
              <w:t>Дидактические игры по нравственно-патриотическому воспитанию</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Январь </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Старший воспитатель, воспитатели старшей группы </w:t>
            </w:r>
          </w:p>
        </w:tc>
      </w:tr>
      <w:tr w:rsidR="00DA1E78" w:rsidRPr="00623629">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Значение режима дня для здоровья ребенка</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Февраль</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Педагог-психолог</w:t>
            </w:r>
          </w:p>
        </w:tc>
      </w:tr>
      <w:tr w:rsidR="00DA1E78" w:rsidRPr="00623629">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Комплексный подход к организации</w:t>
            </w:r>
          </w:p>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proofErr w:type="spellStart"/>
            <w:r w:rsidRPr="00623629">
              <w:rPr>
                <w:rFonts w:ascii="Times New Roman" w:eastAsia="Calibri" w:hAnsi="Times New Roman" w:cs="Times New Roman"/>
                <w:kern w:val="2"/>
                <w:sz w:val="28"/>
                <w:szCs w:val="28"/>
                <w:lang w:eastAsia="en-US"/>
              </w:rPr>
              <w:t>физкультурн</w:t>
            </w:r>
            <w:proofErr w:type="gramStart"/>
            <w:r w:rsidRPr="00623629">
              <w:rPr>
                <w:rFonts w:ascii="Times New Roman" w:eastAsia="Calibri" w:hAnsi="Times New Roman" w:cs="Times New Roman"/>
                <w:kern w:val="2"/>
                <w:sz w:val="28"/>
                <w:szCs w:val="28"/>
                <w:lang w:eastAsia="en-US"/>
              </w:rPr>
              <w:t>о</w:t>
            </w:r>
            <w:proofErr w:type="spellEnd"/>
            <w:r w:rsidRPr="00623629">
              <w:rPr>
                <w:rFonts w:ascii="Times New Roman" w:eastAsia="Calibri" w:hAnsi="Times New Roman" w:cs="Times New Roman"/>
                <w:kern w:val="2"/>
                <w:sz w:val="28"/>
                <w:szCs w:val="28"/>
                <w:lang w:eastAsia="en-US"/>
              </w:rPr>
              <w:t>-</w:t>
            </w:r>
            <w:proofErr w:type="gramEnd"/>
            <w:r w:rsidRPr="00623629">
              <w:rPr>
                <w:rFonts w:ascii="Times New Roman" w:eastAsia="Calibri" w:hAnsi="Times New Roman" w:cs="Times New Roman"/>
                <w:kern w:val="2"/>
                <w:sz w:val="28"/>
                <w:szCs w:val="28"/>
                <w:lang w:eastAsia="en-US"/>
              </w:rPr>
              <w:t xml:space="preserve"> оздоровительной работы в</w:t>
            </w:r>
          </w:p>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ДОУ</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Март</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 xml:space="preserve">Инструктор по </w:t>
            </w:r>
            <w:proofErr w:type="spellStart"/>
            <w:r w:rsidRPr="00623629">
              <w:rPr>
                <w:rFonts w:ascii="Times New Roman" w:eastAsia="Calibri" w:hAnsi="Times New Roman" w:cs="Times New Roman"/>
                <w:kern w:val="2"/>
                <w:sz w:val="28"/>
                <w:szCs w:val="28"/>
                <w:lang w:eastAsia="en-US"/>
              </w:rPr>
              <w:t>физ</w:t>
            </w:r>
            <w:proofErr w:type="gramStart"/>
            <w:r w:rsidRPr="00623629">
              <w:rPr>
                <w:rFonts w:ascii="Times New Roman" w:eastAsia="Calibri" w:hAnsi="Times New Roman" w:cs="Times New Roman"/>
                <w:kern w:val="2"/>
                <w:sz w:val="28"/>
                <w:szCs w:val="28"/>
                <w:lang w:eastAsia="en-US"/>
              </w:rPr>
              <w:t>.в</w:t>
            </w:r>
            <w:proofErr w:type="gramEnd"/>
            <w:r w:rsidRPr="00623629">
              <w:rPr>
                <w:rFonts w:ascii="Times New Roman" w:eastAsia="Calibri" w:hAnsi="Times New Roman" w:cs="Times New Roman"/>
                <w:kern w:val="2"/>
                <w:sz w:val="28"/>
                <w:szCs w:val="28"/>
                <w:lang w:eastAsia="en-US"/>
              </w:rPr>
              <w:t>оспит</w:t>
            </w:r>
            <w:proofErr w:type="spellEnd"/>
            <w:r w:rsidRPr="00623629">
              <w:rPr>
                <w:rFonts w:ascii="Times New Roman" w:eastAsia="Calibri" w:hAnsi="Times New Roman" w:cs="Times New Roman"/>
                <w:kern w:val="2"/>
                <w:sz w:val="28"/>
                <w:szCs w:val="28"/>
                <w:lang w:eastAsia="en-US"/>
              </w:rPr>
              <w:t xml:space="preserve">. </w:t>
            </w:r>
          </w:p>
        </w:tc>
      </w:tr>
      <w:tr w:rsidR="00DA1E78" w:rsidRPr="00623629">
        <w:tc>
          <w:tcPr>
            <w:tcW w:w="5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Организация профилактической, оздоровительной и образовательной деятельности с детьми летом</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Май</w:t>
            </w:r>
          </w:p>
        </w:tc>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Медсестра</w:t>
            </w:r>
          </w:p>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 xml:space="preserve">Инструктор по </w:t>
            </w:r>
            <w:proofErr w:type="spellStart"/>
            <w:r w:rsidRPr="00623629">
              <w:rPr>
                <w:rFonts w:ascii="Times New Roman" w:eastAsia="Calibri" w:hAnsi="Times New Roman" w:cs="Times New Roman"/>
                <w:kern w:val="2"/>
                <w:sz w:val="28"/>
                <w:szCs w:val="28"/>
                <w:lang w:eastAsia="en-US"/>
              </w:rPr>
              <w:t>физ</w:t>
            </w:r>
            <w:proofErr w:type="gramStart"/>
            <w:r w:rsidRPr="00623629">
              <w:rPr>
                <w:rFonts w:ascii="Times New Roman" w:eastAsia="Calibri" w:hAnsi="Times New Roman" w:cs="Times New Roman"/>
                <w:kern w:val="2"/>
                <w:sz w:val="28"/>
                <w:szCs w:val="28"/>
                <w:lang w:eastAsia="en-US"/>
              </w:rPr>
              <w:t>.в</w:t>
            </w:r>
            <w:proofErr w:type="gramEnd"/>
            <w:r w:rsidRPr="00623629">
              <w:rPr>
                <w:rFonts w:ascii="Times New Roman" w:eastAsia="Calibri" w:hAnsi="Times New Roman" w:cs="Times New Roman"/>
                <w:kern w:val="2"/>
                <w:sz w:val="28"/>
                <w:szCs w:val="28"/>
                <w:lang w:eastAsia="en-US"/>
              </w:rPr>
              <w:t>оспит</w:t>
            </w:r>
            <w:proofErr w:type="spellEnd"/>
            <w:r w:rsidRPr="00623629">
              <w:rPr>
                <w:rFonts w:ascii="Times New Roman" w:eastAsia="Calibri" w:hAnsi="Times New Roman" w:cs="Times New Roman"/>
                <w:kern w:val="2"/>
                <w:sz w:val="28"/>
                <w:szCs w:val="28"/>
                <w:lang w:eastAsia="en-US"/>
              </w:rPr>
              <w:t>.</w:t>
            </w:r>
          </w:p>
          <w:p w:rsidR="00DA1E78" w:rsidRPr="00623629" w:rsidRDefault="00544D07" w:rsidP="00623629">
            <w:pPr>
              <w:widowControl/>
              <w:suppressAutoHyphens w:val="0"/>
              <w:autoSpaceDE/>
              <w:rPr>
                <w:rFonts w:ascii="Times New Roman" w:eastAsia="Calibri" w:hAnsi="Times New Roman" w:cs="Times New Roman"/>
                <w:kern w:val="2"/>
                <w:sz w:val="28"/>
                <w:szCs w:val="28"/>
                <w:lang w:eastAsia="en-US"/>
              </w:rPr>
            </w:pPr>
            <w:r w:rsidRPr="00623629">
              <w:rPr>
                <w:rFonts w:ascii="Times New Roman" w:eastAsia="Calibri" w:hAnsi="Times New Roman" w:cs="Times New Roman"/>
                <w:kern w:val="2"/>
                <w:sz w:val="28"/>
                <w:szCs w:val="28"/>
                <w:lang w:eastAsia="en-US"/>
              </w:rPr>
              <w:t>Педагог-психолог</w:t>
            </w:r>
          </w:p>
        </w:tc>
      </w:tr>
    </w:tbl>
    <w:p w:rsidR="00DA1E78" w:rsidRPr="00623629" w:rsidRDefault="00DA1E78" w:rsidP="00623629">
      <w:pPr>
        <w:widowControl/>
        <w:suppressAutoHyphens w:val="0"/>
        <w:autoSpaceDE/>
        <w:spacing w:after="160"/>
        <w:rPr>
          <w:rFonts w:ascii="Times New Roman" w:eastAsiaTheme="minorHAnsi" w:hAnsi="Times New Roman" w:cs="Times New Roman"/>
          <w:b/>
          <w:sz w:val="28"/>
          <w:szCs w:val="28"/>
          <w:lang w:eastAsia="en-US"/>
        </w:rPr>
      </w:pPr>
    </w:p>
    <w:p w:rsidR="00544D07" w:rsidRPr="00011F74" w:rsidRDefault="00544D07" w:rsidP="00623629">
      <w:pPr>
        <w:widowControl/>
        <w:autoSpaceDE/>
        <w:spacing w:after="160"/>
        <w:jc w:val="both"/>
        <w:rPr>
          <w:rFonts w:ascii="Times New Roman" w:eastAsiaTheme="minorHAnsi" w:hAnsi="Times New Roman" w:cs="Times New Roman"/>
          <w:b/>
          <w:sz w:val="28"/>
          <w:szCs w:val="28"/>
          <w:lang w:eastAsia="en-US"/>
        </w:rPr>
      </w:pPr>
      <w:r w:rsidRPr="00623629">
        <w:rPr>
          <w:rFonts w:ascii="Times New Roman" w:eastAsiaTheme="minorHAnsi" w:hAnsi="Times New Roman" w:cs="Times New Roman"/>
          <w:b/>
          <w:sz w:val="28"/>
          <w:szCs w:val="28"/>
          <w:lang w:eastAsia="en-US"/>
        </w:rPr>
        <w:t xml:space="preserve">3.3. </w:t>
      </w:r>
      <w:r w:rsidRPr="00623629">
        <w:rPr>
          <w:rFonts w:ascii="Times New Roman" w:eastAsiaTheme="minorHAnsi" w:hAnsi="Times New Roman" w:cs="Times New Roman"/>
          <w:b/>
          <w:bCs/>
          <w:sz w:val="28"/>
          <w:szCs w:val="28"/>
          <w:u w:val="single"/>
        </w:rPr>
        <w:t xml:space="preserve">Планируемые просмотры </w:t>
      </w:r>
      <w:proofErr w:type="gramStart"/>
      <w:r w:rsidRPr="00623629">
        <w:rPr>
          <w:rFonts w:ascii="Times New Roman" w:eastAsiaTheme="minorHAnsi" w:hAnsi="Times New Roman" w:cs="Times New Roman"/>
          <w:b/>
          <w:bCs/>
          <w:sz w:val="28"/>
          <w:szCs w:val="28"/>
          <w:u w:val="single"/>
        </w:rPr>
        <w:t>открытых</w:t>
      </w:r>
      <w:proofErr w:type="gramEnd"/>
      <w:r w:rsidRPr="00623629">
        <w:rPr>
          <w:rFonts w:ascii="Times New Roman" w:eastAsiaTheme="minorHAnsi" w:hAnsi="Times New Roman" w:cs="Times New Roman"/>
          <w:b/>
          <w:bCs/>
          <w:sz w:val="28"/>
          <w:szCs w:val="28"/>
          <w:u w:val="single"/>
        </w:rPr>
        <w:t xml:space="preserve"> ООД в 2024-2025 </w:t>
      </w:r>
      <w:proofErr w:type="spellStart"/>
      <w:r w:rsidRPr="00623629">
        <w:rPr>
          <w:rFonts w:ascii="Times New Roman" w:eastAsiaTheme="minorHAnsi" w:hAnsi="Times New Roman" w:cs="Times New Roman"/>
          <w:b/>
          <w:bCs/>
          <w:sz w:val="28"/>
          <w:szCs w:val="28"/>
          <w:u w:val="single"/>
        </w:rPr>
        <w:t>уч.г</w:t>
      </w:r>
      <w:proofErr w:type="spellEnd"/>
      <w:r w:rsidRPr="00623629">
        <w:rPr>
          <w:rFonts w:ascii="Times New Roman" w:eastAsiaTheme="minorHAnsi" w:hAnsi="Times New Roman" w:cs="Times New Roman"/>
          <w:b/>
          <w:bCs/>
          <w:sz w:val="28"/>
          <w:szCs w:val="28"/>
          <w:u w:val="single"/>
        </w:rPr>
        <w:t>.</w:t>
      </w:r>
    </w:p>
    <w:tbl>
      <w:tblPr>
        <w:tblStyle w:val="13"/>
        <w:tblW w:w="9923" w:type="dxa"/>
        <w:tblInd w:w="-34" w:type="dxa"/>
        <w:tblLayout w:type="fixed"/>
        <w:tblLook w:val="04A0"/>
      </w:tblPr>
      <w:tblGrid>
        <w:gridCol w:w="568"/>
        <w:gridCol w:w="2268"/>
        <w:gridCol w:w="5386"/>
        <w:gridCol w:w="1701"/>
      </w:tblGrid>
      <w:tr w:rsidR="00544D07" w:rsidRPr="00623629" w:rsidTr="00544D07">
        <w:tc>
          <w:tcPr>
            <w:tcW w:w="568" w:type="dxa"/>
          </w:tcPr>
          <w:p w:rsidR="00544D07" w:rsidRPr="00623629" w:rsidRDefault="00544D07" w:rsidP="00623629">
            <w:pPr>
              <w:widowControl/>
              <w:autoSpaceDE/>
              <w:rPr>
                <w:rFonts w:ascii="Times New Roman" w:eastAsia="Calibri" w:hAnsi="Times New Roman" w:cs="Times New Roman"/>
                <w:b/>
                <w:color w:val="000000"/>
                <w:szCs w:val="28"/>
              </w:rPr>
            </w:pPr>
            <w:r w:rsidRPr="00623629">
              <w:rPr>
                <w:rFonts w:ascii="Times New Roman" w:eastAsia="Calibri" w:hAnsi="Times New Roman" w:cs="Times New Roman"/>
                <w:b/>
                <w:color w:val="000000"/>
                <w:szCs w:val="28"/>
              </w:rPr>
              <w:t>№</w:t>
            </w:r>
          </w:p>
        </w:tc>
        <w:tc>
          <w:tcPr>
            <w:tcW w:w="2268" w:type="dxa"/>
          </w:tcPr>
          <w:p w:rsidR="00544D07" w:rsidRPr="00623629" w:rsidRDefault="00544D07" w:rsidP="00623629">
            <w:pPr>
              <w:widowControl/>
              <w:autoSpaceDE/>
              <w:rPr>
                <w:rFonts w:ascii="Times New Roman" w:eastAsia="Calibri" w:hAnsi="Times New Roman" w:cs="Times New Roman"/>
                <w:b/>
                <w:color w:val="000000"/>
                <w:szCs w:val="28"/>
              </w:rPr>
            </w:pPr>
            <w:r w:rsidRPr="00623629">
              <w:rPr>
                <w:rFonts w:ascii="Times New Roman" w:eastAsia="Calibri" w:hAnsi="Times New Roman" w:cs="Times New Roman"/>
                <w:b/>
                <w:color w:val="000000"/>
                <w:szCs w:val="28"/>
              </w:rPr>
              <w:t>Ответственные</w:t>
            </w:r>
          </w:p>
        </w:tc>
        <w:tc>
          <w:tcPr>
            <w:tcW w:w="5386" w:type="dxa"/>
          </w:tcPr>
          <w:p w:rsidR="00544D07" w:rsidRPr="00623629" w:rsidRDefault="00544D07" w:rsidP="00623629">
            <w:pPr>
              <w:widowControl/>
              <w:autoSpaceDE/>
              <w:rPr>
                <w:rFonts w:ascii="Times New Roman" w:eastAsia="Calibri" w:hAnsi="Times New Roman" w:cs="Times New Roman"/>
                <w:b/>
                <w:color w:val="000000"/>
                <w:szCs w:val="28"/>
              </w:rPr>
            </w:pPr>
            <w:r w:rsidRPr="00623629">
              <w:rPr>
                <w:rFonts w:ascii="Times New Roman" w:eastAsia="Calibri" w:hAnsi="Times New Roman" w:cs="Times New Roman"/>
                <w:b/>
                <w:color w:val="000000"/>
                <w:szCs w:val="28"/>
              </w:rPr>
              <w:t>Тема мероприятия</w:t>
            </w:r>
          </w:p>
        </w:tc>
        <w:tc>
          <w:tcPr>
            <w:tcW w:w="1701" w:type="dxa"/>
          </w:tcPr>
          <w:p w:rsidR="00544D07" w:rsidRPr="00623629" w:rsidRDefault="00544D07" w:rsidP="00623629">
            <w:pPr>
              <w:widowControl/>
              <w:autoSpaceDE/>
              <w:rPr>
                <w:rFonts w:ascii="Times New Roman" w:eastAsia="Calibri" w:hAnsi="Times New Roman" w:cs="Times New Roman"/>
                <w:b/>
                <w:color w:val="000000"/>
                <w:szCs w:val="28"/>
              </w:rPr>
            </w:pPr>
            <w:r w:rsidRPr="00623629">
              <w:rPr>
                <w:rFonts w:ascii="Times New Roman" w:eastAsia="Calibri" w:hAnsi="Times New Roman" w:cs="Times New Roman"/>
                <w:b/>
                <w:color w:val="000000"/>
                <w:szCs w:val="28"/>
              </w:rPr>
              <w:t>Сроки проведения</w:t>
            </w:r>
          </w:p>
        </w:tc>
      </w:tr>
      <w:tr w:rsidR="00544D07" w:rsidRPr="00623629" w:rsidTr="00544D07">
        <w:trPr>
          <w:trHeight w:val="338"/>
        </w:trPr>
        <w:tc>
          <w:tcPr>
            <w:tcW w:w="568" w:type="dxa"/>
            <w:vMerge w:val="restart"/>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1</w:t>
            </w:r>
          </w:p>
        </w:tc>
        <w:tc>
          <w:tcPr>
            <w:tcW w:w="2268" w:type="dxa"/>
            <w:vMerge w:val="restart"/>
          </w:tcPr>
          <w:p w:rsidR="00544D07" w:rsidRPr="00623629" w:rsidRDefault="00544D07" w:rsidP="00623629">
            <w:pPr>
              <w:widowControl/>
              <w:autoSpaceDE/>
              <w:rPr>
                <w:rFonts w:ascii="Times New Roman" w:eastAsia="Calibri" w:hAnsi="Times New Roman" w:cs="Times New Roman"/>
                <w:color w:val="000000"/>
                <w:szCs w:val="28"/>
              </w:rPr>
            </w:pPr>
            <w:proofErr w:type="spellStart"/>
            <w:r w:rsidRPr="00623629">
              <w:rPr>
                <w:rFonts w:ascii="Times New Roman" w:eastAsia="Calibri" w:hAnsi="Times New Roman" w:cs="Times New Roman"/>
                <w:b/>
                <w:bCs/>
                <w:color w:val="000000"/>
                <w:szCs w:val="28"/>
              </w:rPr>
              <w:t>Амирарсланова</w:t>
            </w:r>
            <w:proofErr w:type="spellEnd"/>
            <w:r w:rsidRPr="00623629">
              <w:rPr>
                <w:rFonts w:ascii="Times New Roman" w:eastAsia="Calibri" w:hAnsi="Times New Roman" w:cs="Times New Roman"/>
                <w:b/>
                <w:bCs/>
                <w:color w:val="000000"/>
                <w:szCs w:val="28"/>
              </w:rPr>
              <w:t xml:space="preserve"> З.С.</w:t>
            </w:r>
          </w:p>
        </w:tc>
        <w:tc>
          <w:tcPr>
            <w:tcW w:w="5386"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Развитие речи «Домашние животные и их детеныши»</w:t>
            </w:r>
          </w:p>
        </w:tc>
        <w:tc>
          <w:tcPr>
            <w:tcW w:w="1701"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22.11.24г</w:t>
            </w:r>
          </w:p>
          <w:p w:rsidR="00544D07" w:rsidRPr="00623629" w:rsidRDefault="00544D07" w:rsidP="00623629">
            <w:pPr>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 xml:space="preserve"> </w:t>
            </w:r>
          </w:p>
        </w:tc>
      </w:tr>
      <w:tr w:rsidR="00544D07" w:rsidRPr="00623629" w:rsidTr="00260B2B">
        <w:trPr>
          <w:trHeight w:val="487"/>
        </w:trPr>
        <w:tc>
          <w:tcPr>
            <w:tcW w:w="568" w:type="dxa"/>
            <w:vMerge/>
          </w:tcPr>
          <w:p w:rsidR="00544D07" w:rsidRPr="00623629" w:rsidRDefault="00544D07" w:rsidP="00623629">
            <w:pPr>
              <w:widowControl/>
              <w:autoSpaceDE/>
              <w:rPr>
                <w:rFonts w:ascii="Times New Roman" w:eastAsia="Calibri" w:hAnsi="Times New Roman" w:cs="Times New Roman"/>
                <w:color w:val="000000"/>
                <w:szCs w:val="28"/>
              </w:rPr>
            </w:pPr>
          </w:p>
        </w:tc>
        <w:tc>
          <w:tcPr>
            <w:tcW w:w="2268" w:type="dxa"/>
            <w:vMerge/>
          </w:tcPr>
          <w:p w:rsidR="00544D07" w:rsidRPr="00623629" w:rsidRDefault="00544D07" w:rsidP="00623629">
            <w:pPr>
              <w:widowControl/>
              <w:autoSpaceDE/>
              <w:rPr>
                <w:rFonts w:ascii="Times New Roman" w:eastAsia="Calibri" w:hAnsi="Times New Roman" w:cs="Times New Roman"/>
                <w:b/>
                <w:bCs/>
                <w:color w:val="000000"/>
                <w:szCs w:val="28"/>
              </w:rPr>
            </w:pPr>
          </w:p>
        </w:tc>
        <w:tc>
          <w:tcPr>
            <w:tcW w:w="5386" w:type="dxa"/>
          </w:tcPr>
          <w:p w:rsidR="00544D07" w:rsidRPr="00623629" w:rsidRDefault="00544D07" w:rsidP="00623629">
            <w:pPr>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 xml:space="preserve">Развитие речи «Чудесный мешочек» </w:t>
            </w:r>
          </w:p>
        </w:tc>
        <w:tc>
          <w:tcPr>
            <w:tcW w:w="1701"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21.02.2025г</w:t>
            </w:r>
          </w:p>
          <w:p w:rsidR="00544D07" w:rsidRPr="00623629" w:rsidRDefault="00544D07" w:rsidP="00623629">
            <w:pPr>
              <w:rPr>
                <w:rFonts w:ascii="Times New Roman" w:eastAsia="Calibri" w:hAnsi="Times New Roman" w:cs="Times New Roman"/>
                <w:color w:val="000000"/>
                <w:szCs w:val="28"/>
              </w:rPr>
            </w:pPr>
          </w:p>
        </w:tc>
      </w:tr>
      <w:tr w:rsidR="00544D07" w:rsidRPr="00623629" w:rsidTr="00544D07">
        <w:trPr>
          <w:trHeight w:val="727"/>
        </w:trPr>
        <w:tc>
          <w:tcPr>
            <w:tcW w:w="568" w:type="dxa"/>
            <w:vMerge w:val="restart"/>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2</w:t>
            </w:r>
          </w:p>
        </w:tc>
        <w:tc>
          <w:tcPr>
            <w:tcW w:w="2268" w:type="dxa"/>
            <w:vMerge w:val="restart"/>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b/>
                <w:bCs/>
                <w:color w:val="000000"/>
                <w:szCs w:val="28"/>
              </w:rPr>
              <w:t>Сулейманова В.М.</w:t>
            </w:r>
          </w:p>
        </w:tc>
        <w:tc>
          <w:tcPr>
            <w:tcW w:w="5386" w:type="dxa"/>
          </w:tcPr>
          <w:p w:rsidR="00544D07" w:rsidRPr="00623629" w:rsidRDefault="00544D07" w:rsidP="00623629">
            <w:pPr>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Занятие по развитию элементарных математических представлений</w:t>
            </w:r>
          </w:p>
        </w:tc>
        <w:tc>
          <w:tcPr>
            <w:tcW w:w="1701" w:type="dxa"/>
          </w:tcPr>
          <w:p w:rsidR="00544D07" w:rsidRPr="00623629" w:rsidRDefault="00544D07" w:rsidP="00623629">
            <w:pPr>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январь</w:t>
            </w:r>
          </w:p>
        </w:tc>
      </w:tr>
      <w:tr w:rsidR="00544D07" w:rsidRPr="00623629" w:rsidTr="00544D07">
        <w:trPr>
          <w:trHeight w:val="558"/>
        </w:trPr>
        <w:tc>
          <w:tcPr>
            <w:tcW w:w="568" w:type="dxa"/>
            <w:vMerge/>
          </w:tcPr>
          <w:p w:rsidR="00544D07" w:rsidRPr="00623629" w:rsidRDefault="00544D07" w:rsidP="00623629">
            <w:pPr>
              <w:widowControl/>
              <w:autoSpaceDE/>
              <w:rPr>
                <w:rFonts w:ascii="Times New Roman" w:eastAsia="Calibri" w:hAnsi="Times New Roman" w:cs="Times New Roman"/>
                <w:color w:val="000000"/>
                <w:szCs w:val="28"/>
              </w:rPr>
            </w:pPr>
          </w:p>
        </w:tc>
        <w:tc>
          <w:tcPr>
            <w:tcW w:w="2268" w:type="dxa"/>
            <w:vMerge/>
          </w:tcPr>
          <w:p w:rsidR="00544D07" w:rsidRPr="00623629" w:rsidRDefault="00544D07" w:rsidP="00623629">
            <w:pPr>
              <w:widowControl/>
              <w:autoSpaceDE/>
              <w:rPr>
                <w:rFonts w:ascii="Times New Roman" w:eastAsia="Calibri" w:hAnsi="Times New Roman" w:cs="Times New Roman"/>
                <w:color w:val="000000"/>
                <w:szCs w:val="28"/>
              </w:rPr>
            </w:pPr>
          </w:p>
        </w:tc>
        <w:tc>
          <w:tcPr>
            <w:tcW w:w="5386" w:type="dxa"/>
          </w:tcPr>
          <w:p w:rsidR="00544D07" w:rsidRPr="00623629" w:rsidRDefault="00544D07" w:rsidP="00623629">
            <w:pPr>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«Путешествие в страну здоровья» (</w:t>
            </w:r>
            <w:proofErr w:type="spellStart"/>
            <w:r w:rsidRPr="00623629">
              <w:rPr>
                <w:rFonts w:ascii="Times New Roman" w:eastAsia="Calibri" w:hAnsi="Times New Roman" w:cs="Times New Roman"/>
                <w:color w:val="000000"/>
                <w:szCs w:val="28"/>
              </w:rPr>
              <w:t>физич</w:t>
            </w:r>
            <w:proofErr w:type="spellEnd"/>
            <w:r w:rsidRPr="00623629">
              <w:rPr>
                <w:rFonts w:ascii="Times New Roman" w:eastAsia="Calibri" w:hAnsi="Times New Roman" w:cs="Times New Roman"/>
                <w:color w:val="000000"/>
                <w:szCs w:val="28"/>
              </w:rPr>
              <w:t xml:space="preserve">) </w:t>
            </w:r>
            <w:proofErr w:type="spellStart"/>
            <w:r w:rsidRPr="00623629">
              <w:rPr>
                <w:rFonts w:ascii="Times New Roman" w:eastAsia="Calibri" w:hAnsi="Times New Roman" w:cs="Times New Roman"/>
                <w:color w:val="000000"/>
                <w:szCs w:val="28"/>
              </w:rPr>
              <w:t>старш</w:t>
            </w:r>
            <w:proofErr w:type="spellEnd"/>
            <w:r w:rsidRPr="00623629">
              <w:rPr>
                <w:rFonts w:ascii="Times New Roman" w:eastAsia="Calibri" w:hAnsi="Times New Roman" w:cs="Times New Roman"/>
                <w:color w:val="000000"/>
                <w:szCs w:val="28"/>
              </w:rPr>
              <w:t>. гр.</w:t>
            </w:r>
          </w:p>
        </w:tc>
        <w:tc>
          <w:tcPr>
            <w:tcW w:w="1701"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 xml:space="preserve">7.04.25г </w:t>
            </w:r>
          </w:p>
        </w:tc>
      </w:tr>
      <w:tr w:rsidR="00544D07" w:rsidRPr="00623629" w:rsidTr="00544D07">
        <w:trPr>
          <w:trHeight w:val="558"/>
        </w:trPr>
        <w:tc>
          <w:tcPr>
            <w:tcW w:w="568" w:type="dxa"/>
            <w:vMerge w:val="restart"/>
            <w:shd w:val="clear" w:color="auto" w:fill="auto"/>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3</w:t>
            </w:r>
          </w:p>
          <w:p w:rsidR="00544D07" w:rsidRPr="00623629" w:rsidRDefault="00544D07" w:rsidP="00623629">
            <w:pPr>
              <w:widowControl/>
              <w:autoSpaceDE/>
              <w:rPr>
                <w:rFonts w:ascii="Times New Roman" w:eastAsia="Calibri" w:hAnsi="Times New Roman" w:cs="Times New Roman"/>
                <w:color w:val="000000"/>
                <w:szCs w:val="28"/>
              </w:rPr>
            </w:pPr>
          </w:p>
        </w:tc>
        <w:tc>
          <w:tcPr>
            <w:tcW w:w="2268" w:type="dxa"/>
            <w:vMerge w:val="restart"/>
          </w:tcPr>
          <w:p w:rsidR="00544D07" w:rsidRPr="00623629" w:rsidRDefault="00544D07" w:rsidP="00623629">
            <w:pPr>
              <w:widowControl/>
              <w:autoSpaceDE/>
              <w:rPr>
                <w:rFonts w:ascii="Times New Roman" w:eastAsia="Calibri" w:hAnsi="Times New Roman" w:cs="Times New Roman"/>
                <w:b/>
                <w:bCs/>
                <w:color w:val="000000"/>
                <w:szCs w:val="28"/>
              </w:rPr>
            </w:pPr>
            <w:r w:rsidRPr="00623629">
              <w:rPr>
                <w:rFonts w:ascii="Times New Roman" w:eastAsia="Calibri" w:hAnsi="Times New Roman" w:cs="Times New Roman"/>
                <w:b/>
                <w:bCs/>
                <w:color w:val="000000"/>
                <w:szCs w:val="28"/>
              </w:rPr>
              <w:t>Меджидова З.М</w:t>
            </w:r>
          </w:p>
        </w:tc>
        <w:tc>
          <w:tcPr>
            <w:tcW w:w="5386"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Дружим с дорожными знаками (безопасность) ст. гр.</w:t>
            </w:r>
          </w:p>
        </w:tc>
        <w:tc>
          <w:tcPr>
            <w:tcW w:w="1701"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2.10.24г</w:t>
            </w:r>
          </w:p>
          <w:p w:rsidR="00544D07" w:rsidRPr="00623629" w:rsidRDefault="00544D07" w:rsidP="00623629">
            <w:pPr>
              <w:widowControl/>
              <w:autoSpaceDE/>
              <w:rPr>
                <w:rFonts w:ascii="Times New Roman" w:eastAsia="Calibri" w:hAnsi="Times New Roman" w:cs="Times New Roman"/>
                <w:color w:val="000000"/>
                <w:szCs w:val="28"/>
              </w:rPr>
            </w:pPr>
          </w:p>
        </w:tc>
      </w:tr>
      <w:tr w:rsidR="00544D07" w:rsidRPr="00623629" w:rsidTr="00544D07">
        <w:trPr>
          <w:trHeight w:val="558"/>
        </w:trPr>
        <w:tc>
          <w:tcPr>
            <w:tcW w:w="568" w:type="dxa"/>
            <w:vMerge/>
            <w:shd w:val="clear" w:color="auto" w:fill="auto"/>
          </w:tcPr>
          <w:p w:rsidR="00544D07" w:rsidRPr="00623629" w:rsidRDefault="00544D07" w:rsidP="00623629">
            <w:pPr>
              <w:widowControl/>
              <w:autoSpaceDE/>
              <w:rPr>
                <w:rFonts w:ascii="Times New Roman" w:eastAsia="Calibri" w:hAnsi="Times New Roman" w:cs="Times New Roman"/>
                <w:color w:val="000000"/>
                <w:szCs w:val="28"/>
              </w:rPr>
            </w:pPr>
          </w:p>
        </w:tc>
        <w:tc>
          <w:tcPr>
            <w:tcW w:w="2268" w:type="dxa"/>
            <w:vMerge/>
          </w:tcPr>
          <w:p w:rsidR="00544D07" w:rsidRPr="00623629" w:rsidRDefault="00544D07" w:rsidP="00623629">
            <w:pPr>
              <w:widowControl/>
              <w:autoSpaceDE/>
              <w:rPr>
                <w:rFonts w:ascii="Times New Roman" w:eastAsia="Calibri" w:hAnsi="Times New Roman" w:cs="Times New Roman"/>
                <w:b/>
                <w:bCs/>
                <w:color w:val="000000"/>
                <w:szCs w:val="28"/>
              </w:rPr>
            </w:pPr>
          </w:p>
        </w:tc>
        <w:tc>
          <w:tcPr>
            <w:tcW w:w="5386"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hAnsi="Times New Roman" w:cs="Times New Roman"/>
                <w:szCs w:val="28"/>
              </w:rPr>
              <w:t>«Галактическое путешествие»</w:t>
            </w:r>
          </w:p>
        </w:tc>
        <w:tc>
          <w:tcPr>
            <w:tcW w:w="1701"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12.04</w:t>
            </w:r>
          </w:p>
        </w:tc>
      </w:tr>
      <w:tr w:rsidR="00544D07" w:rsidRPr="00623629" w:rsidTr="00544D07">
        <w:trPr>
          <w:trHeight w:val="689"/>
        </w:trPr>
        <w:tc>
          <w:tcPr>
            <w:tcW w:w="568"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4</w:t>
            </w:r>
          </w:p>
        </w:tc>
        <w:tc>
          <w:tcPr>
            <w:tcW w:w="2268" w:type="dxa"/>
            <w:vMerge w:val="restart"/>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b/>
                <w:bCs/>
                <w:color w:val="000000"/>
                <w:szCs w:val="28"/>
              </w:rPr>
              <w:t>Омарова Г.З.</w:t>
            </w:r>
          </w:p>
        </w:tc>
        <w:tc>
          <w:tcPr>
            <w:tcW w:w="5386"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«В гости к солнышку» (</w:t>
            </w:r>
            <w:proofErr w:type="spellStart"/>
            <w:r w:rsidRPr="00623629">
              <w:rPr>
                <w:rFonts w:ascii="Times New Roman" w:eastAsia="Calibri" w:hAnsi="Times New Roman" w:cs="Times New Roman"/>
                <w:color w:val="000000"/>
                <w:szCs w:val="28"/>
              </w:rPr>
              <w:t>позн</w:t>
            </w:r>
            <w:proofErr w:type="spellEnd"/>
            <w:r w:rsidRPr="00623629">
              <w:rPr>
                <w:rFonts w:ascii="Times New Roman" w:eastAsia="Calibri" w:hAnsi="Times New Roman" w:cs="Times New Roman"/>
                <w:color w:val="000000"/>
                <w:szCs w:val="28"/>
              </w:rPr>
              <w:t xml:space="preserve">, </w:t>
            </w:r>
            <w:proofErr w:type="gramStart"/>
            <w:r w:rsidRPr="00623629">
              <w:rPr>
                <w:rFonts w:ascii="Times New Roman" w:eastAsia="Calibri" w:hAnsi="Times New Roman" w:cs="Times New Roman"/>
                <w:color w:val="000000"/>
                <w:szCs w:val="28"/>
              </w:rPr>
              <w:t>речевое</w:t>
            </w:r>
            <w:proofErr w:type="gramEnd"/>
            <w:r w:rsidRPr="00623629">
              <w:rPr>
                <w:rFonts w:ascii="Times New Roman" w:eastAsia="Calibri" w:hAnsi="Times New Roman" w:cs="Times New Roman"/>
                <w:color w:val="000000"/>
                <w:szCs w:val="28"/>
              </w:rPr>
              <w:t xml:space="preserve">) </w:t>
            </w:r>
          </w:p>
        </w:tc>
        <w:tc>
          <w:tcPr>
            <w:tcW w:w="1701"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октябрь</w:t>
            </w:r>
          </w:p>
        </w:tc>
      </w:tr>
      <w:tr w:rsidR="00544D07" w:rsidRPr="00623629" w:rsidTr="00544D07">
        <w:trPr>
          <w:trHeight w:val="668"/>
        </w:trPr>
        <w:tc>
          <w:tcPr>
            <w:tcW w:w="568" w:type="dxa"/>
          </w:tcPr>
          <w:p w:rsidR="00544D07" w:rsidRPr="00623629" w:rsidRDefault="00544D07" w:rsidP="00623629">
            <w:pPr>
              <w:widowControl/>
              <w:autoSpaceDE/>
              <w:rPr>
                <w:rFonts w:ascii="Times New Roman" w:eastAsia="Calibri" w:hAnsi="Times New Roman" w:cs="Times New Roman"/>
                <w:color w:val="000000"/>
                <w:szCs w:val="28"/>
              </w:rPr>
            </w:pPr>
          </w:p>
        </w:tc>
        <w:tc>
          <w:tcPr>
            <w:tcW w:w="2268" w:type="dxa"/>
            <w:vMerge/>
          </w:tcPr>
          <w:p w:rsidR="00544D07" w:rsidRPr="00623629" w:rsidRDefault="00544D07" w:rsidP="00623629">
            <w:pPr>
              <w:widowControl/>
              <w:autoSpaceDE/>
              <w:rPr>
                <w:rFonts w:ascii="Times New Roman" w:eastAsia="Calibri" w:hAnsi="Times New Roman" w:cs="Times New Roman"/>
                <w:b/>
                <w:bCs/>
                <w:color w:val="000000"/>
                <w:szCs w:val="28"/>
              </w:rPr>
            </w:pPr>
          </w:p>
        </w:tc>
        <w:tc>
          <w:tcPr>
            <w:tcW w:w="5386"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szCs w:val="28"/>
              </w:rPr>
              <w:t>«Маленькое путешествие » (познав, худ</w:t>
            </w:r>
            <w:proofErr w:type="gramStart"/>
            <w:r w:rsidRPr="00623629">
              <w:rPr>
                <w:rFonts w:ascii="Times New Roman" w:eastAsia="Calibri" w:hAnsi="Times New Roman" w:cs="Times New Roman"/>
                <w:szCs w:val="28"/>
              </w:rPr>
              <w:t>.</w:t>
            </w:r>
            <w:proofErr w:type="gramEnd"/>
            <w:r w:rsidRPr="00623629">
              <w:rPr>
                <w:rFonts w:ascii="Times New Roman" w:eastAsia="Calibri" w:hAnsi="Times New Roman" w:cs="Times New Roman"/>
                <w:szCs w:val="28"/>
              </w:rPr>
              <w:t xml:space="preserve"> </w:t>
            </w:r>
            <w:proofErr w:type="gramStart"/>
            <w:r w:rsidRPr="00623629">
              <w:rPr>
                <w:rFonts w:ascii="Times New Roman" w:eastAsia="Calibri" w:hAnsi="Times New Roman" w:cs="Times New Roman"/>
                <w:szCs w:val="28"/>
              </w:rPr>
              <w:t>э</w:t>
            </w:r>
            <w:proofErr w:type="gramEnd"/>
            <w:r w:rsidRPr="00623629">
              <w:rPr>
                <w:rFonts w:ascii="Times New Roman" w:eastAsia="Calibri" w:hAnsi="Times New Roman" w:cs="Times New Roman"/>
                <w:szCs w:val="28"/>
              </w:rPr>
              <w:t>стет)</w:t>
            </w:r>
            <w:r w:rsidRPr="00623629">
              <w:rPr>
                <w:rFonts w:ascii="Times New Roman" w:eastAsia="Calibri" w:hAnsi="Times New Roman" w:cs="Times New Roman"/>
                <w:color w:val="000000"/>
                <w:szCs w:val="28"/>
              </w:rPr>
              <w:t xml:space="preserve"> </w:t>
            </w:r>
          </w:p>
        </w:tc>
        <w:tc>
          <w:tcPr>
            <w:tcW w:w="1701"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март</w:t>
            </w:r>
          </w:p>
        </w:tc>
      </w:tr>
      <w:tr w:rsidR="00544D07" w:rsidRPr="00623629" w:rsidTr="00544D07">
        <w:trPr>
          <w:trHeight w:val="472"/>
        </w:trPr>
        <w:tc>
          <w:tcPr>
            <w:tcW w:w="568" w:type="dxa"/>
            <w:vMerge w:val="restart"/>
            <w:shd w:val="clear" w:color="auto" w:fill="auto"/>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5</w:t>
            </w:r>
          </w:p>
          <w:p w:rsidR="00544D07" w:rsidRPr="00623629" w:rsidRDefault="00544D07" w:rsidP="00623629">
            <w:pPr>
              <w:widowControl/>
              <w:autoSpaceDE/>
              <w:rPr>
                <w:rFonts w:ascii="Times New Roman" w:eastAsia="Calibri" w:hAnsi="Times New Roman" w:cs="Times New Roman"/>
                <w:color w:val="000000"/>
                <w:szCs w:val="28"/>
              </w:rPr>
            </w:pPr>
          </w:p>
        </w:tc>
        <w:tc>
          <w:tcPr>
            <w:tcW w:w="2268" w:type="dxa"/>
            <w:vMerge w:val="restart"/>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b/>
                <w:bCs/>
                <w:color w:val="000000"/>
                <w:szCs w:val="28"/>
              </w:rPr>
              <w:t>Абдуллаева Р.Р.</w:t>
            </w:r>
          </w:p>
        </w:tc>
        <w:tc>
          <w:tcPr>
            <w:tcW w:w="5386"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День Народного единства (</w:t>
            </w:r>
            <w:proofErr w:type="spellStart"/>
            <w:r w:rsidRPr="00623629">
              <w:rPr>
                <w:rFonts w:ascii="Times New Roman" w:eastAsia="Calibri" w:hAnsi="Times New Roman" w:cs="Times New Roman"/>
                <w:color w:val="000000"/>
                <w:szCs w:val="28"/>
              </w:rPr>
              <w:t>нравст</w:t>
            </w:r>
            <w:proofErr w:type="spellEnd"/>
            <w:r w:rsidRPr="00623629">
              <w:rPr>
                <w:rFonts w:ascii="Times New Roman" w:eastAsia="Calibri" w:hAnsi="Times New Roman" w:cs="Times New Roman"/>
                <w:color w:val="000000"/>
                <w:szCs w:val="28"/>
              </w:rPr>
              <w:t>. патриот).</w:t>
            </w:r>
          </w:p>
        </w:tc>
        <w:tc>
          <w:tcPr>
            <w:tcW w:w="1701"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1.11.24</w:t>
            </w:r>
          </w:p>
        </w:tc>
      </w:tr>
      <w:tr w:rsidR="00544D07" w:rsidRPr="00623629" w:rsidTr="00544D07">
        <w:trPr>
          <w:trHeight w:val="465"/>
        </w:trPr>
        <w:tc>
          <w:tcPr>
            <w:tcW w:w="568" w:type="dxa"/>
            <w:vMerge/>
          </w:tcPr>
          <w:p w:rsidR="00544D07" w:rsidRPr="00623629" w:rsidRDefault="00544D07" w:rsidP="00623629">
            <w:pPr>
              <w:widowControl/>
              <w:autoSpaceDE/>
              <w:rPr>
                <w:rFonts w:ascii="Times New Roman" w:eastAsia="Calibri" w:hAnsi="Times New Roman" w:cs="Times New Roman"/>
                <w:color w:val="000000"/>
                <w:szCs w:val="28"/>
              </w:rPr>
            </w:pPr>
          </w:p>
        </w:tc>
        <w:tc>
          <w:tcPr>
            <w:tcW w:w="2268" w:type="dxa"/>
            <w:vMerge/>
          </w:tcPr>
          <w:p w:rsidR="00544D07" w:rsidRPr="00623629" w:rsidRDefault="00544D07" w:rsidP="00623629">
            <w:pPr>
              <w:widowControl/>
              <w:autoSpaceDE/>
              <w:rPr>
                <w:rFonts w:ascii="Times New Roman" w:eastAsia="Calibri" w:hAnsi="Times New Roman" w:cs="Times New Roman"/>
                <w:b/>
                <w:bCs/>
                <w:color w:val="000000"/>
                <w:szCs w:val="28"/>
              </w:rPr>
            </w:pPr>
          </w:p>
        </w:tc>
        <w:tc>
          <w:tcPr>
            <w:tcW w:w="5386" w:type="dxa"/>
          </w:tcPr>
          <w:p w:rsidR="00544D07" w:rsidRPr="00623629" w:rsidRDefault="00544D07" w:rsidP="00623629">
            <w:pPr>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«Моя семья» (</w:t>
            </w:r>
            <w:proofErr w:type="spellStart"/>
            <w:r w:rsidRPr="00623629">
              <w:rPr>
                <w:rFonts w:ascii="Times New Roman" w:eastAsia="Calibri" w:hAnsi="Times New Roman" w:cs="Times New Roman"/>
                <w:color w:val="000000"/>
                <w:szCs w:val="28"/>
              </w:rPr>
              <w:t>позн</w:t>
            </w:r>
            <w:proofErr w:type="spellEnd"/>
            <w:r w:rsidRPr="00623629">
              <w:rPr>
                <w:rFonts w:ascii="Times New Roman" w:eastAsia="Calibri" w:hAnsi="Times New Roman" w:cs="Times New Roman"/>
                <w:color w:val="000000"/>
                <w:szCs w:val="28"/>
              </w:rPr>
              <w:t xml:space="preserve">, </w:t>
            </w:r>
            <w:proofErr w:type="spellStart"/>
            <w:r w:rsidRPr="00623629">
              <w:rPr>
                <w:rFonts w:ascii="Times New Roman" w:eastAsia="Calibri" w:hAnsi="Times New Roman" w:cs="Times New Roman"/>
                <w:color w:val="000000"/>
                <w:szCs w:val="28"/>
              </w:rPr>
              <w:t>речев</w:t>
            </w:r>
            <w:proofErr w:type="spellEnd"/>
            <w:r w:rsidRPr="00623629">
              <w:rPr>
                <w:rFonts w:ascii="Times New Roman" w:eastAsia="Calibri" w:hAnsi="Times New Roman" w:cs="Times New Roman"/>
                <w:color w:val="000000"/>
                <w:szCs w:val="28"/>
              </w:rPr>
              <w:t>)</w:t>
            </w:r>
          </w:p>
        </w:tc>
        <w:tc>
          <w:tcPr>
            <w:tcW w:w="1701" w:type="dxa"/>
          </w:tcPr>
          <w:p w:rsidR="00544D07" w:rsidRPr="00623629" w:rsidRDefault="00544D07" w:rsidP="00623629">
            <w:pPr>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12.04.25</w:t>
            </w:r>
          </w:p>
        </w:tc>
      </w:tr>
      <w:tr w:rsidR="00544D07" w:rsidRPr="00623629" w:rsidTr="00544D07">
        <w:trPr>
          <w:trHeight w:val="441"/>
        </w:trPr>
        <w:tc>
          <w:tcPr>
            <w:tcW w:w="568" w:type="dxa"/>
            <w:vMerge w:val="restart"/>
            <w:shd w:val="clear" w:color="auto" w:fill="auto"/>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6</w:t>
            </w:r>
          </w:p>
          <w:p w:rsidR="00544D07" w:rsidRPr="00623629" w:rsidRDefault="00544D07" w:rsidP="00623629">
            <w:pPr>
              <w:widowControl/>
              <w:autoSpaceDE/>
              <w:rPr>
                <w:rFonts w:ascii="Times New Roman" w:eastAsia="Calibri" w:hAnsi="Times New Roman" w:cs="Times New Roman"/>
                <w:color w:val="000000"/>
                <w:szCs w:val="28"/>
              </w:rPr>
            </w:pPr>
          </w:p>
        </w:tc>
        <w:tc>
          <w:tcPr>
            <w:tcW w:w="2268" w:type="dxa"/>
            <w:vMerge w:val="restart"/>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b/>
                <w:bCs/>
                <w:color w:val="000000"/>
                <w:szCs w:val="28"/>
              </w:rPr>
              <w:t>Меджидова Г.И</w:t>
            </w:r>
          </w:p>
        </w:tc>
        <w:tc>
          <w:tcPr>
            <w:tcW w:w="5386"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«Знатоки пожарной безопасности» (</w:t>
            </w:r>
            <w:proofErr w:type="spellStart"/>
            <w:r w:rsidRPr="00623629">
              <w:rPr>
                <w:rFonts w:ascii="Times New Roman" w:eastAsia="Calibri" w:hAnsi="Times New Roman" w:cs="Times New Roman"/>
                <w:color w:val="000000"/>
                <w:szCs w:val="28"/>
              </w:rPr>
              <w:t>позн</w:t>
            </w:r>
            <w:proofErr w:type="spellEnd"/>
            <w:r w:rsidRPr="00623629">
              <w:rPr>
                <w:rFonts w:ascii="Times New Roman" w:eastAsia="Calibri" w:hAnsi="Times New Roman" w:cs="Times New Roman"/>
                <w:color w:val="000000"/>
                <w:szCs w:val="28"/>
              </w:rPr>
              <w:t xml:space="preserve">, </w:t>
            </w:r>
            <w:proofErr w:type="spellStart"/>
            <w:r w:rsidRPr="00623629">
              <w:rPr>
                <w:rFonts w:ascii="Times New Roman" w:eastAsia="Calibri" w:hAnsi="Times New Roman" w:cs="Times New Roman"/>
                <w:color w:val="000000"/>
                <w:szCs w:val="28"/>
              </w:rPr>
              <w:t>речев</w:t>
            </w:r>
            <w:proofErr w:type="spellEnd"/>
            <w:r w:rsidRPr="00623629">
              <w:rPr>
                <w:rFonts w:ascii="Times New Roman" w:eastAsia="Calibri" w:hAnsi="Times New Roman" w:cs="Times New Roman"/>
                <w:color w:val="000000"/>
                <w:szCs w:val="28"/>
              </w:rPr>
              <w:t>)</w:t>
            </w:r>
          </w:p>
        </w:tc>
        <w:tc>
          <w:tcPr>
            <w:tcW w:w="1701"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 xml:space="preserve"> 7.11.24</w:t>
            </w:r>
          </w:p>
        </w:tc>
      </w:tr>
      <w:tr w:rsidR="00544D07" w:rsidRPr="00623629" w:rsidTr="00544D07">
        <w:trPr>
          <w:trHeight w:val="510"/>
        </w:trPr>
        <w:tc>
          <w:tcPr>
            <w:tcW w:w="568" w:type="dxa"/>
            <w:vMerge/>
          </w:tcPr>
          <w:p w:rsidR="00544D07" w:rsidRPr="00623629" w:rsidRDefault="00544D07" w:rsidP="00623629">
            <w:pPr>
              <w:widowControl/>
              <w:autoSpaceDE/>
              <w:rPr>
                <w:rFonts w:ascii="Times New Roman" w:eastAsia="Calibri" w:hAnsi="Times New Roman" w:cs="Times New Roman"/>
                <w:color w:val="000000"/>
                <w:szCs w:val="28"/>
              </w:rPr>
            </w:pPr>
          </w:p>
        </w:tc>
        <w:tc>
          <w:tcPr>
            <w:tcW w:w="2268" w:type="dxa"/>
            <w:vMerge/>
          </w:tcPr>
          <w:p w:rsidR="00544D07" w:rsidRPr="00623629" w:rsidRDefault="00544D07" w:rsidP="00623629">
            <w:pPr>
              <w:widowControl/>
              <w:autoSpaceDE/>
              <w:rPr>
                <w:rFonts w:ascii="Times New Roman" w:eastAsia="Calibri" w:hAnsi="Times New Roman" w:cs="Times New Roman"/>
                <w:b/>
                <w:bCs/>
                <w:color w:val="000000"/>
                <w:szCs w:val="28"/>
              </w:rPr>
            </w:pPr>
          </w:p>
        </w:tc>
        <w:tc>
          <w:tcPr>
            <w:tcW w:w="5386" w:type="dxa"/>
          </w:tcPr>
          <w:p w:rsidR="00544D07" w:rsidRPr="00623629" w:rsidRDefault="00544D07" w:rsidP="00623629">
            <w:pPr>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«Моя семья» (</w:t>
            </w:r>
            <w:proofErr w:type="spellStart"/>
            <w:r w:rsidRPr="00623629">
              <w:rPr>
                <w:rFonts w:ascii="Times New Roman" w:eastAsia="Calibri" w:hAnsi="Times New Roman" w:cs="Times New Roman"/>
                <w:color w:val="000000"/>
                <w:szCs w:val="28"/>
              </w:rPr>
              <w:t>позн</w:t>
            </w:r>
            <w:proofErr w:type="spellEnd"/>
            <w:r w:rsidRPr="00623629">
              <w:rPr>
                <w:rFonts w:ascii="Times New Roman" w:eastAsia="Calibri" w:hAnsi="Times New Roman" w:cs="Times New Roman"/>
                <w:color w:val="000000"/>
                <w:szCs w:val="28"/>
              </w:rPr>
              <w:t xml:space="preserve">, </w:t>
            </w:r>
            <w:proofErr w:type="spellStart"/>
            <w:r w:rsidRPr="00623629">
              <w:rPr>
                <w:rFonts w:ascii="Times New Roman" w:eastAsia="Calibri" w:hAnsi="Times New Roman" w:cs="Times New Roman"/>
                <w:color w:val="000000"/>
                <w:szCs w:val="28"/>
              </w:rPr>
              <w:t>речев</w:t>
            </w:r>
            <w:proofErr w:type="spellEnd"/>
            <w:r w:rsidRPr="00623629">
              <w:rPr>
                <w:rFonts w:ascii="Times New Roman" w:eastAsia="Calibri" w:hAnsi="Times New Roman" w:cs="Times New Roman"/>
                <w:color w:val="000000"/>
                <w:szCs w:val="28"/>
              </w:rPr>
              <w:t>)</w:t>
            </w:r>
          </w:p>
        </w:tc>
        <w:tc>
          <w:tcPr>
            <w:tcW w:w="1701" w:type="dxa"/>
          </w:tcPr>
          <w:p w:rsidR="00544D07" w:rsidRPr="00623629" w:rsidRDefault="00544D07" w:rsidP="00623629">
            <w:pPr>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27.02.25г</w:t>
            </w:r>
          </w:p>
        </w:tc>
      </w:tr>
      <w:tr w:rsidR="00544D07" w:rsidRPr="00623629" w:rsidTr="00544D07">
        <w:trPr>
          <w:trHeight w:val="480"/>
        </w:trPr>
        <w:tc>
          <w:tcPr>
            <w:tcW w:w="568" w:type="dxa"/>
            <w:vMerge w:val="restart"/>
            <w:shd w:val="clear" w:color="auto" w:fill="auto"/>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7</w:t>
            </w:r>
          </w:p>
          <w:p w:rsidR="00544D07" w:rsidRPr="00623629" w:rsidRDefault="00544D07" w:rsidP="00623629">
            <w:pPr>
              <w:widowControl/>
              <w:autoSpaceDE/>
              <w:rPr>
                <w:rFonts w:ascii="Times New Roman" w:eastAsia="Calibri" w:hAnsi="Times New Roman" w:cs="Times New Roman"/>
                <w:color w:val="000000"/>
                <w:szCs w:val="28"/>
              </w:rPr>
            </w:pPr>
          </w:p>
        </w:tc>
        <w:tc>
          <w:tcPr>
            <w:tcW w:w="2268" w:type="dxa"/>
            <w:vMerge w:val="restart"/>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b/>
                <w:bCs/>
                <w:color w:val="000000"/>
                <w:szCs w:val="28"/>
              </w:rPr>
              <w:t>Сонгурбекова З.А.</w:t>
            </w:r>
          </w:p>
        </w:tc>
        <w:tc>
          <w:tcPr>
            <w:tcW w:w="5386"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 xml:space="preserve">«Занимательная математика» (познав, </w:t>
            </w:r>
            <w:proofErr w:type="spellStart"/>
            <w:r w:rsidRPr="00623629">
              <w:rPr>
                <w:rFonts w:ascii="Times New Roman" w:eastAsia="Calibri" w:hAnsi="Times New Roman" w:cs="Times New Roman"/>
                <w:color w:val="000000"/>
                <w:szCs w:val="28"/>
              </w:rPr>
              <w:t>речев</w:t>
            </w:r>
            <w:proofErr w:type="spellEnd"/>
            <w:r w:rsidRPr="00623629">
              <w:rPr>
                <w:rFonts w:ascii="Times New Roman" w:eastAsia="Calibri" w:hAnsi="Times New Roman" w:cs="Times New Roman"/>
                <w:color w:val="000000"/>
                <w:szCs w:val="28"/>
              </w:rPr>
              <w:t>)</w:t>
            </w:r>
          </w:p>
        </w:tc>
        <w:tc>
          <w:tcPr>
            <w:tcW w:w="1701"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 xml:space="preserve"> 20.11.23г</w:t>
            </w:r>
          </w:p>
        </w:tc>
      </w:tr>
      <w:tr w:rsidR="00544D07" w:rsidRPr="00623629" w:rsidTr="00544D07">
        <w:trPr>
          <w:trHeight w:val="480"/>
        </w:trPr>
        <w:tc>
          <w:tcPr>
            <w:tcW w:w="568" w:type="dxa"/>
            <w:vMerge/>
          </w:tcPr>
          <w:p w:rsidR="00544D07" w:rsidRPr="00623629" w:rsidRDefault="00544D07" w:rsidP="00623629">
            <w:pPr>
              <w:widowControl/>
              <w:autoSpaceDE/>
              <w:rPr>
                <w:rFonts w:ascii="Times New Roman" w:eastAsia="Calibri" w:hAnsi="Times New Roman" w:cs="Times New Roman"/>
                <w:color w:val="000000"/>
                <w:szCs w:val="28"/>
              </w:rPr>
            </w:pPr>
          </w:p>
        </w:tc>
        <w:tc>
          <w:tcPr>
            <w:tcW w:w="2268" w:type="dxa"/>
            <w:vMerge/>
          </w:tcPr>
          <w:p w:rsidR="00544D07" w:rsidRPr="00623629" w:rsidRDefault="00544D07" w:rsidP="00623629">
            <w:pPr>
              <w:widowControl/>
              <w:autoSpaceDE/>
              <w:rPr>
                <w:rFonts w:ascii="Times New Roman" w:eastAsia="Calibri" w:hAnsi="Times New Roman" w:cs="Times New Roman"/>
                <w:b/>
                <w:bCs/>
                <w:color w:val="000000"/>
                <w:szCs w:val="28"/>
              </w:rPr>
            </w:pPr>
          </w:p>
        </w:tc>
        <w:tc>
          <w:tcPr>
            <w:tcW w:w="5386" w:type="dxa"/>
          </w:tcPr>
          <w:p w:rsidR="00544D07" w:rsidRPr="00623629" w:rsidRDefault="00544D07" w:rsidP="00623629">
            <w:pPr>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Художественно-эстетическое развитие</w:t>
            </w:r>
          </w:p>
        </w:tc>
        <w:tc>
          <w:tcPr>
            <w:tcW w:w="1701" w:type="dxa"/>
          </w:tcPr>
          <w:p w:rsidR="00544D07" w:rsidRPr="00623629" w:rsidRDefault="00544D07" w:rsidP="00623629">
            <w:pPr>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17.04.25г</w:t>
            </w:r>
          </w:p>
        </w:tc>
      </w:tr>
      <w:tr w:rsidR="00544D07" w:rsidRPr="00623629" w:rsidTr="00544D07">
        <w:trPr>
          <w:trHeight w:val="360"/>
        </w:trPr>
        <w:tc>
          <w:tcPr>
            <w:tcW w:w="568" w:type="dxa"/>
            <w:vMerge w:val="restart"/>
            <w:shd w:val="clear" w:color="auto" w:fill="auto"/>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9</w:t>
            </w:r>
          </w:p>
          <w:p w:rsidR="00544D07" w:rsidRPr="00623629" w:rsidRDefault="00544D07" w:rsidP="00623629">
            <w:pPr>
              <w:widowControl/>
              <w:autoSpaceDE/>
              <w:rPr>
                <w:rFonts w:ascii="Times New Roman" w:eastAsia="Calibri" w:hAnsi="Times New Roman" w:cs="Times New Roman"/>
                <w:color w:val="000000"/>
                <w:szCs w:val="28"/>
              </w:rPr>
            </w:pPr>
          </w:p>
        </w:tc>
        <w:tc>
          <w:tcPr>
            <w:tcW w:w="2268" w:type="dxa"/>
            <w:vMerge w:val="restart"/>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b/>
                <w:bCs/>
                <w:color w:val="000000"/>
                <w:szCs w:val="28"/>
              </w:rPr>
              <w:t>Мусаева Ч.Г.</w:t>
            </w:r>
          </w:p>
        </w:tc>
        <w:tc>
          <w:tcPr>
            <w:tcW w:w="5386"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«Веселое путешествие» ср</w:t>
            </w:r>
            <w:proofErr w:type="gramStart"/>
            <w:r w:rsidRPr="00623629">
              <w:rPr>
                <w:rFonts w:ascii="Times New Roman" w:eastAsia="Calibri" w:hAnsi="Times New Roman" w:cs="Times New Roman"/>
                <w:color w:val="000000"/>
                <w:szCs w:val="28"/>
              </w:rPr>
              <w:t>.г</w:t>
            </w:r>
            <w:proofErr w:type="gramEnd"/>
            <w:r w:rsidRPr="00623629">
              <w:rPr>
                <w:rFonts w:ascii="Times New Roman" w:eastAsia="Calibri" w:hAnsi="Times New Roman" w:cs="Times New Roman"/>
                <w:color w:val="000000"/>
                <w:szCs w:val="28"/>
              </w:rPr>
              <w:t xml:space="preserve"> (познав, речевое, </w:t>
            </w:r>
            <w:proofErr w:type="spellStart"/>
            <w:r w:rsidRPr="00623629">
              <w:rPr>
                <w:rFonts w:ascii="Times New Roman" w:eastAsia="Calibri" w:hAnsi="Times New Roman" w:cs="Times New Roman"/>
                <w:color w:val="000000"/>
                <w:szCs w:val="28"/>
              </w:rPr>
              <w:t>соц-ком</w:t>
            </w:r>
            <w:proofErr w:type="spellEnd"/>
            <w:r w:rsidRPr="00623629">
              <w:rPr>
                <w:rFonts w:ascii="Times New Roman" w:eastAsia="Calibri" w:hAnsi="Times New Roman" w:cs="Times New Roman"/>
                <w:color w:val="000000"/>
                <w:szCs w:val="28"/>
              </w:rPr>
              <w:t xml:space="preserve">, </w:t>
            </w:r>
            <w:proofErr w:type="spellStart"/>
            <w:r w:rsidRPr="00623629">
              <w:rPr>
                <w:rFonts w:ascii="Times New Roman" w:eastAsia="Calibri" w:hAnsi="Times New Roman" w:cs="Times New Roman"/>
                <w:color w:val="000000"/>
                <w:szCs w:val="28"/>
              </w:rPr>
              <w:t>худ.эст</w:t>
            </w:r>
            <w:proofErr w:type="spellEnd"/>
            <w:r w:rsidRPr="00623629">
              <w:rPr>
                <w:rFonts w:ascii="Times New Roman" w:eastAsia="Calibri" w:hAnsi="Times New Roman" w:cs="Times New Roman"/>
                <w:color w:val="000000"/>
                <w:szCs w:val="28"/>
              </w:rPr>
              <w:t xml:space="preserve">, </w:t>
            </w:r>
            <w:proofErr w:type="spellStart"/>
            <w:r w:rsidRPr="00623629">
              <w:rPr>
                <w:rFonts w:ascii="Times New Roman" w:eastAsia="Calibri" w:hAnsi="Times New Roman" w:cs="Times New Roman"/>
                <w:color w:val="000000"/>
                <w:szCs w:val="28"/>
              </w:rPr>
              <w:t>физ</w:t>
            </w:r>
            <w:proofErr w:type="spellEnd"/>
            <w:r w:rsidRPr="00623629">
              <w:rPr>
                <w:rFonts w:ascii="Times New Roman" w:eastAsia="Calibri" w:hAnsi="Times New Roman" w:cs="Times New Roman"/>
                <w:color w:val="000000"/>
                <w:szCs w:val="28"/>
              </w:rPr>
              <w:t>)</w:t>
            </w:r>
          </w:p>
        </w:tc>
        <w:tc>
          <w:tcPr>
            <w:tcW w:w="1701" w:type="dxa"/>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12.12.24г</w:t>
            </w:r>
          </w:p>
        </w:tc>
      </w:tr>
      <w:tr w:rsidR="00544D07" w:rsidRPr="00623629" w:rsidTr="00544D07">
        <w:trPr>
          <w:trHeight w:val="270"/>
        </w:trPr>
        <w:tc>
          <w:tcPr>
            <w:tcW w:w="568" w:type="dxa"/>
            <w:vMerge/>
            <w:shd w:val="clear" w:color="auto" w:fill="auto"/>
          </w:tcPr>
          <w:p w:rsidR="00544D07" w:rsidRPr="00623629" w:rsidRDefault="00544D07" w:rsidP="00623629">
            <w:pPr>
              <w:widowControl/>
              <w:autoSpaceDE/>
              <w:rPr>
                <w:rFonts w:ascii="Times New Roman" w:eastAsia="Calibri" w:hAnsi="Times New Roman" w:cs="Times New Roman"/>
                <w:color w:val="000000"/>
                <w:szCs w:val="28"/>
              </w:rPr>
            </w:pPr>
          </w:p>
        </w:tc>
        <w:tc>
          <w:tcPr>
            <w:tcW w:w="2268" w:type="dxa"/>
            <w:vMerge/>
          </w:tcPr>
          <w:p w:rsidR="00544D07" w:rsidRPr="00623629" w:rsidRDefault="00544D07" w:rsidP="00623629">
            <w:pPr>
              <w:widowControl/>
              <w:autoSpaceDE/>
              <w:rPr>
                <w:rFonts w:ascii="Times New Roman" w:eastAsia="Calibri" w:hAnsi="Times New Roman" w:cs="Times New Roman"/>
                <w:b/>
                <w:bCs/>
                <w:color w:val="000000"/>
                <w:szCs w:val="28"/>
              </w:rPr>
            </w:pPr>
          </w:p>
        </w:tc>
        <w:tc>
          <w:tcPr>
            <w:tcW w:w="5386" w:type="dxa"/>
          </w:tcPr>
          <w:p w:rsidR="00544D07" w:rsidRPr="00623629" w:rsidRDefault="00544D07" w:rsidP="00623629">
            <w:pPr>
              <w:rPr>
                <w:rFonts w:ascii="Times New Roman" w:eastAsia="Calibri" w:hAnsi="Times New Roman" w:cs="Times New Roman"/>
                <w:color w:val="000000"/>
                <w:szCs w:val="28"/>
              </w:rPr>
            </w:pPr>
            <w:proofErr w:type="gramStart"/>
            <w:r w:rsidRPr="00623629">
              <w:rPr>
                <w:rFonts w:ascii="Times New Roman" w:eastAsia="Calibri" w:hAnsi="Times New Roman" w:cs="Times New Roman"/>
                <w:color w:val="000000"/>
                <w:szCs w:val="28"/>
              </w:rPr>
              <w:t xml:space="preserve">«Сказка» 2-я.гр. раннего </w:t>
            </w:r>
            <w:proofErr w:type="spellStart"/>
            <w:r w:rsidRPr="00623629">
              <w:rPr>
                <w:rFonts w:ascii="Times New Roman" w:eastAsia="Calibri" w:hAnsi="Times New Roman" w:cs="Times New Roman"/>
                <w:color w:val="000000"/>
                <w:szCs w:val="28"/>
              </w:rPr>
              <w:t>возр</w:t>
            </w:r>
            <w:proofErr w:type="spellEnd"/>
            <w:r w:rsidRPr="00623629">
              <w:rPr>
                <w:rFonts w:ascii="Times New Roman" w:eastAsia="Calibri" w:hAnsi="Times New Roman" w:cs="Times New Roman"/>
                <w:color w:val="000000"/>
                <w:szCs w:val="28"/>
              </w:rPr>
              <w:t>.. речевое</w:t>
            </w:r>
            <w:proofErr w:type="gramEnd"/>
          </w:p>
        </w:tc>
        <w:tc>
          <w:tcPr>
            <w:tcW w:w="1701" w:type="dxa"/>
          </w:tcPr>
          <w:p w:rsidR="00544D07" w:rsidRPr="00623629" w:rsidRDefault="00544D07" w:rsidP="00623629">
            <w:pPr>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30.04.2025г</w:t>
            </w:r>
          </w:p>
        </w:tc>
      </w:tr>
      <w:tr w:rsidR="00544D07" w:rsidRPr="00623629" w:rsidTr="00544D07">
        <w:trPr>
          <w:trHeight w:val="353"/>
        </w:trPr>
        <w:tc>
          <w:tcPr>
            <w:tcW w:w="568" w:type="dxa"/>
            <w:vMerge w:val="restart"/>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10</w:t>
            </w:r>
          </w:p>
        </w:tc>
        <w:tc>
          <w:tcPr>
            <w:tcW w:w="2268" w:type="dxa"/>
            <w:vMerge w:val="restart"/>
          </w:tcPr>
          <w:p w:rsidR="00544D07" w:rsidRPr="00623629" w:rsidRDefault="00544D07" w:rsidP="00623629">
            <w:pPr>
              <w:widowControl/>
              <w:autoSpaceDE/>
              <w:rPr>
                <w:rFonts w:ascii="Times New Roman" w:eastAsia="Calibri" w:hAnsi="Times New Roman" w:cs="Times New Roman"/>
                <w:b/>
                <w:color w:val="000000"/>
                <w:szCs w:val="28"/>
              </w:rPr>
            </w:pPr>
            <w:proofErr w:type="spellStart"/>
            <w:r w:rsidRPr="00623629">
              <w:rPr>
                <w:rFonts w:ascii="Times New Roman" w:eastAsia="Calibri" w:hAnsi="Times New Roman" w:cs="Times New Roman"/>
                <w:b/>
                <w:color w:val="000000"/>
                <w:szCs w:val="28"/>
              </w:rPr>
              <w:t>Гусейханова</w:t>
            </w:r>
            <w:proofErr w:type="spellEnd"/>
            <w:r w:rsidRPr="00623629">
              <w:rPr>
                <w:rFonts w:ascii="Times New Roman" w:eastAsia="Calibri" w:hAnsi="Times New Roman" w:cs="Times New Roman"/>
                <w:b/>
                <w:color w:val="000000"/>
                <w:szCs w:val="28"/>
              </w:rPr>
              <w:t xml:space="preserve"> П.А.</w:t>
            </w:r>
          </w:p>
        </w:tc>
        <w:tc>
          <w:tcPr>
            <w:tcW w:w="5386" w:type="dxa"/>
          </w:tcPr>
          <w:p w:rsidR="00544D07" w:rsidRPr="00623629" w:rsidRDefault="00544D07" w:rsidP="00623629">
            <w:pPr>
              <w:rPr>
                <w:rFonts w:ascii="Times New Roman" w:eastAsia="Calibri" w:hAnsi="Times New Roman" w:cs="Times New Roman"/>
                <w:szCs w:val="28"/>
              </w:rPr>
            </w:pPr>
            <w:r w:rsidRPr="00623629">
              <w:rPr>
                <w:rFonts w:ascii="Times New Roman" w:eastAsia="Calibri" w:hAnsi="Times New Roman" w:cs="Times New Roman"/>
                <w:color w:val="000000"/>
                <w:szCs w:val="28"/>
              </w:rPr>
              <w:t>Комплексное  (худ</w:t>
            </w:r>
            <w:proofErr w:type="gramStart"/>
            <w:r w:rsidRPr="00623629">
              <w:rPr>
                <w:rFonts w:ascii="Times New Roman" w:eastAsia="Calibri" w:hAnsi="Times New Roman" w:cs="Times New Roman"/>
                <w:color w:val="000000"/>
                <w:szCs w:val="28"/>
              </w:rPr>
              <w:t>.</w:t>
            </w:r>
            <w:proofErr w:type="gramEnd"/>
            <w:r w:rsidRPr="00623629">
              <w:rPr>
                <w:rFonts w:ascii="Times New Roman" w:eastAsia="Calibri" w:hAnsi="Times New Roman" w:cs="Times New Roman"/>
                <w:color w:val="000000"/>
                <w:szCs w:val="28"/>
              </w:rPr>
              <w:t xml:space="preserve"> </w:t>
            </w:r>
            <w:proofErr w:type="gramStart"/>
            <w:r w:rsidRPr="00623629">
              <w:rPr>
                <w:rFonts w:ascii="Times New Roman" w:eastAsia="Calibri" w:hAnsi="Times New Roman" w:cs="Times New Roman"/>
                <w:color w:val="000000"/>
                <w:szCs w:val="28"/>
              </w:rPr>
              <w:t>э</w:t>
            </w:r>
            <w:proofErr w:type="gramEnd"/>
            <w:r w:rsidRPr="00623629">
              <w:rPr>
                <w:rFonts w:ascii="Times New Roman" w:eastAsia="Calibri" w:hAnsi="Times New Roman" w:cs="Times New Roman"/>
                <w:color w:val="000000"/>
                <w:szCs w:val="28"/>
              </w:rPr>
              <w:t>стет)</w:t>
            </w:r>
            <w:r w:rsidRPr="00623629">
              <w:rPr>
                <w:rFonts w:ascii="Times New Roman" w:eastAsia="Calibri" w:hAnsi="Times New Roman" w:cs="Times New Roman"/>
                <w:szCs w:val="28"/>
              </w:rPr>
              <w:t xml:space="preserve"> </w:t>
            </w:r>
          </w:p>
        </w:tc>
        <w:tc>
          <w:tcPr>
            <w:tcW w:w="1701" w:type="dxa"/>
            <w:vMerge w:val="restart"/>
          </w:tcPr>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24.02.23г</w:t>
            </w:r>
          </w:p>
          <w:p w:rsidR="00544D07" w:rsidRPr="00623629" w:rsidRDefault="00544D07" w:rsidP="00623629">
            <w:pPr>
              <w:widowControl/>
              <w:autoSpaceDE/>
              <w:rPr>
                <w:rFonts w:ascii="Times New Roman" w:eastAsia="Calibri" w:hAnsi="Times New Roman" w:cs="Times New Roman"/>
                <w:color w:val="000000"/>
                <w:szCs w:val="28"/>
              </w:rPr>
            </w:pPr>
            <w:r w:rsidRPr="00623629">
              <w:rPr>
                <w:rFonts w:ascii="Times New Roman" w:eastAsia="Calibri" w:hAnsi="Times New Roman" w:cs="Times New Roman"/>
                <w:color w:val="000000"/>
                <w:szCs w:val="28"/>
              </w:rPr>
              <w:t>25.05.2024г</w:t>
            </w:r>
          </w:p>
        </w:tc>
      </w:tr>
      <w:tr w:rsidR="00544D07" w:rsidRPr="00623629" w:rsidTr="00544D07">
        <w:trPr>
          <w:trHeight w:val="285"/>
        </w:trPr>
        <w:tc>
          <w:tcPr>
            <w:tcW w:w="568" w:type="dxa"/>
            <w:vMerge/>
          </w:tcPr>
          <w:p w:rsidR="00544D07" w:rsidRPr="00623629" w:rsidRDefault="00544D07" w:rsidP="00623629">
            <w:pPr>
              <w:widowControl/>
              <w:autoSpaceDE/>
              <w:rPr>
                <w:rFonts w:ascii="Times New Roman" w:eastAsia="Calibri" w:hAnsi="Times New Roman" w:cs="Times New Roman"/>
                <w:color w:val="000000"/>
                <w:szCs w:val="28"/>
              </w:rPr>
            </w:pPr>
          </w:p>
        </w:tc>
        <w:tc>
          <w:tcPr>
            <w:tcW w:w="2268" w:type="dxa"/>
            <w:vMerge/>
          </w:tcPr>
          <w:p w:rsidR="00544D07" w:rsidRPr="00623629" w:rsidRDefault="00544D07" w:rsidP="00623629">
            <w:pPr>
              <w:widowControl/>
              <w:autoSpaceDE/>
              <w:rPr>
                <w:rFonts w:ascii="Times New Roman" w:eastAsia="Calibri" w:hAnsi="Times New Roman" w:cs="Times New Roman"/>
                <w:b/>
                <w:color w:val="000000"/>
                <w:szCs w:val="28"/>
              </w:rPr>
            </w:pPr>
          </w:p>
        </w:tc>
        <w:tc>
          <w:tcPr>
            <w:tcW w:w="5386" w:type="dxa"/>
          </w:tcPr>
          <w:p w:rsidR="00544D07" w:rsidRPr="00623629" w:rsidRDefault="00544D07" w:rsidP="00623629">
            <w:pPr>
              <w:rPr>
                <w:rFonts w:ascii="Times New Roman" w:eastAsia="Calibri" w:hAnsi="Times New Roman" w:cs="Times New Roman"/>
                <w:color w:val="000000"/>
                <w:szCs w:val="28"/>
              </w:rPr>
            </w:pPr>
            <w:r w:rsidRPr="00623629">
              <w:rPr>
                <w:rFonts w:ascii="Times New Roman" w:eastAsia="Calibri" w:hAnsi="Times New Roman" w:cs="Times New Roman"/>
                <w:szCs w:val="28"/>
              </w:rPr>
              <w:t>Прогулка</w:t>
            </w:r>
          </w:p>
        </w:tc>
        <w:tc>
          <w:tcPr>
            <w:tcW w:w="1701" w:type="dxa"/>
            <w:vMerge/>
          </w:tcPr>
          <w:p w:rsidR="00544D07" w:rsidRPr="00623629" w:rsidRDefault="00544D07" w:rsidP="00623629">
            <w:pPr>
              <w:widowControl/>
              <w:autoSpaceDE/>
              <w:rPr>
                <w:rFonts w:ascii="Times New Roman" w:eastAsia="Calibri" w:hAnsi="Times New Roman" w:cs="Times New Roman"/>
                <w:color w:val="000000"/>
                <w:szCs w:val="28"/>
              </w:rPr>
            </w:pPr>
          </w:p>
        </w:tc>
      </w:tr>
    </w:tbl>
    <w:p w:rsidR="00DA1E78" w:rsidRPr="00623629" w:rsidRDefault="00544D07" w:rsidP="00623629">
      <w:pPr>
        <w:widowControl/>
        <w:autoSpaceDE/>
        <w:spacing w:after="160"/>
        <w:jc w:val="both"/>
        <w:rPr>
          <w:rFonts w:ascii="Times New Roman" w:eastAsiaTheme="minorHAnsi" w:hAnsi="Times New Roman" w:cs="Times New Roman"/>
          <w:b/>
          <w:bCs/>
          <w:sz w:val="28"/>
          <w:szCs w:val="28"/>
          <w:u w:val="single"/>
        </w:rPr>
      </w:pPr>
      <w:r w:rsidRPr="00623629">
        <w:rPr>
          <w:rFonts w:ascii="Times New Roman" w:eastAsiaTheme="minorHAnsi" w:hAnsi="Times New Roman" w:cs="Times New Roman"/>
          <w:b/>
          <w:sz w:val="28"/>
          <w:szCs w:val="28"/>
          <w:lang w:val="en-US" w:eastAsia="en-US"/>
        </w:rPr>
        <w:t xml:space="preserve">     </w:t>
      </w:r>
      <w:r w:rsidRPr="00623629">
        <w:rPr>
          <w:rFonts w:ascii="Times New Roman" w:eastAsiaTheme="minorHAnsi" w:hAnsi="Times New Roman" w:cs="Times New Roman"/>
          <w:b/>
          <w:sz w:val="28"/>
          <w:szCs w:val="28"/>
          <w:lang w:eastAsia="en-US"/>
        </w:rPr>
        <w:t xml:space="preserve">3.4 </w:t>
      </w:r>
      <w:r w:rsidRPr="00623629">
        <w:rPr>
          <w:rFonts w:ascii="Times New Roman" w:eastAsiaTheme="minorHAnsi" w:hAnsi="Times New Roman" w:cs="Times New Roman"/>
          <w:b/>
          <w:bCs/>
          <w:sz w:val="28"/>
          <w:szCs w:val="28"/>
          <w:u w:val="single"/>
        </w:rPr>
        <w:t>Проектная деятельность.</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3"/>
        <w:gridCol w:w="1931"/>
        <w:gridCol w:w="4238"/>
        <w:gridCol w:w="1843"/>
      </w:tblGrid>
      <w:tr w:rsidR="00D57F72" w:rsidRPr="00623629" w:rsidTr="00011F74">
        <w:trPr>
          <w:trHeight w:val="285"/>
        </w:trPr>
        <w:tc>
          <w:tcPr>
            <w:tcW w:w="2053" w:type="dxa"/>
            <w:tcBorders>
              <w:top w:val="single" w:sz="4" w:space="0" w:color="auto"/>
              <w:left w:val="single" w:sz="4" w:space="0" w:color="auto"/>
              <w:bottom w:val="single" w:sz="4" w:space="0" w:color="auto"/>
              <w:right w:val="single" w:sz="4" w:space="0" w:color="auto"/>
            </w:tcBorders>
            <w:shd w:val="clear" w:color="auto" w:fill="auto"/>
          </w:tcPr>
          <w:p w:rsidR="00D57F72" w:rsidRPr="00623629" w:rsidRDefault="00D57F72" w:rsidP="00623629">
            <w:pPr>
              <w:widowControl/>
              <w:autoSpaceDE/>
              <w:jc w:val="both"/>
              <w:rPr>
                <w:b/>
                <w:sz w:val="28"/>
                <w:szCs w:val="28"/>
              </w:rPr>
            </w:pPr>
            <w:r w:rsidRPr="00623629">
              <w:rPr>
                <w:rFonts w:ascii="Times New Roman" w:hAnsi="Times New Roman" w:cs="Times New Roman"/>
                <w:b/>
                <w:sz w:val="28"/>
                <w:szCs w:val="28"/>
              </w:rPr>
              <w:t xml:space="preserve">ФИО </w:t>
            </w:r>
          </w:p>
          <w:p w:rsidR="00D57F72" w:rsidRPr="00623629" w:rsidRDefault="00D57F72" w:rsidP="00623629">
            <w:pPr>
              <w:widowControl/>
              <w:autoSpaceDE/>
              <w:jc w:val="both"/>
              <w:rPr>
                <w:b/>
                <w:sz w:val="28"/>
                <w:szCs w:val="28"/>
              </w:rPr>
            </w:pPr>
            <w:r w:rsidRPr="00623629">
              <w:rPr>
                <w:rFonts w:ascii="Times New Roman" w:hAnsi="Times New Roman" w:cs="Times New Roman"/>
                <w:b/>
                <w:sz w:val="28"/>
                <w:szCs w:val="28"/>
              </w:rPr>
              <w:t>педагога</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D57F72" w:rsidRPr="00623629" w:rsidRDefault="00D57F72" w:rsidP="00623629">
            <w:pPr>
              <w:widowControl/>
              <w:autoSpaceDE/>
              <w:jc w:val="both"/>
              <w:rPr>
                <w:b/>
                <w:sz w:val="28"/>
                <w:szCs w:val="28"/>
              </w:rPr>
            </w:pPr>
            <w:r w:rsidRPr="00623629">
              <w:rPr>
                <w:rFonts w:ascii="Times New Roman" w:hAnsi="Times New Roman" w:cs="Times New Roman"/>
                <w:b/>
                <w:sz w:val="28"/>
                <w:szCs w:val="28"/>
              </w:rPr>
              <w:t>Должность</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57F72" w:rsidRPr="00623629" w:rsidRDefault="00D57F72" w:rsidP="00623629">
            <w:pPr>
              <w:widowControl/>
              <w:autoSpaceDE/>
              <w:jc w:val="both"/>
              <w:rPr>
                <w:b/>
                <w:sz w:val="28"/>
                <w:szCs w:val="28"/>
              </w:rPr>
            </w:pPr>
            <w:r w:rsidRPr="00623629">
              <w:rPr>
                <w:rFonts w:ascii="Times New Roman" w:hAnsi="Times New Roman" w:cs="Times New Roman"/>
                <w:b/>
                <w:sz w:val="28"/>
                <w:szCs w:val="28"/>
              </w:rPr>
              <w:t>Тема проекта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57F72" w:rsidRPr="00623629" w:rsidRDefault="00D57F72" w:rsidP="00623629">
            <w:pPr>
              <w:widowControl/>
              <w:autoSpaceDE/>
              <w:jc w:val="both"/>
              <w:rPr>
                <w:b/>
                <w:sz w:val="28"/>
                <w:szCs w:val="28"/>
              </w:rPr>
            </w:pPr>
            <w:r w:rsidRPr="00623629">
              <w:rPr>
                <w:rFonts w:ascii="Times New Roman" w:hAnsi="Times New Roman" w:cs="Times New Roman"/>
                <w:b/>
                <w:sz w:val="28"/>
                <w:szCs w:val="28"/>
              </w:rPr>
              <w:t>Сроки</w:t>
            </w:r>
          </w:p>
        </w:tc>
      </w:tr>
      <w:tr w:rsidR="00D57F72" w:rsidRPr="00623629" w:rsidTr="00011F74">
        <w:trPr>
          <w:trHeight w:val="285"/>
        </w:trPr>
        <w:tc>
          <w:tcPr>
            <w:tcW w:w="2053" w:type="dxa"/>
            <w:vMerge w:val="restart"/>
            <w:tcBorders>
              <w:top w:val="single" w:sz="4" w:space="0" w:color="auto"/>
              <w:left w:val="single" w:sz="4" w:space="0" w:color="auto"/>
              <w:right w:val="single" w:sz="4" w:space="0" w:color="auto"/>
            </w:tcBorders>
            <w:shd w:val="clear" w:color="auto" w:fill="auto"/>
          </w:tcPr>
          <w:p w:rsidR="00D57F72" w:rsidRPr="00623629" w:rsidRDefault="00D57F72" w:rsidP="00623629">
            <w:pPr>
              <w:widowControl/>
              <w:autoSpaceDE/>
              <w:rPr>
                <w:b/>
                <w:bCs/>
                <w:sz w:val="28"/>
                <w:szCs w:val="28"/>
              </w:rPr>
            </w:pPr>
            <w:r w:rsidRPr="00623629">
              <w:rPr>
                <w:rFonts w:ascii="Times New Roman" w:hAnsi="Times New Roman" w:cs="Times New Roman"/>
                <w:b/>
                <w:bCs/>
                <w:sz w:val="28"/>
                <w:szCs w:val="28"/>
              </w:rPr>
              <w:t>Омарова Г.З.</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D57F72" w:rsidRPr="00623629" w:rsidRDefault="00D57F72" w:rsidP="00623629">
            <w:pPr>
              <w:widowControl/>
              <w:autoSpaceDE/>
              <w:rPr>
                <w:sz w:val="28"/>
                <w:szCs w:val="28"/>
              </w:rPr>
            </w:pPr>
            <w:r w:rsidRPr="00623629">
              <w:rPr>
                <w:rFonts w:ascii="Times New Roman" w:hAnsi="Times New Roman" w:cs="Times New Roman"/>
                <w:sz w:val="28"/>
                <w:szCs w:val="28"/>
              </w:rPr>
              <w:t>Учитель-логопед</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57F72" w:rsidRPr="00623629" w:rsidRDefault="00D57F72" w:rsidP="00623629">
            <w:pPr>
              <w:jc w:val="both"/>
              <w:rPr>
                <w:sz w:val="28"/>
                <w:szCs w:val="28"/>
              </w:rPr>
            </w:pPr>
            <w:r w:rsidRPr="00623629">
              <w:rPr>
                <w:rFonts w:ascii="Times New Roman" w:hAnsi="Times New Roman" w:cs="Times New Roman"/>
                <w:sz w:val="28"/>
                <w:szCs w:val="28"/>
              </w:rPr>
              <w:t>«Мы, играя, изучаем, говорим и понимаем»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57F72" w:rsidRPr="00623629" w:rsidRDefault="00D57F72" w:rsidP="00623629">
            <w:pPr>
              <w:jc w:val="both"/>
              <w:rPr>
                <w:sz w:val="28"/>
                <w:szCs w:val="28"/>
              </w:rPr>
            </w:pPr>
            <w:r w:rsidRPr="00623629">
              <w:rPr>
                <w:rFonts w:ascii="Times New Roman" w:hAnsi="Times New Roman" w:cs="Times New Roman"/>
                <w:sz w:val="28"/>
                <w:szCs w:val="28"/>
              </w:rPr>
              <w:t>1год</w:t>
            </w:r>
          </w:p>
        </w:tc>
      </w:tr>
      <w:tr w:rsidR="00D57F72" w:rsidRPr="00623629" w:rsidTr="00011F74">
        <w:trPr>
          <w:trHeight w:val="285"/>
        </w:trPr>
        <w:tc>
          <w:tcPr>
            <w:tcW w:w="2053" w:type="dxa"/>
            <w:vMerge/>
            <w:tcBorders>
              <w:left w:val="single" w:sz="4" w:space="0" w:color="auto"/>
              <w:bottom w:val="single" w:sz="4" w:space="0" w:color="auto"/>
              <w:right w:val="single" w:sz="4" w:space="0" w:color="auto"/>
            </w:tcBorders>
            <w:shd w:val="clear" w:color="auto" w:fill="auto"/>
          </w:tcPr>
          <w:p w:rsidR="00D57F72" w:rsidRPr="00623629" w:rsidRDefault="00D57F72" w:rsidP="00623629">
            <w:pPr>
              <w:widowControl/>
              <w:autoSpaceDE/>
              <w:jc w:val="both"/>
              <w:rPr>
                <w:b/>
                <w:sz w:val="28"/>
                <w:szCs w:val="28"/>
              </w:rPr>
            </w:pP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D57F72" w:rsidRPr="00623629" w:rsidRDefault="00D57F72" w:rsidP="00623629">
            <w:pPr>
              <w:widowControl/>
              <w:autoSpaceDE/>
              <w:rPr>
                <w:sz w:val="28"/>
                <w:szCs w:val="28"/>
              </w:rPr>
            </w:pPr>
            <w:proofErr w:type="spellStart"/>
            <w:r w:rsidRPr="00623629">
              <w:rPr>
                <w:rFonts w:ascii="Times New Roman" w:hAnsi="Times New Roman" w:cs="Times New Roman"/>
                <w:sz w:val="28"/>
                <w:szCs w:val="28"/>
              </w:rPr>
              <w:t>Воспит</w:t>
            </w:r>
            <w:proofErr w:type="spellEnd"/>
            <w:r w:rsidRPr="00623629">
              <w:rPr>
                <w:rFonts w:ascii="Times New Roman" w:hAnsi="Times New Roman" w:cs="Times New Roman"/>
                <w:sz w:val="28"/>
                <w:szCs w:val="28"/>
              </w:rPr>
              <w:t>.</w:t>
            </w:r>
          </w:p>
          <w:p w:rsidR="00D57F72" w:rsidRPr="00623629" w:rsidRDefault="00D57F72" w:rsidP="00623629">
            <w:pPr>
              <w:widowControl/>
              <w:autoSpaceDE/>
              <w:jc w:val="both"/>
              <w:rPr>
                <w:b/>
                <w:sz w:val="28"/>
                <w:szCs w:val="28"/>
              </w:rPr>
            </w:pP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57F72" w:rsidRPr="00623629" w:rsidRDefault="00D57F72" w:rsidP="00623629">
            <w:pPr>
              <w:jc w:val="both"/>
              <w:rPr>
                <w:sz w:val="28"/>
                <w:szCs w:val="28"/>
              </w:rPr>
            </w:pPr>
            <w:r w:rsidRPr="00623629">
              <w:rPr>
                <w:rFonts w:ascii="Times New Roman" w:hAnsi="Times New Roman" w:cs="Times New Roman"/>
                <w:sz w:val="28"/>
                <w:szCs w:val="28"/>
              </w:rPr>
              <w:t>Долгосрочный проект по развитию речи «В гостах у сказки»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57F72" w:rsidRPr="00623629" w:rsidRDefault="00D57F72" w:rsidP="00623629">
            <w:pPr>
              <w:jc w:val="both"/>
              <w:rPr>
                <w:sz w:val="28"/>
                <w:szCs w:val="28"/>
              </w:rPr>
            </w:pPr>
            <w:r w:rsidRPr="00623629">
              <w:rPr>
                <w:rFonts w:ascii="Times New Roman" w:hAnsi="Times New Roman" w:cs="Times New Roman"/>
                <w:sz w:val="28"/>
                <w:szCs w:val="28"/>
              </w:rPr>
              <w:t>2024-2027г.</w:t>
            </w:r>
          </w:p>
          <w:p w:rsidR="00D57F72" w:rsidRPr="00623629" w:rsidRDefault="00D57F72" w:rsidP="00623629">
            <w:pPr>
              <w:jc w:val="both"/>
              <w:rPr>
                <w:sz w:val="28"/>
                <w:szCs w:val="28"/>
              </w:rPr>
            </w:pPr>
            <w:r w:rsidRPr="00623629">
              <w:rPr>
                <w:rFonts w:ascii="Times New Roman" w:hAnsi="Times New Roman" w:cs="Times New Roman"/>
                <w:sz w:val="28"/>
                <w:szCs w:val="28"/>
              </w:rPr>
              <w:t>3года</w:t>
            </w:r>
          </w:p>
        </w:tc>
      </w:tr>
      <w:tr w:rsidR="00D57F72" w:rsidRPr="00623629" w:rsidTr="00011F74">
        <w:trPr>
          <w:trHeight w:val="285"/>
        </w:trPr>
        <w:tc>
          <w:tcPr>
            <w:tcW w:w="2053" w:type="dxa"/>
            <w:tcBorders>
              <w:top w:val="single" w:sz="4" w:space="0" w:color="auto"/>
              <w:left w:val="single" w:sz="4" w:space="0" w:color="auto"/>
              <w:right w:val="single" w:sz="4" w:space="0" w:color="auto"/>
            </w:tcBorders>
            <w:shd w:val="clear" w:color="auto" w:fill="auto"/>
          </w:tcPr>
          <w:p w:rsidR="00D57F72" w:rsidRPr="00623629" w:rsidRDefault="00D57F72" w:rsidP="00623629">
            <w:pPr>
              <w:widowControl/>
              <w:autoSpaceDE/>
              <w:rPr>
                <w:b/>
                <w:bCs/>
                <w:sz w:val="28"/>
                <w:szCs w:val="28"/>
              </w:rPr>
            </w:pPr>
            <w:r w:rsidRPr="00623629">
              <w:rPr>
                <w:rFonts w:ascii="Times New Roman" w:hAnsi="Times New Roman" w:cs="Times New Roman"/>
                <w:b/>
                <w:bCs/>
                <w:sz w:val="28"/>
                <w:szCs w:val="28"/>
              </w:rPr>
              <w:t>Абдуллаева Р.Р.</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D57F72" w:rsidRPr="00623629" w:rsidRDefault="00D57F72" w:rsidP="00623629">
            <w:pPr>
              <w:widowControl/>
              <w:autoSpaceDE/>
              <w:rPr>
                <w:sz w:val="28"/>
                <w:szCs w:val="28"/>
              </w:rPr>
            </w:pPr>
            <w:r w:rsidRPr="00623629">
              <w:rPr>
                <w:rFonts w:ascii="Times New Roman" w:hAnsi="Times New Roman" w:cs="Times New Roman"/>
                <w:sz w:val="28"/>
                <w:szCs w:val="28"/>
              </w:rPr>
              <w:t>Педагог-психолог</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D57F72" w:rsidRPr="00623629" w:rsidRDefault="00D57F72" w:rsidP="00623629">
            <w:pPr>
              <w:widowControl/>
              <w:autoSpaceDE/>
              <w:rPr>
                <w:sz w:val="28"/>
                <w:szCs w:val="28"/>
              </w:rPr>
            </w:pPr>
            <w:r w:rsidRPr="00623629">
              <w:rPr>
                <w:rFonts w:ascii="Times New Roman" w:hAnsi="Times New Roman" w:cs="Times New Roman"/>
                <w:sz w:val="28"/>
                <w:szCs w:val="28"/>
              </w:rPr>
              <w:t>«Моя семья» (</w:t>
            </w:r>
            <w:proofErr w:type="spellStart"/>
            <w:r w:rsidRPr="00623629">
              <w:rPr>
                <w:rFonts w:ascii="Times New Roman" w:hAnsi="Times New Roman" w:cs="Times New Roman"/>
                <w:sz w:val="28"/>
                <w:szCs w:val="28"/>
              </w:rPr>
              <w:t>нравств</w:t>
            </w:r>
            <w:proofErr w:type="spellEnd"/>
            <w:r w:rsidRPr="00623629">
              <w:rPr>
                <w:rFonts w:ascii="Times New Roman" w:hAnsi="Times New Roman" w:cs="Times New Roman"/>
                <w:sz w:val="28"/>
                <w:szCs w:val="28"/>
              </w:rPr>
              <w:t xml:space="preserve">. </w:t>
            </w:r>
            <w:proofErr w:type="spellStart"/>
            <w:r w:rsidRPr="00623629">
              <w:rPr>
                <w:rFonts w:ascii="Times New Roman" w:hAnsi="Times New Roman" w:cs="Times New Roman"/>
                <w:sz w:val="28"/>
                <w:szCs w:val="28"/>
              </w:rPr>
              <w:t>патр</w:t>
            </w:r>
            <w:proofErr w:type="spellEnd"/>
            <w:r w:rsidRPr="00623629">
              <w:rPr>
                <w:rFonts w:ascii="Times New Roman" w:hAnsi="Times New Roman" w:cs="Times New Roman"/>
                <w:sz w:val="28"/>
                <w:szCs w:val="28"/>
              </w:rPr>
              <w:t>. воспитание)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57F72" w:rsidRPr="00623629" w:rsidRDefault="00D57F72" w:rsidP="00623629">
            <w:pPr>
              <w:widowControl/>
              <w:autoSpaceDE/>
              <w:spacing w:after="160"/>
              <w:rPr>
                <w:sz w:val="28"/>
                <w:szCs w:val="28"/>
              </w:rPr>
            </w:pPr>
            <w:r w:rsidRPr="00623629">
              <w:rPr>
                <w:rFonts w:ascii="Times New Roman" w:hAnsi="Times New Roman" w:cs="Times New Roman"/>
                <w:sz w:val="28"/>
                <w:szCs w:val="28"/>
              </w:rPr>
              <w:t>1 год</w:t>
            </w:r>
          </w:p>
        </w:tc>
      </w:tr>
      <w:tr w:rsidR="00D57F72" w:rsidRPr="00623629" w:rsidTr="00011F74">
        <w:trPr>
          <w:trHeight w:val="502"/>
        </w:trPr>
        <w:tc>
          <w:tcPr>
            <w:tcW w:w="2053" w:type="dxa"/>
            <w:tcBorders>
              <w:top w:val="single" w:sz="4" w:space="0" w:color="auto"/>
              <w:left w:val="single" w:sz="4" w:space="0" w:color="auto"/>
              <w:right w:val="single" w:sz="4" w:space="0" w:color="auto"/>
            </w:tcBorders>
          </w:tcPr>
          <w:p w:rsidR="00D57F72" w:rsidRPr="00623629" w:rsidRDefault="00D57F72" w:rsidP="00623629">
            <w:pPr>
              <w:widowControl/>
              <w:autoSpaceDE/>
              <w:rPr>
                <w:b/>
                <w:bCs/>
                <w:sz w:val="28"/>
                <w:szCs w:val="28"/>
              </w:rPr>
            </w:pPr>
            <w:r w:rsidRPr="00623629">
              <w:rPr>
                <w:rFonts w:ascii="Times New Roman" w:hAnsi="Times New Roman" w:cs="Times New Roman"/>
                <w:b/>
                <w:bCs/>
                <w:sz w:val="28"/>
                <w:szCs w:val="28"/>
              </w:rPr>
              <w:t>Магомедова Д.М.</w:t>
            </w:r>
          </w:p>
        </w:tc>
        <w:tc>
          <w:tcPr>
            <w:tcW w:w="1931" w:type="dxa"/>
            <w:tcBorders>
              <w:top w:val="single" w:sz="4" w:space="0" w:color="auto"/>
              <w:left w:val="single" w:sz="4" w:space="0" w:color="auto"/>
              <w:right w:val="single" w:sz="4" w:space="0" w:color="auto"/>
            </w:tcBorders>
          </w:tcPr>
          <w:p w:rsidR="00D57F72" w:rsidRPr="00623629" w:rsidRDefault="00D57F72" w:rsidP="00623629">
            <w:pPr>
              <w:widowControl/>
              <w:autoSpaceDE/>
              <w:rPr>
                <w:sz w:val="28"/>
                <w:szCs w:val="28"/>
              </w:rPr>
            </w:pPr>
            <w:r w:rsidRPr="00623629">
              <w:rPr>
                <w:rFonts w:ascii="Times New Roman" w:hAnsi="Times New Roman" w:cs="Times New Roman"/>
                <w:sz w:val="28"/>
                <w:szCs w:val="28"/>
              </w:rPr>
              <w:t>Музыкальный руководитель</w:t>
            </w:r>
          </w:p>
        </w:tc>
        <w:tc>
          <w:tcPr>
            <w:tcW w:w="4238" w:type="dxa"/>
            <w:tcBorders>
              <w:top w:val="single" w:sz="4" w:space="0" w:color="auto"/>
              <w:left w:val="single" w:sz="4" w:space="0" w:color="auto"/>
              <w:bottom w:val="single" w:sz="4" w:space="0" w:color="auto"/>
              <w:right w:val="single" w:sz="4" w:space="0" w:color="auto"/>
            </w:tcBorders>
          </w:tcPr>
          <w:p w:rsidR="00D57F72" w:rsidRPr="00623629" w:rsidRDefault="00D57F72" w:rsidP="00623629">
            <w:pPr>
              <w:jc w:val="both"/>
              <w:rPr>
                <w:sz w:val="28"/>
                <w:szCs w:val="28"/>
              </w:rPr>
            </w:pPr>
            <w:r w:rsidRPr="00623629">
              <w:rPr>
                <w:rFonts w:ascii="Times New Roman" w:hAnsi="Times New Roman" w:cs="Times New Roman"/>
                <w:sz w:val="28"/>
                <w:szCs w:val="28"/>
              </w:rPr>
              <w:t xml:space="preserve"> «Праздники моего народа» </w:t>
            </w:r>
          </w:p>
        </w:tc>
        <w:tc>
          <w:tcPr>
            <w:tcW w:w="1843" w:type="dxa"/>
            <w:tcBorders>
              <w:top w:val="single" w:sz="4" w:space="0" w:color="auto"/>
              <w:left w:val="single" w:sz="4" w:space="0" w:color="auto"/>
              <w:bottom w:val="single" w:sz="4" w:space="0" w:color="auto"/>
              <w:right w:val="single" w:sz="4" w:space="0" w:color="auto"/>
            </w:tcBorders>
          </w:tcPr>
          <w:p w:rsidR="00D57F72" w:rsidRPr="00623629" w:rsidRDefault="00D57F72" w:rsidP="00623629">
            <w:pPr>
              <w:jc w:val="both"/>
              <w:rPr>
                <w:sz w:val="28"/>
                <w:szCs w:val="28"/>
              </w:rPr>
            </w:pPr>
            <w:r w:rsidRPr="00623629">
              <w:rPr>
                <w:rFonts w:ascii="Times New Roman" w:hAnsi="Times New Roman" w:cs="Times New Roman"/>
                <w:sz w:val="28"/>
                <w:szCs w:val="28"/>
              </w:rPr>
              <w:t>1 год</w:t>
            </w:r>
          </w:p>
        </w:tc>
      </w:tr>
      <w:tr w:rsidR="00D57F72" w:rsidRPr="00623629" w:rsidTr="00011F74">
        <w:trPr>
          <w:trHeight w:val="502"/>
        </w:trPr>
        <w:tc>
          <w:tcPr>
            <w:tcW w:w="2053" w:type="dxa"/>
            <w:tcBorders>
              <w:top w:val="single" w:sz="4" w:space="0" w:color="auto"/>
              <w:left w:val="single" w:sz="4" w:space="0" w:color="auto"/>
              <w:right w:val="single" w:sz="4" w:space="0" w:color="auto"/>
            </w:tcBorders>
          </w:tcPr>
          <w:p w:rsidR="00D57F72" w:rsidRPr="00623629" w:rsidRDefault="00D57F72" w:rsidP="00623629">
            <w:pPr>
              <w:widowControl/>
              <w:autoSpaceDE/>
              <w:rPr>
                <w:b/>
                <w:bCs/>
                <w:sz w:val="28"/>
                <w:szCs w:val="28"/>
              </w:rPr>
            </w:pPr>
            <w:r w:rsidRPr="00623629">
              <w:rPr>
                <w:rFonts w:ascii="Times New Roman" w:hAnsi="Times New Roman" w:cs="Times New Roman"/>
                <w:b/>
                <w:bCs/>
                <w:sz w:val="28"/>
                <w:szCs w:val="28"/>
              </w:rPr>
              <w:t>Меджидова З.М.</w:t>
            </w:r>
          </w:p>
        </w:tc>
        <w:tc>
          <w:tcPr>
            <w:tcW w:w="1931" w:type="dxa"/>
            <w:tcBorders>
              <w:top w:val="single" w:sz="4" w:space="0" w:color="auto"/>
              <w:left w:val="single" w:sz="4" w:space="0" w:color="auto"/>
              <w:right w:val="single" w:sz="4" w:space="0" w:color="auto"/>
            </w:tcBorders>
          </w:tcPr>
          <w:p w:rsidR="00D57F72" w:rsidRPr="00623629" w:rsidRDefault="00D57F72" w:rsidP="00623629">
            <w:pPr>
              <w:widowControl/>
              <w:autoSpaceDE/>
              <w:rPr>
                <w:sz w:val="28"/>
                <w:szCs w:val="28"/>
              </w:rPr>
            </w:pPr>
            <w:proofErr w:type="spellStart"/>
            <w:r w:rsidRPr="00623629">
              <w:rPr>
                <w:rFonts w:ascii="Times New Roman" w:hAnsi="Times New Roman" w:cs="Times New Roman"/>
                <w:sz w:val="28"/>
                <w:szCs w:val="28"/>
              </w:rPr>
              <w:t>Воспит</w:t>
            </w:r>
            <w:proofErr w:type="spellEnd"/>
            <w:r w:rsidRPr="00623629">
              <w:rPr>
                <w:rFonts w:ascii="Times New Roman" w:hAnsi="Times New Roman" w:cs="Times New Roman"/>
                <w:sz w:val="28"/>
                <w:szCs w:val="28"/>
              </w:rPr>
              <w:t>.</w:t>
            </w:r>
          </w:p>
        </w:tc>
        <w:tc>
          <w:tcPr>
            <w:tcW w:w="4238" w:type="dxa"/>
            <w:tcBorders>
              <w:top w:val="single" w:sz="4" w:space="0" w:color="auto"/>
              <w:left w:val="single" w:sz="4" w:space="0" w:color="auto"/>
              <w:bottom w:val="single" w:sz="4" w:space="0" w:color="auto"/>
              <w:right w:val="single" w:sz="4" w:space="0" w:color="auto"/>
            </w:tcBorders>
          </w:tcPr>
          <w:p w:rsidR="00D57F72" w:rsidRPr="00623629" w:rsidRDefault="00D57F72" w:rsidP="00623629">
            <w:pPr>
              <w:jc w:val="both"/>
              <w:rPr>
                <w:sz w:val="28"/>
                <w:szCs w:val="28"/>
              </w:rPr>
            </w:pPr>
            <w:r w:rsidRPr="00623629">
              <w:rPr>
                <w:rFonts w:ascii="Times New Roman" w:eastAsia="SimSun" w:hAnsi="Times New Roman" w:cs="Times New Roman"/>
                <w:color w:val="111111"/>
                <w:sz w:val="28"/>
                <w:szCs w:val="28"/>
              </w:rPr>
              <w:t xml:space="preserve">«Основы безопасности </w:t>
            </w:r>
            <w:proofErr w:type="spellStart"/>
            <w:r w:rsidRPr="00623629">
              <w:rPr>
                <w:rFonts w:ascii="Times New Roman" w:eastAsia="SimSun" w:hAnsi="Times New Roman" w:cs="Times New Roman"/>
                <w:color w:val="111111"/>
                <w:sz w:val="28"/>
                <w:szCs w:val="28"/>
              </w:rPr>
              <w:t>жизнидеятельности</w:t>
            </w:r>
            <w:proofErr w:type="spellEnd"/>
            <w:r w:rsidRPr="00623629">
              <w:rPr>
                <w:rFonts w:ascii="Times New Roman" w:eastAsia="SimSun" w:hAnsi="Times New Roman" w:cs="Times New Roman"/>
                <w:color w:val="111111"/>
                <w:sz w:val="28"/>
                <w:szCs w:val="28"/>
              </w:rPr>
              <w:t xml:space="preserve"> дошкольников» </w:t>
            </w:r>
            <w:r w:rsidRPr="00623629">
              <w:rPr>
                <w:rFonts w:ascii="Times New Roman" w:hAnsi="Times New Roman" w:cs="Times New Roman"/>
                <w:sz w:val="28"/>
                <w:szCs w:val="28"/>
              </w:rPr>
              <w:t>Азбука безопасности</w:t>
            </w:r>
          </w:p>
        </w:tc>
        <w:tc>
          <w:tcPr>
            <w:tcW w:w="1843" w:type="dxa"/>
            <w:tcBorders>
              <w:top w:val="single" w:sz="4" w:space="0" w:color="auto"/>
              <w:left w:val="single" w:sz="4" w:space="0" w:color="auto"/>
              <w:bottom w:val="single" w:sz="4" w:space="0" w:color="auto"/>
              <w:right w:val="single" w:sz="4" w:space="0" w:color="auto"/>
            </w:tcBorders>
          </w:tcPr>
          <w:p w:rsidR="00D57F72" w:rsidRPr="00623629" w:rsidRDefault="00D57F72" w:rsidP="00623629">
            <w:pPr>
              <w:jc w:val="both"/>
              <w:rPr>
                <w:sz w:val="28"/>
                <w:szCs w:val="28"/>
              </w:rPr>
            </w:pPr>
            <w:r w:rsidRPr="00623629">
              <w:rPr>
                <w:rFonts w:ascii="Times New Roman" w:hAnsi="Times New Roman" w:cs="Times New Roman"/>
                <w:sz w:val="28"/>
                <w:szCs w:val="28"/>
              </w:rPr>
              <w:t>2024</w:t>
            </w:r>
          </w:p>
          <w:p w:rsidR="00D57F72" w:rsidRPr="00623629" w:rsidRDefault="00D57F72" w:rsidP="00623629">
            <w:pPr>
              <w:jc w:val="both"/>
              <w:rPr>
                <w:sz w:val="28"/>
                <w:szCs w:val="28"/>
              </w:rPr>
            </w:pPr>
            <w:r w:rsidRPr="00623629">
              <w:rPr>
                <w:rFonts w:ascii="Times New Roman" w:hAnsi="Times New Roman" w:cs="Times New Roman"/>
                <w:sz w:val="28"/>
                <w:szCs w:val="28"/>
              </w:rPr>
              <w:t>1 год</w:t>
            </w:r>
          </w:p>
        </w:tc>
      </w:tr>
      <w:tr w:rsidR="00D57F72" w:rsidRPr="00623629" w:rsidTr="00011F74">
        <w:trPr>
          <w:trHeight w:val="502"/>
        </w:trPr>
        <w:tc>
          <w:tcPr>
            <w:tcW w:w="2053" w:type="dxa"/>
            <w:vMerge w:val="restart"/>
            <w:tcBorders>
              <w:top w:val="single" w:sz="4" w:space="0" w:color="auto"/>
              <w:left w:val="single" w:sz="4" w:space="0" w:color="auto"/>
              <w:right w:val="single" w:sz="4" w:space="0" w:color="auto"/>
            </w:tcBorders>
          </w:tcPr>
          <w:p w:rsidR="00D57F72" w:rsidRPr="00623629" w:rsidRDefault="00D57F72" w:rsidP="00623629">
            <w:pPr>
              <w:widowControl/>
              <w:autoSpaceDE/>
              <w:rPr>
                <w:b/>
                <w:bCs/>
                <w:sz w:val="28"/>
                <w:szCs w:val="28"/>
              </w:rPr>
            </w:pPr>
            <w:r w:rsidRPr="00623629">
              <w:rPr>
                <w:rFonts w:ascii="Times New Roman" w:hAnsi="Times New Roman" w:cs="Times New Roman"/>
                <w:b/>
                <w:bCs/>
                <w:sz w:val="28"/>
                <w:szCs w:val="28"/>
              </w:rPr>
              <w:t>Сулейманова В.М.</w:t>
            </w:r>
          </w:p>
        </w:tc>
        <w:tc>
          <w:tcPr>
            <w:tcW w:w="1931" w:type="dxa"/>
            <w:tcBorders>
              <w:top w:val="single" w:sz="4" w:space="0" w:color="auto"/>
              <w:left w:val="single" w:sz="4" w:space="0" w:color="auto"/>
              <w:right w:val="single" w:sz="4" w:space="0" w:color="auto"/>
            </w:tcBorders>
          </w:tcPr>
          <w:p w:rsidR="00D57F72" w:rsidRPr="00623629" w:rsidRDefault="00D57F72" w:rsidP="00623629">
            <w:pPr>
              <w:widowControl/>
              <w:autoSpaceDE/>
              <w:rPr>
                <w:sz w:val="28"/>
                <w:szCs w:val="28"/>
              </w:rPr>
            </w:pPr>
            <w:proofErr w:type="spellStart"/>
            <w:r w:rsidRPr="00623629">
              <w:rPr>
                <w:rFonts w:ascii="Times New Roman" w:hAnsi="Times New Roman" w:cs="Times New Roman"/>
                <w:sz w:val="28"/>
                <w:szCs w:val="28"/>
              </w:rPr>
              <w:t>Воспит</w:t>
            </w:r>
            <w:proofErr w:type="spellEnd"/>
            <w:r w:rsidRPr="00623629">
              <w:rPr>
                <w:rFonts w:ascii="Times New Roman" w:hAnsi="Times New Roman" w:cs="Times New Roman"/>
                <w:sz w:val="28"/>
                <w:szCs w:val="28"/>
              </w:rPr>
              <w:t>.</w:t>
            </w:r>
          </w:p>
        </w:tc>
        <w:tc>
          <w:tcPr>
            <w:tcW w:w="4238" w:type="dxa"/>
            <w:tcBorders>
              <w:top w:val="single" w:sz="4" w:space="0" w:color="auto"/>
              <w:left w:val="single" w:sz="4" w:space="0" w:color="auto"/>
              <w:bottom w:val="single" w:sz="4" w:space="0" w:color="auto"/>
              <w:right w:val="single" w:sz="4" w:space="0" w:color="auto"/>
            </w:tcBorders>
          </w:tcPr>
          <w:p w:rsidR="00D57F72" w:rsidRPr="00623629" w:rsidRDefault="00D57F72" w:rsidP="00623629">
            <w:pPr>
              <w:jc w:val="both"/>
              <w:rPr>
                <w:sz w:val="28"/>
                <w:szCs w:val="28"/>
              </w:rPr>
            </w:pPr>
            <w:r w:rsidRPr="00623629">
              <w:rPr>
                <w:rFonts w:ascii="Times New Roman" w:hAnsi="Times New Roman" w:cs="Times New Roman"/>
                <w:sz w:val="28"/>
                <w:szCs w:val="28"/>
              </w:rPr>
              <w:t>«Моя Родина Россия» ст.гр. (</w:t>
            </w:r>
            <w:proofErr w:type="spellStart"/>
            <w:r w:rsidRPr="00623629">
              <w:rPr>
                <w:rFonts w:ascii="Times New Roman" w:hAnsi="Times New Roman" w:cs="Times New Roman"/>
                <w:sz w:val="28"/>
                <w:szCs w:val="28"/>
              </w:rPr>
              <w:t>позн</w:t>
            </w:r>
            <w:proofErr w:type="spellEnd"/>
            <w:r w:rsidRPr="00623629">
              <w:rPr>
                <w:rFonts w:ascii="Times New Roman" w:hAnsi="Times New Roman" w:cs="Times New Roman"/>
                <w:sz w:val="28"/>
                <w:szCs w:val="28"/>
              </w:rPr>
              <w:t xml:space="preserve">, </w:t>
            </w:r>
            <w:proofErr w:type="spellStart"/>
            <w:r w:rsidRPr="00623629">
              <w:rPr>
                <w:rFonts w:ascii="Times New Roman" w:hAnsi="Times New Roman" w:cs="Times New Roman"/>
                <w:sz w:val="28"/>
                <w:szCs w:val="28"/>
              </w:rPr>
              <w:t>речев</w:t>
            </w:r>
            <w:proofErr w:type="spellEnd"/>
            <w:r w:rsidRPr="00623629">
              <w:rPr>
                <w:rFonts w:ascii="Times New Roman" w:hAnsi="Times New Roman" w:cs="Times New Roman"/>
                <w:sz w:val="28"/>
                <w:szCs w:val="28"/>
              </w:rPr>
              <w:t xml:space="preserve">, </w:t>
            </w:r>
            <w:proofErr w:type="spellStart"/>
            <w:r w:rsidRPr="00623629">
              <w:rPr>
                <w:rFonts w:ascii="Times New Roman" w:hAnsi="Times New Roman" w:cs="Times New Roman"/>
                <w:sz w:val="28"/>
                <w:szCs w:val="28"/>
              </w:rPr>
              <w:t>соц-ком</w:t>
            </w:r>
            <w:proofErr w:type="spellEnd"/>
            <w:r w:rsidRPr="00623629">
              <w:rPr>
                <w:rFonts w:ascii="Times New Roman" w:hAnsi="Times New Roman" w:cs="Times New Roman"/>
                <w:sz w:val="28"/>
                <w:szCs w:val="28"/>
              </w:rPr>
              <w:t xml:space="preserve">, </w:t>
            </w:r>
            <w:proofErr w:type="spellStart"/>
            <w:r w:rsidRPr="00623629">
              <w:rPr>
                <w:rFonts w:ascii="Times New Roman" w:hAnsi="Times New Roman" w:cs="Times New Roman"/>
                <w:sz w:val="28"/>
                <w:szCs w:val="28"/>
              </w:rPr>
              <w:t>худ</w:t>
            </w:r>
            <w:proofErr w:type="gramStart"/>
            <w:r w:rsidRPr="00623629">
              <w:rPr>
                <w:rFonts w:ascii="Times New Roman" w:hAnsi="Times New Roman" w:cs="Times New Roman"/>
                <w:sz w:val="28"/>
                <w:szCs w:val="28"/>
              </w:rPr>
              <w:t>.э</w:t>
            </w:r>
            <w:proofErr w:type="gramEnd"/>
            <w:r w:rsidRPr="00623629">
              <w:rPr>
                <w:rFonts w:ascii="Times New Roman" w:hAnsi="Times New Roman" w:cs="Times New Roman"/>
                <w:sz w:val="28"/>
                <w:szCs w:val="28"/>
              </w:rPr>
              <w:t>ст</w:t>
            </w:r>
            <w:proofErr w:type="spellEnd"/>
            <w:r w:rsidRPr="00623629">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D57F72" w:rsidRPr="00623629" w:rsidRDefault="00D57F72" w:rsidP="00623629">
            <w:pPr>
              <w:jc w:val="both"/>
              <w:rPr>
                <w:sz w:val="28"/>
                <w:szCs w:val="28"/>
              </w:rPr>
            </w:pPr>
            <w:r w:rsidRPr="00623629">
              <w:rPr>
                <w:rFonts w:ascii="Times New Roman" w:hAnsi="Times New Roman" w:cs="Times New Roman"/>
                <w:sz w:val="28"/>
                <w:szCs w:val="28"/>
              </w:rPr>
              <w:t>2024</w:t>
            </w:r>
          </w:p>
        </w:tc>
      </w:tr>
      <w:tr w:rsidR="00D57F72" w:rsidRPr="00623629" w:rsidTr="00011F74">
        <w:trPr>
          <w:trHeight w:val="502"/>
        </w:trPr>
        <w:tc>
          <w:tcPr>
            <w:tcW w:w="2053" w:type="dxa"/>
            <w:vMerge/>
            <w:tcBorders>
              <w:left w:val="single" w:sz="4" w:space="0" w:color="auto"/>
              <w:right w:val="single" w:sz="4" w:space="0" w:color="auto"/>
            </w:tcBorders>
          </w:tcPr>
          <w:p w:rsidR="00D57F72" w:rsidRPr="00623629" w:rsidRDefault="00D57F72" w:rsidP="00623629">
            <w:pPr>
              <w:widowControl/>
              <w:autoSpaceDE/>
              <w:rPr>
                <w:b/>
                <w:bCs/>
                <w:sz w:val="28"/>
                <w:szCs w:val="28"/>
              </w:rPr>
            </w:pPr>
          </w:p>
        </w:tc>
        <w:tc>
          <w:tcPr>
            <w:tcW w:w="1931" w:type="dxa"/>
            <w:tcBorders>
              <w:top w:val="single" w:sz="4" w:space="0" w:color="auto"/>
              <w:left w:val="single" w:sz="4" w:space="0" w:color="auto"/>
              <w:right w:val="single" w:sz="4" w:space="0" w:color="auto"/>
            </w:tcBorders>
          </w:tcPr>
          <w:p w:rsidR="00D57F72" w:rsidRPr="00623629" w:rsidRDefault="00D57F72" w:rsidP="00623629">
            <w:pPr>
              <w:widowControl/>
              <w:autoSpaceDE/>
              <w:rPr>
                <w:sz w:val="28"/>
                <w:szCs w:val="28"/>
              </w:rPr>
            </w:pPr>
            <w:proofErr w:type="spellStart"/>
            <w:r w:rsidRPr="00623629">
              <w:rPr>
                <w:rFonts w:ascii="Times New Roman" w:hAnsi="Times New Roman" w:cs="Times New Roman"/>
                <w:sz w:val="28"/>
                <w:szCs w:val="28"/>
              </w:rPr>
              <w:t>Инст</w:t>
            </w:r>
            <w:proofErr w:type="spellEnd"/>
            <w:r w:rsidRPr="00623629">
              <w:rPr>
                <w:rFonts w:ascii="Times New Roman" w:hAnsi="Times New Roman" w:cs="Times New Roman"/>
                <w:sz w:val="28"/>
                <w:szCs w:val="28"/>
              </w:rPr>
              <w:t xml:space="preserve">. по </w:t>
            </w:r>
            <w:proofErr w:type="spellStart"/>
            <w:r w:rsidRPr="00623629">
              <w:rPr>
                <w:rFonts w:ascii="Times New Roman" w:hAnsi="Times New Roman" w:cs="Times New Roman"/>
                <w:sz w:val="28"/>
                <w:szCs w:val="28"/>
              </w:rPr>
              <w:t>физ</w:t>
            </w:r>
            <w:proofErr w:type="gramStart"/>
            <w:r w:rsidRPr="00623629">
              <w:rPr>
                <w:rFonts w:ascii="Times New Roman" w:hAnsi="Times New Roman" w:cs="Times New Roman"/>
                <w:sz w:val="28"/>
                <w:szCs w:val="28"/>
              </w:rPr>
              <w:t>.в</w:t>
            </w:r>
            <w:proofErr w:type="gramEnd"/>
            <w:r w:rsidRPr="00623629">
              <w:rPr>
                <w:rFonts w:ascii="Times New Roman" w:hAnsi="Times New Roman" w:cs="Times New Roman"/>
                <w:sz w:val="28"/>
                <w:szCs w:val="28"/>
              </w:rPr>
              <w:t>оспит</w:t>
            </w:r>
            <w:proofErr w:type="spellEnd"/>
            <w:r w:rsidRPr="00623629">
              <w:rPr>
                <w:rFonts w:ascii="Times New Roman" w:hAnsi="Times New Roman" w:cs="Times New Roman"/>
                <w:sz w:val="28"/>
                <w:szCs w:val="28"/>
              </w:rPr>
              <w:t>.</w:t>
            </w:r>
          </w:p>
        </w:tc>
        <w:tc>
          <w:tcPr>
            <w:tcW w:w="4238" w:type="dxa"/>
            <w:tcBorders>
              <w:top w:val="single" w:sz="4" w:space="0" w:color="auto"/>
              <w:left w:val="single" w:sz="4" w:space="0" w:color="auto"/>
              <w:bottom w:val="single" w:sz="4" w:space="0" w:color="auto"/>
              <w:right w:val="single" w:sz="4" w:space="0" w:color="auto"/>
            </w:tcBorders>
          </w:tcPr>
          <w:p w:rsidR="00D57F72" w:rsidRPr="00623629" w:rsidRDefault="00D57F72" w:rsidP="00623629">
            <w:pPr>
              <w:widowControl/>
              <w:autoSpaceDE/>
              <w:rPr>
                <w:sz w:val="28"/>
                <w:szCs w:val="28"/>
              </w:rPr>
            </w:pPr>
            <w:r w:rsidRPr="00623629">
              <w:rPr>
                <w:rFonts w:ascii="Times New Roman" w:hAnsi="Times New Roman" w:cs="Times New Roman"/>
                <w:sz w:val="28"/>
                <w:szCs w:val="28"/>
              </w:rPr>
              <w:t xml:space="preserve"> «Оздоровительная физкультура» </w:t>
            </w:r>
          </w:p>
          <w:p w:rsidR="00D57F72" w:rsidRPr="00623629" w:rsidRDefault="00D57F72" w:rsidP="00623629">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57F72" w:rsidRPr="00623629" w:rsidRDefault="00D57F72" w:rsidP="00623629">
            <w:pPr>
              <w:rPr>
                <w:sz w:val="28"/>
                <w:szCs w:val="28"/>
              </w:rPr>
            </w:pPr>
            <w:r w:rsidRPr="00623629">
              <w:rPr>
                <w:rFonts w:ascii="Times New Roman" w:hAnsi="Times New Roman" w:cs="Times New Roman"/>
                <w:sz w:val="28"/>
                <w:szCs w:val="28"/>
              </w:rPr>
              <w:t>2024</w:t>
            </w:r>
          </w:p>
        </w:tc>
      </w:tr>
      <w:tr w:rsidR="00D57F72" w:rsidRPr="00623629" w:rsidTr="00011F74">
        <w:trPr>
          <w:trHeight w:val="745"/>
        </w:trPr>
        <w:tc>
          <w:tcPr>
            <w:tcW w:w="2053" w:type="dxa"/>
            <w:tcBorders>
              <w:left w:val="single" w:sz="4" w:space="0" w:color="auto"/>
              <w:bottom w:val="single" w:sz="4" w:space="0" w:color="auto"/>
              <w:right w:val="single" w:sz="4" w:space="0" w:color="auto"/>
            </w:tcBorders>
          </w:tcPr>
          <w:p w:rsidR="00D57F72" w:rsidRPr="00623629" w:rsidRDefault="00D57F72" w:rsidP="00623629">
            <w:pPr>
              <w:widowControl/>
              <w:autoSpaceDE/>
              <w:rPr>
                <w:b/>
                <w:bCs/>
                <w:sz w:val="28"/>
                <w:szCs w:val="28"/>
              </w:rPr>
            </w:pPr>
            <w:r w:rsidRPr="00623629">
              <w:rPr>
                <w:rFonts w:ascii="Times New Roman" w:hAnsi="Times New Roman" w:cs="Times New Roman"/>
                <w:b/>
                <w:bCs/>
                <w:sz w:val="28"/>
                <w:szCs w:val="28"/>
              </w:rPr>
              <w:t>Меджидова Г.И.</w:t>
            </w:r>
          </w:p>
        </w:tc>
        <w:tc>
          <w:tcPr>
            <w:tcW w:w="1931" w:type="dxa"/>
            <w:tcBorders>
              <w:left w:val="single" w:sz="4" w:space="0" w:color="auto"/>
              <w:bottom w:val="single" w:sz="4" w:space="0" w:color="auto"/>
              <w:right w:val="single" w:sz="4" w:space="0" w:color="auto"/>
            </w:tcBorders>
          </w:tcPr>
          <w:p w:rsidR="00D57F72" w:rsidRPr="00623629" w:rsidRDefault="00D57F72" w:rsidP="00623629">
            <w:pPr>
              <w:widowControl/>
              <w:autoSpaceDE/>
              <w:rPr>
                <w:sz w:val="28"/>
                <w:szCs w:val="28"/>
              </w:rPr>
            </w:pPr>
            <w:r w:rsidRPr="00623629">
              <w:rPr>
                <w:rFonts w:ascii="Times New Roman" w:hAnsi="Times New Roman" w:cs="Times New Roman"/>
                <w:sz w:val="28"/>
                <w:szCs w:val="28"/>
              </w:rPr>
              <w:t>Воспитатель</w:t>
            </w:r>
          </w:p>
        </w:tc>
        <w:tc>
          <w:tcPr>
            <w:tcW w:w="4238" w:type="dxa"/>
            <w:tcBorders>
              <w:top w:val="single" w:sz="4" w:space="0" w:color="auto"/>
              <w:left w:val="single" w:sz="4" w:space="0" w:color="auto"/>
              <w:bottom w:val="single" w:sz="4" w:space="0" w:color="auto"/>
              <w:right w:val="single" w:sz="4" w:space="0" w:color="auto"/>
            </w:tcBorders>
          </w:tcPr>
          <w:p w:rsidR="00D57F72" w:rsidRPr="00623629" w:rsidRDefault="00D57F72" w:rsidP="00623629">
            <w:pPr>
              <w:widowControl/>
              <w:autoSpaceDE/>
              <w:rPr>
                <w:sz w:val="28"/>
                <w:szCs w:val="28"/>
              </w:rPr>
            </w:pPr>
            <w:r w:rsidRPr="00623629">
              <w:rPr>
                <w:rFonts w:ascii="Times New Roman" w:hAnsi="Times New Roman" w:cs="Times New Roman"/>
                <w:sz w:val="28"/>
                <w:szCs w:val="28"/>
              </w:rPr>
              <w:t xml:space="preserve"> «Безопасная дорога для тебя и меня» (</w:t>
            </w:r>
            <w:proofErr w:type="spellStart"/>
            <w:r w:rsidRPr="00623629">
              <w:rPr>
                <w:rFonts w:ascii="Times New Roman" w:hAnsi="Times New Roman" w:cs="Times New Roman"/>
                <w:sz w:val="28"/>
                <w:szCs w:val="28"/>
              </w:rPr>
              <w:t>позн</w:t>
            </w:r>
            <w:proofErr w:type="spellEnd"/>
            <w:r w:rsidRPr="00623629">
              <w:rPr>
                <w:rFonts w:ascii="Times New Roman" w:hAnsi="Times New Roman" w:cs="Times New Roman"/>
                <w:sz w:val="28"/>
                <w:szCs w:val="28"/>
              </w:rPr>
              <w:t xml:space="preserve">, </w:t>
            </w:r>
            <w:proofErr w:type="spellStart"/>
            <w:r w:rsidRPr="00623629">
              <w:rPr>
                <w:rFonts w:ascii="Times New Roman" w:hAnsi="Times New Roman" w:cs="Times New Roman"/>
                <w:sz w:val="28"/>
                <w:szCs w:val="28"/>
              </w:rPr>
              <w:t>речев</w:t>
            </w:r>
            <w:proofErr w:type="spellEnd"/>
            <w:r w:rsidRPr="00623629">
              <w:rPr>
                <w:rFonts w:ascii="Times New Roman" w:hAnsi="Times New Roman" w:cs="Times New Roman"/>
                <w:sz w:val="28"/>
                <w:szCs w:val="28"/>
              </w:rPr>
              <w:t xml:space="preserve">, </w:t>
            </w:r>
            <w:proofErr w:type="spellStart"/>
            <w:r w:rsidRPr="00623629">
              <w:rPr>
                <w:rFonts w:ascii="Times New Roman" w:hAnsi="Times New Roman" w:cs="Times New Roman"/>
                <w:sz w:val="28"/>
                <w:szCs w:val="28"/>
              </w:rPr>
              <w:t>соц-ком</w:t>
            </w:r>
            <w:proofErr w:type="spellEnd"/>
            <w:r w:rsidRPr="00623629">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D57F72" w:rsidRPr="00623629" w:rsidRDefault="00D57F72" w:rsidP="00623629">
            <w:pPr>
              <w:widowControl/>
              <w:autoSpaceDE/>
              <w:spacing w:after="160"/>
              <w:rPr>
                <w:sz w:val="28"/>
                <w:szCs w:val="28"/>
              </w:rPr>
            </w:pPr>
            <w:r w:rsidRPr="00623629">
              <w:rPr>
                <w:rFonts w:ascii="Times New Roman" w:hAnsi="Times New Roman" w:cs="Times New Roman"/>
                <w:sz w:val="28"/>
                <w:szCs w:val="28"/>
              </w:rPr>
              <w:t>2024</w:t>
            </w:r>
          </w:p>
        </w:tc>
      </w:tr>
      <w:tr w:rsidR="00D57F72" w:rsidRPr="00623629" w:rsidTr="00011F74">
        <w:trPr>
          <w:trHeight w:val="187"/>
        </w:trPr>
        <w:tc>
          <w:tcPr>
            <w:tcW w:w="2053" w:type="dxa"/>
            <w:tcBorders>
              <w:left w:val="single" w:sz="4" w:space="0" w:color="auto"/>
              <w:bottom w:val="single" w:sz="4" w:space="0" w:color="auto"/>
              <w:right w:val="single" w:sz="4" w:space="0" w:color="auto"/>
            </w:tcBorders>
          </w:tcPr>
          <w:p w:rsidR="00D57F72" w:rsidRPr="00623629" w:rsidRDefault="00D57F72" w:rsidP="00623629">
            <w:pPr>
              <w:widowControl/>
              <w:autoSpaceDE/>
              <w:rPr>
                <w:b/>
                <w:bCs/>
                <w:sz w:val="28"/>
                <w:szCs w:val="28"/>
              </w:rPr>
            </w:pPr>
            <w:r w:rsidRPr="00623629">
              <w:rPr>
                <w:rFonts w:ascii="Times New Roman" w:hAnsi="Times New Roman" w:cs="Times New Roman"/>
                <w:b/>
                <w:bCs/>
                <w:sz w:val="28"/>
                <w:szCs w:val="28"/>
              </w:rPr>
              <w:t>Мусаева Ч.Г.</w:t>
            </w:r>
          </w:p>
          <w:p w:rsidR="00D57F72" w:rsidRPr="00623629" w:rsidRDefault="00D57F72" w:rsidP="00623629">
            <w:pPr>
              <w:widowControl/>
              <w:autoSpaceDE/>
              <w:rPr>
                <w:b/>
                <w:bCs/>
                <w:sz w:val="28"/>
                <w:szCs w:val="28"/>
              </w:rPr>
            </w:pPr>
          </w:p>
        </w:tc>
        <w:tc>
          <w:tcPr>
            <w:tcW w:w="1931" w:type="dxa"/>
            <w:tcBorders>
              <w:left w:val="single" w:sz="4" w:space="0" w:color="auto"/>
              <w:bottom w:val="single" w:sz="4" w:space="0" w:color="auto"/>
              <w:right w:val="single" w:sz="4" w:space="0" w:color="auto"/>
            </w:tcBorders>
          </w:tcPr>
          <w:p w:rsidR="00D57F72" w:rsidRPr="00623629" w:rsidRDefault="00D57F72" w:rsidP="00623629">
            <w:pPr>
              <w:widowControl/>
              <w:autoSpaceDE/>
              <w:rPr>
                <w:sz w:val="28"/>
                <w:szCs w:val="28"/>
              </w:rPr>
            </w:pPr>
            <w:r w:rsidRPr="00623629">
              <w:rPr>
                <w:rFonts w:ascii="Times New Roman" w:hAnsi="Times New Roman" w:cs="Times New Roman"/>
                <w:sz w:val="28"/>
                <w:szCs w:val="28"/>
              </w:rPr>
              <w:t>Воспитатель</w:t>
            </w:r>
          </w:p>
        </w:tc>
        <w:tc>
          <w:tcPr>
            <w:tcW w:w="4238" w:type="dxa"/>
            <w:tcBorders>
              <w:top w:val="single" w:sz="4" w:space="0" w:color="auto"/>
              <w:left w:val="single" w:sz="4" w:space="0" w:color="auto"/>
              <w:bottom w:val="single" w:sz="4" w:space="0" w:color="auto"/>
              <w:right w:val="single" w:sz="4" w:space="0" w:color="auto"/>
            </w:tcBorders>
          </w:tcPr>
          <w:p w:rsidR="00D57F72" w:rsidRPr="00623629" w:rsidRDefault="00D57F72" w:rsidP="00623629">
            <w:pPr>
              <w:jc w:val="both"/>
              <w:rPr>
                <w:sz w:val="28"/>
                <w:szCs w:val="28"/>
              </w:rPr>
            </w:pPr>
            <w:r w:rsidRPr="00623629">
              <w:rPr>
                <w:rFonts w:ascii="Times New Roman" w:hAnsi="Times New Roman" w:cs="Times New Roman"/>
                <w:sz w:val="28"/>
                <w:szCs w:val="28"/>
              </w:rPr>
              <w:t>«Моя малая Родина» (</w:t>
            </w:r>
            <w:proofErr w:type="spellStart"/>
            <w:r w:rsidRPr="00623629">
              <w:rPr>
                <w:rFonts w:ascii="Times New Roman" w:hAnsi="Times New Roman" w:cs="Times New Roman"/>
                <w:sz w:val="28"/>
                <w:szCs w:val="28"/>
              </w:rPr>
              <w:t>позн</w:t>
            </w:r>
            <w:proofErr w:type="spellEnd"/>
            <w:r w:rsidRPr="00623629">
              <w:rPr>
                <w:rFonts w:ascii="Times New Roman" w:hAnsi="Times New Roman" w:cs="Times New Roman"/>
                <w:sz w:val="28"/>
                <w:szCs w:val="28"/>
              </w:rPr>
              <w:t xml:space="preserve">, </w:t>
            </w:r>
            <w:proofErr w:type="spellStart"/>
            <w:r w:rsidRPr="00623629">
              <w:rPr>
                <w:rFonts w:ascii="Times New Roman" w:hAnsi="Times New Roman" w:cs="Times New Roman"/>
                <w:sz w:val="28"/>
                <w:szCs w:val="28"/>
              </w:rPr>
              <w:t>речев</w:t>
            </w:r>
            <w:proofErr w:type="spellEnd"/>
            <w:r w:rsidRPr="00623629">
              <w:rPr>
                <w:rFonts w:ascii="Times New Roman" w:hAnsi="Times New Roman" w:cs="Times New Roman"/>
                <w:sz w:val="28"/>
                <w:szCs w:val="28"/>
              </w:rPr>
              <w:t xml:space="preserve">, </w:t>
            </w:r>
            <w:proofErr w:type="spellStart"/>
            <w:r w:rsidRPr="00623629">
              <w:rPr>
                <w:rFonts w:ascii="Times New Roman" w:hAnsi="Times New Roman" w:cs="Times New Roman"/>
                <w:sz w:val="28"/>
                <w:szCs w:val="28"/>
              </w:rPr>
              <w:t>соц-ком</w:t>
            </w:r>
            <w:proofErr w:type="spellEnd"/>
            <w:r w:rsidRPr="00623629">
              <w:rPr>
                <w:rFonts w:ascii="Times New Roman" w:hAnsi="Times New Roman" w:cs="Times New Roman"/>
                <w:sz w:val="28"/>
                <w:szCs w:val="28"/>
              </w:rPr>
              <w:t xml:space="preserve">, </w:t>
            </w:r>
            <w:proofErr w:type="spellStart"/>
            <w:r w:rsidRPr="00623629">
              <w:rPr>
                <w:rFonts w:ascii="Times New Roman" w:hAnsi="Times New Roman" w:cs="Times New Roman"/>
                <w:sz w:val="28"/>
                <w:szCs w:val="28"/>
              </w:rPr>
              <w:t>худ</w:t>
            </w:r>
            <w:proofErr w:type="gramStart"/>
            <w:r w:rsidRPr="00623629">
              <w:rPr>
                <w:rFonts w:ascii="Times New Roman" w:hAnsi="Times New Roman" w:cs="Times New Roman"/>
                <w:sz w:val="28"/>
                <w:szCs w:val="28"/>
              </w:rPr>
              <w:t>.э</w:t>
            </w:r>
            <w:proofErr w:type="gramEnd"/>
            <w:r w:rsidRPr="00623629">
              <w:rPr>
                <w:rFonts w:ascii="Times New Roman" w:hAnsi="Times New Roman" w:cs="Times New Roman"/>
                <w:sz w:val="28"/>
                <w:szCs w:val="28"/>
              </w:rPr>
              <w:t>ст</w:t>
            </w:r>
            <w:proofErr w:type="spellEnd"/>
            <w:r w:rsidRPr="00623629">
              <w:rPr>
                <w:rFonts w:ascii="Times New Roman" w:hAnsi="Times New Roman" w:cs="Times New Roman"/>
                <w:sz w:val="28"/>
                <w:szCs w:val="28"/>
              </w:rPr>
              <w:t xml:space="preserve">) </w:t>
            </w:r>
          </w:p>
          <w:p w:rsidR="00D57F72" w:rsidRPr="00623629" w:rsidRDefault="00D57F72" w:rsidP="00623629">
            <w:pPr>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57F72" w:rsidRPr="00623629" w:rsidRDefault="00D57F72" w:rsidP="00623629">
            <w:pPr>
              <w:jc w:val="both"/>
              <w:rPr>
                <w:sz w:val="28"/>
                <w:szCs w:val="28"/>
              </w:rPr>
            </w:pPr>
            <w:r w:rsidRPr="00623629">
              <w:rPr>
                <w:rFonts w:ascii="Times New Roman" w:hAnsi="Times New Roman" w:cs="Times New Roman"/>
                <w:sz w:val="28"/>
                <w:szCs w:val="28"/>
              </w:rPr>
              <w:t>2024</w:t>
            </w:r>
          </w:p>
        </w:tc>
      </w:tr>
      <w:tr w:rsidR="00D57F72" w:rsidRPr="00623629" w:rsidTr="00011F74">
        <w:trPr>
          <w:trHeight w:val="570"/>
        </w:trPr>
        <w:tc>
          <w:tcPr>
            <w:tcW w:w="2053" w:type="dxa"/>
            <w:tcBorders>
              <w:top w:val="single" w:sz="4" w:space="0" w:color="auto"/>
              <w:left w:val="single" w:sz="4" w:space="0" w:color="auto"/>
              <w:right w:val="single" w:sz="4" w:space="0" w:color="auto"/>
            </w:tcBorders>
          </w:tcPr>
          <w:p w:rsidR="00D57F72" w:rsidRPr="00623629" w:rsidRDefault="00D57F72" w:rsidP="00623629">
            <w:pPr>
              <w:widowControl/>
              <w:autoSpaceDE/>
              <w:rPr>
                <w:b/>
                <w:bCs/>
                <w:sz w:val="28"/>
                <w:szCs w:val="28"/>
              </w:rPr>
            </w:pPr>
            <w:proofErr w:type="spellStart"/>
            <w:r w:rsidRPr="00623629">
              <w:rPr>
                <w:rFonts w:ascii="Times New Roman" w:hAnsi="Times New Roman" w:cs="Times New Roman"/>
                <w:b/>
                <w:bCs/>
                <w:sz w:val="28"/>
                <w:szCs w:val="28"/>
              </w:rPr>
              <w:t>Амирарсланова</w:t>
            </w:r>
            <w:proofErr w:type="spellEnd"/>
            <w:r w:rsidRPr="00623629">
              <w:rPr>
                <w:rFonts w:ascii="Times New Roman" w:hAnsi="Times New Roman" w:cs="Times New Roman"/>
                <w:b/>
                <w:bCs/>
                <w:sz w:val="28"/>
                <w:szCs w:val="28"/>
              </w:rPr>
              <w:t xml:space="preserve"> З.С.</w:t>
            </w:r>
          </w:p>
        </w:tc>
        <w:tc>
          <w:tcPr>
            <w:tcW w:w="1931" w:type="dxa"/>
            <w:tcBorders>
              <w:top w:val="single" w:sz="4" w:space="0" w:color="auto"/>
              <w:left w:val="single" w:sz="4" w:space="0" w:color="auto"/>
              <w:right w:val="single" w:sz="4" w:space="0" w:color="auto"/>
            </w:tcBorders>
          </w:tcPr>
          <w:p w:rsidR="00D57F72" w:rsidRPr="00623629" w:rsidRDefault="00D57F72" w:rsidP="00623629">
            <w:pPr>
              <w:widowControl/>
              <w:autoSpaceDE/>
              <w:rPr>
                <w:sz w:val="28"/>
                <w:szCs w:val="28"/>
              </w:rPr>
            </w:pPr>
            <w:r w:rsidRPr="00623629">
              <w:rPr>
                <w:rFonts w:ascii="Times New Roman" w:hAnsi="Times New Roman" w:cs="Times New Roman"/>
                <w:sz w:val="28"/>
                <w:szCs w:val="28"/>
              </w:rPr>
              <w:t>Воспитатель</w:t>
            </w:r>
          </w:p>
        </w:tc>
        <w:tc>
          <w:tcPr>
            <w:tcW w:w="4238" w:type="dxa"/>
            <w:tcBorders>
              <w:top w:val="single" w:sz="4" w:space="0" w:color="auto"/>
              <w:left w:val="single" w:sz="4" w:space="0" w:color="auto"/>
              <w:right w:val="single" w:sz="4" w:space="0" w:color="auto"/>
            </w:tcBorders>
          </w:tcPr>
          <w:p w:rsidR="00D57F72" w:rsidRPr="00623629" w:rsidRDefault="00D57F72" w:rsidP="00623629">
            <w:pPr>
              <w:jc w:val="both"/>
              <w:rPr>
                <w:sz w:val="28"/>
                <w:szCs w:val="28"/>
              </w:rPr>
            </w:pPr>
            <w:r w:rsidRPr="00623629">
              <w:rPr>
                <w:rFonts w:ascii="Times New Roman" w:hAnsi="Times New Roman" w:cs="Times New Roman"/>
                <w:sz w:val="28"/>
                <w:szCs w:val="28"/>
              </w:rPr>
              <w:t>Проект по развитию мелкой моторики рук «Веселые пальчики»</w:t>
            </w:r>
          </w:p>
        </w:tc>
        <w:tc>
          <w:tcPr>
            <w:tcW w:w="1843" w:type="dxa"/>
            <w:tcBorders>
              <w:top w:val="single" w:sz="4" w:space="0" w:color="auto"/>
              <w:left w:val="single" w:sz="4" w:space="0" w:color="auto"/>
              <w:right w:val="single" w:sz="4" w:space="0" w:color="auto"/>
            </w:tcBorders>
          </w:tcPr>
          <w:p w:rsidR="00D57F72" w:rsidRPr="00623629" w:rsidRDefault="00D57F72" w:rsidP="00623629">
            <w:pPr>
              <w:jc w:val="both"/>
              <w:rPr>
                <w:sz w:val="28"/>
                <w:szCs w:val="28"/>
              </w:rPr>
            </w:pPr>
            <w:r w:rsidRPr="00623629">
              <w:rPr>
                <w:rFonts w:ascii="Times New Roman" w:hAnsi="Times New Roman" w:cs="Times New Roman"/>
                <w:sz w:val="28"/>
                <w:szCs w:val="28"/>
              </w:rPr>
              <w:t>2024г.</w:t>
            </w:r>
          </w:p>
          <w:p w:rsidR="00D57F72" w:rsidRPr="00623629" w:rsidRDefault="00D57F72" w:rsidP="00623629">
            <w:pPr>
              <w:jc w:val="both"/>
              <w:rPr>
                <w:sz w:val="28"/>
                <w:szCs w:val="28"/>
              </w:rPr>
            </w:pPr>
            <w:r w:rsidRPr="00623629">
              <w:rPr>
                <w:rFonts w:ascii="Times New Roman" w:hAnsi="Times New Roman" w:cs="Times New Roman"/>
                <w:sz w:val="28"/>
                <w:szCs w:val="28"/>
              </w:rPr>
              <w:t>1 год</w:t>
            </w:r>
          </w:p>
        </w:tc>
      </w:tr>
      <w:tr w:rsidR="00D57F72" w:rsidRPr="00623629" w:rsidTr="00011F74">
        <w:trPr>
          <w:trHeight w:val="366"/>
        </w:trPr>
        <w:tc>
          <w:tcPr>
            <w:tcW w:w="2053" w:type="dxa"/>
            <w:tcBorders>
              <w:top w:val="single" w:sz="4" w:space="0" w:color="auto"/>
              <w:left w:val="single" w:sz="4" w:space="0" w:color="auto"/>
              <w:right w:val="single" w:sz="4" w:space="0" w:color="auto"/>
            </w:tcBorders>
          </w:tcPr>
          <w:p w:rsidR="00D57F72" w:rsidRPr="00623629" w:rsidRDefault="00D57F72" w:rsidP="00623629">
            <w:pPr>
              <w:rPr>
                <w:b/>
                <w:bCs/>
                <w:sz w:val="28"/>
                <w:szCs w:val="28"/>
              </w:rPr>
            </w:pPr>
            <w:r w:rsidRPr="00623629">
              <w:rPr>
                <w:rFonts w:ascii="Times New Roman" w:hAnsi="Times New Roman" w:cs="Times New Roman"/>
                <w:b/>
                <w:bCs/>
                <w:sz w:val="28"/>
                <w:szCs w:val="28"/>
              </w:rPr>
              <w:t xml:space="preserve">Сонгурбекова </w:t>
            </w:r>
          </w:p>
        </w:tc>
        <w:tc>
          <w:tcPr>
            <w:tcW w:w="1931" w:type="dxa"/>
            <w:tcBorders>
              <w:top w:val="single" w:sz="4" w:space="0" w:color="auto"/>
              <w:left w:val="single" w:sz="4" w:space="0" w:color="auto"/>
              <w:right w:val="single" w:sz="4" w:space="0" w:color="auto"/>
            </w:tcBorders>
          </w:tcPr>
          <w:p w:rsidR="00D57F72" w:rsidRPr="00623629" w:rsidRDefault="00D57F72" w:rsidP="00623629">
            <w:pPr>
              <w:rPr>
                <w:sz w:val="28"/>
                <w:szCs w:val="28"/>
              </w:rPr>
            </w:pPr>
            <w:r w:rsidRPr="00623629">
              <w:rPr>
                <w:rFonts w:ascii="Times New Roman" w:hAnsi="Times New Roman" w:cs="Times New Roman"/>
                <w:sz w:val="28"/>
                <w:szCs w:val="28"/>
              </w:rPr>
              <w:t>Воспитатель</w:t>
            </w:r>
          </w:p>
        </w:tc>
        <w:tc>
          <w:tcPr>
            <w:tcW w:w="4238" w:type="dxa"/>
            <w:tcBorders>
              <w:top w:val="single" w:sz="4" w:space="0" w:color="auto"/>
              <w:left w:val="single" w:sz="4" w:space="0" w:color="auto"/>
              <w:right w:val="single" w:sz="4" w:space="0" w:color="auto"/>
            </w:tcBorders>
          </w:tcPr>
          <w:p w:rsidR="00D57F72" w:rsidRPr="00623629" w:rsidRDefault="00D57F72" w:rsidP="00623629">
            <w:pPr>
              <w:jc w:val="both"/>
              <w:rPr>
                <w:sz w:val="28"/>
                <w:szCs w:val="28"/>
              </w:rPr>
            </w:pPr>
            <w:r w:rsidRPr="00623629">
              <w:rPr>
                <w:rFonts w:ascii="Times New Roman" w:hAnsi="Times New Roman" w:cs="Times New Roman"/>
                <w:sz w:val="28"/>
                <w:szCs w:val="28"/>
              </w:rPr>
              <w:t>Мой детский сад</w:t>
            </w:r>
            <w:r w:rsidRPr="00623629">
              <w:rPr>
                <w:rFonts w:ascii="Times New Roman" w:eastAsia="Calibri" w:hAnsi="Times New Roman" w:cs="Times New Roman"/>
                <w:color w:val="000000"/>
                <w:sz w:val="28"/>
                <w:szCs w:val="28"/>
              </w:rPr>
              <w:t xml:space="preserve"> (познав, </w:t>
            </w:r>
            <w:proofErr w:type="spellStart"/>
            <w:r w:rsidRPr="00623629">
              <w:rPr>
                <w:rFonts w:ascii="Times New Roman" w:eastAsia="Calibri" w:hAnsi="Times New Roman" w:cs="Times New Roman"/>
                <w:color w:val="000000"/>
                <w:sz w:val="28"/>
                <w:szCs w:val="28"/>
              </w:rPr>
              <w:t>соц-ком</w:t>
            </w:r>
            <w:proofErr w:type="spellEnd"/>
            <w:r w:rsidRPr="00623629">
              <w:rPr>
                <w:rFonts w:ascii="Times New Roman" w:eastAsia="Calibri" w:hAnsi="Times New Roman" w:cs="Times New Roman"/>
                <w:color w:val="000000"/>
                <w:sz w:val="28"/>
                <w:szCs w:val="28"/>
              </w:rPr>
              <w:t xml:space="preserve">., </w:t>
            </w:r>
            <w:proofErr w:type="spellStart"/>
            <w:r w:rsidRPr="00623629">
              <w:rPr>
                <w:rFonts w:ascii="Times New Roman" w:eastAsia="Calibri" w:hAnsi="Times New Roman" w:cs="Times New Roman"/>
                <w:color w:val="000000"/>
                <w:sz w:val="28"/>
                <w:szCs w:val="28"/>
              </w:rPr>
              <w:t>речев</w:t>
            </w:r>
            <w:proofErr w:type="spellEnd"/>
            <w:r w:rsidRPr="00623629">
              <w:rPr>
                <w:rFonts w:ascii="Times New Roman" w:eastAsia="Calibri" w:hAnsi="Times New Roman" w:cs="Times New Roman"/>
                <w:color w:val="000000"/>
                <w:sz w:val="28"/>
                <w:szCs w:val="28"/>
              </w:rPr>
              <w:t>., худ</w:t>
            </w:r>
            <w:proofErr w:type="gramStart"/>
            <w:r w:rsidRPr="00623629">
              <w:rPr>
                <w:rFonts w:ascii="Times New Roman" w:eastAsia="Calibri" w:hAnsi="Times New Roman" w:cs="Times New Roman"/>
                <w:color w:val="000000"/>
                <w:sz w:val="28"/>
                <w:szCs w:val="28"/>
              </w:rPr>
              <w:t>.</w:t>
            </w:r>
            <w:proofErr w:type="gramEnd"/>
            <w:r w:rsidRPr="00623629">
              <w:rPr>
                <w:rFonts w:ascii="Times New Roman" w:eastAsia="Calibri" w:hAnsi="Times New Roman" w:cs="Times New Roman"/>
                <w:color w:val="000000"/>
                <w:sz w:val="28"/>
                <w:szCs w:val="28"/>
              </w:rPr>
              <w:t xml:space="preserve"> </w:t>
            </w:r>
            <w:proofErr w:type="gramStart"/>
            <w:r w:rsidRPr="00623629">
              <w:rPr>
                <w:rFonts w:ascii="Times New Roman" w:eastAsia="Calibri" w:hAnsi="Times New Roman" w:cs="Times New Roman"/>
                <w:color w:val="000000"/>
                <w:sz w:val="28"/>
                <w:szCs w:val="28"/>
              </w:rPr>
              <w:t>э</w:t>
            </w:r>
            <w:proofErr w:type="gramEnd"/>
            <w:r w:rsidRPr="00623629">
              <w:rPr>
                <w:rFonts w:ascii="Times New Roman" w:eastAsia="Calibri" w:hAnsi="Times New Roman" w:cs="Times New Roman"/>
                <w:color w:val="000000"/>
                <w:sz w:val="28"/>
                <w:szCs w:val="28"/>
              </w:rPr>
              <w:t>стет)</w:t>
            </w:r>
          </w:p>
        </w:tc>
        <w:tc>
          <w:tcPr>
            <w:tcW w:w="1843" w:type="dxa"/>
            <w:tcBorders>
              <w:top w:val="single" w:sz="4" w:space="0" w:color="auto"/>
              <w:left w:val="single" w:sz="4" w:space="0" w:color="auto"/>
              <w:right w:val="single" w:sz="4" w:space="0" w:color="auto"/>
            </w:tcBorders>
          </w:tcPr>
          <w:p w:rsidR="00D57F72" w:rsidRPr="00623629" w:rsidRDefault="00D57F72" w:rsidP="00623629">
            <w:pPr>
              <w:jc w:val="both"/>
              <w:rPr>
                <w:sz w:val="28"/>
                <w:szCs w:val="28"/>
              </w:rPr>
            </w:pPr>
            <w:r w:rsidRPr="00623629">
              <w:rPr>
                <w:rFonts w:ascii="Times New Roman" w:hAnsi="Times New Roman" w:cs="Times New Roman"/>
                <w:sz w:val="28"/>
                <w:szCs w:val="28"/>
              </w:rPr>
              <w:t>2024</w:t>
            </w:r>
          </w:p>
        </w:tc>
      </w:tr>
      <w:tr w:rsidR="00D57F72" w:rsidRPr="00623629" w:rsidTr="00011F74">
        <w:trPr>
          <w:trHeight w:val="529"/>
        </w:trPr>
        <w:tc>
          <w:tcPr>
            <w:tcW w:w="2053" w:type="dxa"/>
            <w:tcBorders>
              <w:top w:val="single" w:sz="4" w:space="0" w:color="auto"/>
              <w:left w:val="single" w:sz="4" w:space="0" w:color="auto"/>
              <w:right w:val="single" w:sz="4" w:space="0" w:color="auto"/>
            </w:tcBorders>
          </w:tcPr>
          <w:p w:rsidR="00D57F72" w:rsidRPr="00623629" w:rsidRDefault="00D57F72" w:rsidP="00623629">
            <w:pPr>
              <w:rPr>
                <w:b/>
                <w:bCs/>
                <w:sz w:val="28"/>
                <w:szCs w:val="28"/>
              </w:rPr>
            </w:pPr>
            <w:proofErr w:type="spellStart"/>
            <w:r w:rsidRPr="00623629">
              <w:rPr>
                <w:rFonts w:ascii="Times New Roman" w:hAnsi="Times New Roman" w:cs="Times New Roman"/>
                <w:b/>
                <w:bCs/>
                <w:sz w:val="28"/>
                <w:szCs w:val="28"/>
              </w:rPr>
              <w:t>Гусейханова</w:t>
            </w:r>
            <w:proofErr w:type="spellEnd"/>
            <w:r w:rsidRPr="00623629">
              <w:rPr>
                <w:rFonts w:ascii="Times New Roman" w:hAnsi="Times New Roman" w:cs="Times New Roman"/>
                <w:b/>
                <w:bCs/>
                <w:sz w:val="28"/>
                <w:szCs w:val="28"/>
              </w:rPr>
              <w:t xml:space="preserve"> П.А.</w:t>
            </w:r>
          </w:p>
        </w:tc>
        <w:tc>
          <w:tcPr>
            <w:tcW w:w="1931" w:type="dxa"/>
            <w:tcBorders>
              <w:top w:val="single" w:sz="4" w:space="0" w:color="auto"/>
              <w:left w:val="single" w:sz="4" w:space="0" w:color="auto"/>
              <w:right w:val="single" w:sz="4" w:space="0" w:color="auto"/>
            </w:tcBorders>
          </w:tcPr>
          <w:p w:rsidR="00D57F72" w:rsidRPr="00623629" w:rsidRDefault="00D57F72" w:rsidP="00623629">
            <w:pPr>
              <w:rPr>
                <w:sz w:val="28"/>
                <w:szCs w:val="28"/>
              </w:rPr>
            </w:pPr>
          </w:p>
        </w:tc>
        <w:tc>
          <w:tcPr>
            <w:tcW w:w="4238" w:type="dxa"/>
            <w:tcBorders>
              <w:top w:val="single" w:sz="4" w:space="0" w:color="auto"/>
              <w:left w:val="single" w:sz="4" w:space="0" w:color="auto"/>
              <w:right w:val="single" w:sz="4" w:space="0" w:color="auto"/>
            </w:tcBorders>
          </w:tcPr>
          <w:p w:rsidR="00D57F72" w:rsidRPr="00623629" w:rsidRDefault="00D57F72" w:rsidP="00623629">
            <w:pPr>
              <w:jc w:val="both"/>
              <w:rPr>
                <w:sz w:val="28"/>
                <w:szCs w:val="28"/>
              </w:rPr>
            </w:pPr>
            <w:r w:rsidRPr="00623629">
              <w:rPr>
                <w:rFonts w:ascii="Times New Roman" w:hAnsi="Times New Roman" w:cs="Times New Roman"/>
                <w:sz w:val="28"/>
                <w:szCs w:val="28"/>
              </w:rPr>
              <w:t>«Семья на ладошке» 2 группа раннего возраста</w:t>
            </w:r>
          </w:p>
        </w:tc>
        <w:tc>
          <w:tcPr>
            <w:tcW w:w="1843" w:type="dxa"/>
            <w:tcBorders>
              <w:top w:val="single" w:sz="4" w:space="0" w:color="auto"/>
              <w:left w:val="single" w:sz="4" w:space="0" w:color="auto"/>
              <w:right w:val="single" w:sz="4" w:space="0" w:color="auto"/>
            </w:tcBorders>
          </w:tcPr>
          <w:p w:rsidR="00D57F72" w:rsidRPr="00623629" w:rsidRDefault="00D57F72" w:rsidP="00623629">
            <w:pPr>
              <w:jc w:val="both"/>
              <w:rPr>
                <w:sz w:val="28"/>
                <w:szCs w:val="28"/>
              </w:rPr>
            </w:pPr>
            <w:r w:rsidRPr="00623629">
              <w:rPr>
                <w:rFonts w:ascii="Times New Roman" w:hAnsi="Times New Roman" w:cs="Times New Roman"/>
                <w:sz w:val="28"/>
                <w:szCs w:val="28"/>
              </w:rPr>
              <w:t>2024</w:t>
            </w:r>
          </w:p>
        </w:tc>
      </w:tr>
    </w:tbl>
    <w:p w:rsidR="00D57F72" w:rsidRPr="00623629" w:rsidRDefault="00D57F72" w:rsidP="00623629">
      <w:pPr>
        <w:widowControl/>
        <w:autoSpaceDE/>
        <w:spacing w:after="160"/>
        <w:jc w:val="both"/>
        <w:rPr>
          <w:rFonts w:ascii="Times New Roman" w:eastAsiaTheme="minorHAnsi" w:hAnsi="Times New Roman" w:cs="Times New Roman"/>
          <w:b/>
          <w:bCs/>
          <w:sz w:val="28"/>
          <w:szCs w:val="28"/>
          <w:u w:val="single"/>
        </w:rPr>
      </w:pPr>
    </w:p>
    <w:p w:rsidR="00DA1E78" w:rsidRPr="00623629" w:rsidRDefault="00544D07" w:rsidP="00623629">
      <w:pPr>
        <w:spacing w:before="195" w:after="195"/>
        <w:jc w:val="both"/>
        <w:rPr>
          <w:rFonts w:ascii="Times New Roman" w:hAnsi="Times New Roman" w:cs="Times New Roman"/>
          <w:b/>
          <w:sz w:val="28"/>
          <w:szCs w:val="28"/>
          <w:u w:val="single"/>
        </w:rPr>
      </w:pPr>
      <w:r w:rsidRPr="00623629">
        <w:rPr>
          <w:rFonts w:ascii="Times New Roman" w:eastAsiaTheme="minorHAnsi" w:hAnsi="Times New Roman" w:cs="Times New Roman"/>
          <w:b/>
          <w:sz w:val="28"/>
          <w:szCs w:val="28"/>
          <w:lang w:eastAsia="en-US"/>
        </w:rPr>
        <w:lastRenderedPageBreak/>
        <w:t xml:space="preserve">   3.5 </w:t>
      </w:r>
      <w:r w:rsidRPr="00623629">
        <w:rPr>
          <w:rFonts w:ascii="Times New Roman" w:hAnsi="Times New Roman" w:cs="Times New Roman"/>
          <w:b/>
          <w:sz w:val="28"/>
          <w:szCs w:val="28"/>
          <w:u w:val="single"/>
        </w:rPr>
        <w:t>Изучение, обобщение и распространение передового педагогического опыта.</w:t>
      </w:r>
    </w:p>
    <w:tbl>
      <w:tblPr>
        <w:tblW w:w="1035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51"/>
        <w:gridCol w:w="5812"/>
        <w:gridCol w:w="2272"/>
        <w:gridCol w:w="1415"/>
      </w:tblGrid>
      <w:tr w:rsidR="00DA1E78" w:rsidRPr="00623629" w:rsidTr="00623629">
        <w:tc>
          <w:tcPr>
            <w:tcW w:w="851" w:type="dxa"/>
            <w:tcMar>
              <w:top w:w="30" w:type="dxa"/>
              <w:left w:w="30" w:type="dxa"/>
              <w:bottom w:w="30" w:type="dxa"/>
              <w:right w:w="30" w:type="dxa"/>
            </w:tcMar>
          </w:tcPr>
          <w:p w:rsidR="00DA1E78" w:rsidRPr="00623629" w:rsidRDefault="00544D07" w:rsidP="00623629">
            <w:pPr>
              <w:spacing w:before="195" w:after="195"/>
              <w:rPr>
                <w:rFonts w:ascii="Times New Roman" w:hAnsi="Times New Roman" w:cs="Times New Roman"/>
                <w:sz w:val="28"/>
                <w:szCs w:val="28"/>
              </w:rPr>
            </w:pPr>
            <w:r w:rsidRPr="00623629">
              <w:rPr>
                <w:rFonts w:ascii="Times New Roman" w:hAnsi="Times New Roman" w:cs="Times New Roman"/>
                <w:b/>
                <w:bCs/>
                <w:sz w:val="28"/>
                <w:szCs w:val="28"/>
              </w:rPr>
              <w:t>№</w:t>
            </w:r>
          </w:p>
        </w:tc>
        <w:tc>
          <w:tcPr>
            <w:tcW w:w="5812" w:type="dxa"/>
            <w:tcMar>
              <w:top w:w="30" w:type="dxa"/>
              <w:left w:w="30" w:type="dxa"/>
              <w:bottom w:w="30" w:type="dxa"/>
              <w:right w:w="30" w:type="dxa"/>
            </w:tcMar>
          </w:tcPr>
          <w:p w:rsidR="00DA1E78" w:rsidRPr="00623629" w:rsidRDefault="00544D07" w:rsidP="00623629">
            <w:pPr>
              <w:spacing w:before="195" w:after="195"/>
              <w:rPr>
                <w:rFonts w:ascii="Times New Roman" w:hAnsi="Times New Roman" w:cs="Times New Roman"/>
                <w:sz w:val="28"/>
                <w:szCs w:val="28"/>
              </w:rPr>
            </w:pPr>
            <w:r w:rsidRPr="00623629">
              <w:rPr>
                <w:rFonts w:ascii="Times New Roman" w:hAnsi="Times New Roman" w:cs="Times New Roman"/>
                <w:b/>
                <w:bCs/>
                <w:sz w:val="28"/>
                <w:szCs w:val="28"/>
              </w:rPr>
              <w:t>Содержание деятельности</w:t>
            </w:r>
          </w:p>
        </w:tc>
        <w:tc>
          <w:tcPr>
            <w:tcW w:w="2272" w:type="dxa"/>
            <w:tcMar>
              <w:top w:w="30" w:type="dxa"/>
              <w:left w:w="30" w:type="dxa"/>
              <w:bottom w:w="30" w:type="dxa"/>
              <w:right w:w="30" w:type="dxa"/>
            </w:tcMar>
          </w:tcPr>
          <w:p w:rsidR="00DA1E78" w:rsidRPr="00623629" w:rsidRDefault="00544D07" w:rsidP="00623629">
            <w:pPr>
              <w:spacing w:before="195" w:after="195"/>
              <w:rPr>
                <w:rFonts w:ascii="Times New Roman" w:hAnsi="Times New Roman" w:cs="Times New Roman"/>
                <w:sz w:val="28"/>
                <w:szCs w:val="28"/>
              </w:rPr>
            </w:pPr>
            <w:r w:rsidRPr="00623629">
              <w:rPr>
                <w:rFonts w:ascii="Times New Roman" w:hAnsi="Times New Roman" w:cs="Times New Roman"/>
                <w:b/>
                <w:bCs/>
                <w:sz w:val="28"/>
                <w:szCs w:val="28"/>
              </w:rPr>
              <w:t>ответственный</w:t>
            </w:r>
          </w:p>
        </w:tc>
        <w:tc>
          <w:tcPr>
            <w:tcW w:w="1415" w:type="dxa"/>
            <w:tcMar>
              <w:top w:w="30" w:type="dxa"/>
              <w:left w:w="30" w:type="dxa"/>
              <w:bottom w:w="30" w:type="dxa"/>
              <w:right w:w="30" w:type="dxa"/>
            </w:tcMar>
          </w:tcPr>
          <w:p w:rsidR="00DA1E78" w:rsidRPr="00623629" w:rsidRDefault="00544D07" w:rsidP="00623629">
            <w:pPr>
              <w:spacing w:before="195" w:after="195"/>
              <w:rPr>
                <w:rFonts w:ascii="Times New Roman" w:hAnsi="Times New Roman" w:cs="Times New Roman"/>
                <w:sz w:val="28"/>
                <w:szCs w:val="28"/>
              </w:rPr>
            </w:pPr>
            <w:r w:rsidRPr="00623629">
              <w:rPr>
                <w:rFonts w:ascii="Times New Roman" w:hAnsi="Times New Roman" w:cs="Times New Roman"/>
                <w:b/>
                <w:bCs/>
                <w:sz w:val="28"/>
                <w:szCs w:val="28"/>
              </w:rPr>
              <w:t>     срок</w:t>
            </w:r>
          </w:p>
        </w:tc>
      </w:tr>
      <w:tr w:rsidR="00DA1E78" w:rsidRPr="00623629" w:rsidTr="00623629">
        <w:tc>
          <w:tcPr>
            <w:tcW w:w="851" w:type="dxa"/>
            <w:tcMar>
              <w:top w:w="30" w:type="dxa"/>
              <w:left w:w="30" w:type="dxa"/>
              <w:bottom w:w="30" w:type="dxa"/>
              <w:right w:w="30" w:type="dxa"/>
            </w:tcMar>
          </w:tcPr>
          <w:p w:rsidR="00DA1E78" w:rsidRPr="00623629" w:rsidRDefault="00544D07" w:rsidP="00623629">
            <w:pPr>
              <w:spacing w:before="195" w:after="195"/>
              <w:jc w:val="center"/>
              <w:rPr>
                <w:rFonts w:ascii="Times New Roman" w:hAnsi="Times New Roman" w:cs="Times New Roman"/>
                <w:sz w:val="28"/>
                <w:szCs w:val="28"/>
              </w:rPr>
            </w:pPr>
            <w:r w:rsidRPr="00623629">
              <w:rPr>
                <w:rFonts w:ascii="Times New Roman" w:hAnsi="Times New Roman" w:cs="Times New Roman"/>
                <w:sz w:val="28"/>
                <w:szCs w:val="28"/>
              </w:rPr>
              <w:t>1.</w:t>
            </w:r>
          </w:p>
        </w:tc>
        <w:tc>
          <w:tcPr>
            <w:tcW w:w="5812" w:type="dxa"/>
            <w:tcMar>
              <w:top w:w="30" w:type="dxa"/>
              <w:left w:w="30" w:type="dxa"/>
              <w:bottom w:w="30" w:type="dxa"/>
              <w:right w:w="30" w:type="dxa"/>
            </w:tcMar>
          </w:tcPr>
          <w:p w:rsidR="00DA1E78" w:rsidRPr="00623629" w:rsidRDefault="00544D07" w:rsidP="00623629">
            <w:pPr>
              <w:spacing w:before="195" w:after="195"/>
              <w:rPr>
                <w:rFonts w:ascii="Times New Roman" w:hAnsi="Times New Roman" w:cs="Times New Roman"/>
                <w:sz w:val="28"/>
                <w:szCs w:val="28"/>
              </w:rPr>
            </w:pPr>
            <w:r w:rsidRPr="00623629">
              <w:rPr>
                <w:rFonts w:ascii="Times New Roman" w:hAnsi="Times New Roman" w:cs="Times New Roman"/>
                <w:sz w:val="28"/>
                <w:szCs w:val="28"/>
              </w:rPr>
              <w:t>Изучение опыта работы аттестующихся педагогов.</w:t>
            </w:r>
          </w:p>
        </w:tc>
        <w:tc>
          <w:tcPr>
            <w:tcW w:w="2272" w:type="dxa"/>
            <w:tcMar>
              <w:top w:w="30" w:type="dxa"/>
              <w:left w:w="30" w:type="dxa"/>
              <w:bottom w:w="30" w:type="dxa"/>
              <w:right w:w="30" w:type="dxa"/>
            </w:tcMar>
          </w:tcPr>
          <w:p w:rsidR="00DA1E78" w:rsidRPr="00623629" w:rsidRDefault="00623629" w:rsidP="00623629">
            <w:pPr>
              <w:spacing w:before="195" w:after="195"/>
              <w:rPr>
                <w:rFonts w:ascii="Times New Roman"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аведующ</w:t>
            </w:r>
            <w:proofErr w:type="spellEnd"/>
            <w:r>
              <w:rPr>
                <w:rFonts w:ascii="Times New Roman" w:hAnsi="Times New Roman" w:cs="Times New Roman"/>
                <w:sz w:val="28"/>
                <w:szCs w:val="28"/>
              </w:rPr>
              <w:t>.</w:t>
            </w:r>
          </w:p>
        </w:tc>
        <w:tc>
          <w:tcPr>
            <w:tcW w:w="1415" w:type="dxa"/>
            <w:tcMar>
              <w:top w:w="30" w:type="dxa"/>
              <w:left w:w="30" w:type="dxa"/>
              <w:bottom w:w="30" w:type="dxa"/>
              <w:right w:w="30" w:type="dxa"/>
            </w:tcMar>
          </w:tcPr>
          <w:p w:rsidR="00DA1E78" w:rsidRPr="00623629" w:rsidRDefault="00544D07" w:rsidP="00623629">
            <w:pPr>
              <w:spacing w:before="195" w:after="195"/>
              <w:rPr>
                <w:rFonts w:ascii="Times New Roman" w:hAnsi="Times New Roman" w:cs="Times New Roman"/>
                <w:sz w:val="28"/>
                <w:szCs w:val="28"/>
              </w:rPr>
            </w:pPr>
            <w:r w:rsidRPr="00623629">
              <w:rPr>
                <w:rFonts w:ascii="Times New Roman" w:hAnsi="Times New Roman" w:cs="Times New Roman"/>
                <w:sz w:val="28"/>
                <w:szCs w:val="28"/>
              </w:rPr>
              <w:t>Сентябрь-май</w:t>
            </w:r>
          </w:p>
        </w:tc>
      </w:tr>
      <w:tr w:rsidR="00DA1E78" w:rsidRPr="00623629" w:rsidTr="00623629">
        <w:tc>
          <w:tcPr>
            <w:tcW w:w="851" w:type="dxa"/>
            <w:tcMar>
              <w:top w:w="30" w:type="dxa"/>
              <w:left w:w="30" w:type="dxa"/>
              <w:bottom w:w="30" w:type="dxa"/>
              <w:right w:w="30" w:type="dxa"/>
            </w:tcMar>
          </w:tcPr>
          <w:p w:rsidR="00DA1E78" w:rsidRPr="00623629" w:rsidRDefault="00544D07" w:rsidP="00623629">
            <w:pPr>
              <w:spacing w:before="195" w:after="195"/>
              <w:ind w:left="-628" w:firstLine="456"/>
              <w:jc w:val="center"/>
              <w:rPr>
                <w:rFonts w:ascii="Times New Roman" w:hAnsi="Times New Roman" w:cs="Times New Roman"/>
                <w:sz w:val="28"/>
                <w:szCs w:val="28"/>
              </w:rPr>
            </w:pPr>
            <w:r w:rsidRPr="00623629">
              <w:rPr>
                <w:rFonts w:ascii="Times New Roman" w:hAnsi="Times New Roman" w:cs="Times New Roman"/>
                <w:sz w:val="28"/>
                <w:szCs w:val="28"/>
              </w:rPr>
              <w:t>2.</w:t>
            </w:r>
          </w:p>
        </w:tc>
        <w:tc>
          <w:tcPr>
            <w:tcW w:w="5812" w:type="dxa"/>
            <w:tcMar>
              <w:top w:w="30" w:type="dxa"/>
              <w:left w:w="30" w:type="dxa"/>
              <w:bottom w:w="30" w:type="dxa"/>
              <w:right w:w="30" w:type="dxa"/>
            </w:tcMar>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Распространение передового опыта: сообщения из опыта работы на     педсоветах;</w:t>
            </w:r>
          </w:p>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открытые занятия;</w:t>
            </w:r>
          </w:p>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консультации для педагогов и родителей;</w:t>
            </w:r>
          </w:p>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проведение семинаров;</w:t>
            </w:r>
          </w:p>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-участие в методических мероприятиях вне детского сада.</w:t>
            </w:r>
          </w:p>
        </w:tc>
        <w:tc>
          <w:tcPr>
            <w:tcW w:w="2272" w:type="dxa"/>
            <w:tcMar>
              <w:top w:w="30" w:type="dxa"/>
              <w:left w:w="30" w:type="dxa"/>
              <w:bottom w:w="30" w:type="dxa"/>
              <w:right w:w="30" w:type="dxa"/>
            </w:tcMar>
          </w:tcPr>
          <w:p w:rsidR="00DA1E78" w:rsidRPr="00623629" w:rsidRDefault="00623629" w:rsidP="00623629">
            <w:pPr>
              <w:spacing w:before="195" w:after="195"/>
              <w:rPr>
                <w:rFonts w:ascii="Times New Roman"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аведующ</w:t>
            </w:r>
            <w:proofErr w:type="spellEnd"/>
            <w:r>
              <w:rPr>
                <w:rFonts w:ascii="Times New Roman" w:hAnsi="Times New Roman" w:cs="Times New Roman"/>
                <w:sz w:val="28"/>
                <w:szCs w:val="28"/>
              </w:rPr>
              <w:t>.</w:t>
            </w:r>
          </w:p>
        </w:tc>
        <w:tc>
          <w:tcPr>
            <w:tcW w:w="1415" w:type="dxa"/>
            <w:tcMar>
              <w:top w:w="30" w:type="dxa"/>
              <w:left w:w="30" w:type="dxa"/>
              <w:bottom w:w="30" w:type="dxa"/>
              <w:right w:w="30" w:type="dxa"/>
            </w:tcMar>
          </w:tcPr>
          <w:p w:rsidR="00DA1E78" w:rsidRPr="00623629" w:rsidRDefault="00544D07" w:rsidP="00623629">
            <w:pPr>
              <w:spacing w:before="195" w:after="195"/>
              <w:rPr>
                <w:rFonts w:ascii="Times New Roman" w:hAnsi="Times New Roman" w:cs="Times New Roman"/>
                <w:sz w:val="28"/>
                <w:szCs w:val="28"/>
              </w:rPr>
            </w:pPr>
            <w:r w:rsidRPr="00623629">
              <w:rPr>
                <w:rFonts w:ascii="Times New Roman" w:hAnsi="Times New Roman" w:cs="Times New Roman"/>
                <w:sz w:val="28"/>
                <w:szCs w:val="28"/>
              </w:rPr>
              <w:t>В течение всего года.</w:t>
            </w:r>
          </w:p>
        </w:tc>
      </w:tr>
    </w:tbl>
    <w:p w:rsidR="00DA1E78" w:rsidRPr="00623629" w:rsidRDefault="00544D07" w:rsidP="00623629">
      <w:pPr>
        <w:widowControl/>
        <w:suppressAutoHyphens w:val="0"/>
        <w:autoSpaceDE/>
        <w:spacing w:after="160"/>
        <w:jc w:val="both"/>
        <w:rPr>
          <w:rFonts w:ascii="Times New Roman" w:eastAsiaTheme="minorHAnsi" w:hAnsi="Times New Roman" w:cs="Times New Roman"/>
          <w:sz w:val="28"/>
          <w:szCs w:val="28"/>
          <w:u w:val="single"/>
          <w:lang w:eastAsia="en-US"/>
        </w:rPr>
      </w:pPr>
      <w:r w:rsidRPr="00623629">
        <w:rPr>
          <w:rFonts w:ascii="Times New Roman" w:eastAsiaTheme="minorHAnsi" w:hAnsi="Times New Roman" w:cs="Times New Roman"/>
          <w:b/>
          <w:sz w:val="28"/>
          <w:szCs w:val="28"/>
          <w:lang w:val="en-US" w:eastAsia="en-US"/>
        </w:rPr>
        <w:t>3.</w:t>
      </w:r>
      <w:r w:rsidRPr="00623629">
        <w:rPr>
          <w:rFonts w:ascii="Times New Roman" w:eastAsiaTheme="minorHAnsi" w:hAnsi="Times New Roman" w:cs="Times New Roman"/>
          <w:b/>
          <w:sz w:val="28"/>
          <w:szCs w:val="28"/>
          <w:lang w:eastAsia="en-US"/>
        </w:rPr>
        <w:t xml:space="preserve">6 </w:t>
      </w:r>
      <w:r w:rsidRPr="00623629">
        <w:rPr>
          <w:rFonts w:ascii="Times New Roman" w:eastAsiaTheme="minorHAnsi" w:hAnsi="Times New Roman" w:cs="Times New Roman"/>
          <w:b/>
          <w:sz w:val="28"/>
          <w:szCs w:val="28"/>
          <w:u w:val="single"/>
          <w:lang w:eastAsia="en-US"/>
        </w:rPr>
        <w:t>Работа в методическом кабинете</w:t>
      </w:r>
    </w:p>
    <w:tbl>
      <w:tblPr>
        <w:tblStyle w:val="13"/>
        <w:tblW w:w="10064" w:type="dxa"/>
        <w:tblInd w:w="250" w:type="dxa"/>
        <w:tblLook w:val="04A0"/>
      </w:tblPr>
      <w:tblGrid>
        <w:gridCol w:w="567"/>
        <w:gridCol w:w="5773"/>
        <w:gridCol w:w="1598"/>
        <w:gridCol w:w="2126"/>
      </w:tblGrid>
      <w:tr w:rsidR="00DA1E78" w:rsidRPr="00623629" w:rsidTr="00623629">
        <w:tc>
          <w:tcPr>
            <w:tcW w:w="567"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w:t>
            </w:r>
          </w:p>
        </w:tc>
        <w:tc>
          <w:tcPr>
            <w:tcW w:w="5773"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Название мероприятия</w:t>
            </w:r>
          </w:p>
        </w:tc>
        <w:tc>
          <w:tcPr>
            <w:tcW w:w="1598"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Сроки проведения</w:t>
            </w:r>
          </w:p>
        </w:tc>
        <w:tc>
          <w:tcPr>
            <w:tcW w:w="2126"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Ответственные</w:t>
            </w:r>
          </w:p>
        </w:tc>
      </w:tr>
      <w:tr w:rsidR="00DA1E78" w:rsidRPr="00623629" w:rsidTr="00623629">
        <w:tc>
          <w:tcPr>
            <w:tcW w:w="567"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1</w:t>
            </w:r>
          </w:p>
        </w:tc>
        <w:tc>
          <w:tcPr>
            <w:tcW w:w="5773"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Оформление уголка аттестации и информационных данных на аттестующихся педагогов в методическом кабинете.</w:t>
            </w:r>
          </w:p>
        </w:tc>
        <w:tc>
          <w:tcPr>
            <w:tcW w:w="1598" w:type="dxa"/>
          </w:tcPr>
          <w:p w:rsidR="00DA1E78" w:rsidRPr="00623629" w:rsidRDefault="00544D07" w:rsidP="00623629">
            <w:pPr>
              <w:widowControl/>
              <w:tabs>
                <w:tab w:val="right" w:pos="2112"/>
              </w:tabs>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сентябрь</w:t>
            </w:r>
          </w:p>
        </w:tc>
        <w:tc>
          <w:tcPr>
            <w:tcW w:w="2126" w:type="dxa"/>
          </w:tcPr>
          <w:p w:rsidR="00DA1E78" w:rsidRPr="00623629" w:rsidRDefault="00623629" w:rsidP="00623629">
            <w:pPr>
              <w:widowControl/>
              <w:suppressAutoHyphens w:val="0"/>
              <w:autoSpaceDE/>
              <w:rPr>
                <w:rFonts w:ascii="Times New Roman" w:eastAsia="Calibri" w:hAnsi="Times New Roman" w:cs="Times New Roman"/>
                <w:color w:val="000000"/>
                <w:szCs w:val="28"/>
                <w:lang w:eastAsia="en-US"/>
              </w:rPr>
            </w:pPr>
            <w:proofErr w:type="spellStart"/>
            <w:r>
              <w:rPr>
                <w:rFonts w:ascii="Times New Roman" w:hAnsi="Times New Roman" w:cs="Times New Roman"/>
                <w:szCs w:val="28"/>
              </w:rPr>
              <w:t>Зам</w:t>
            </w:r>
            <w:proofErr w:type="gramStart"/>
            <w:r>
              <w:rPr>
                <w:rFonts w:ascii="Times New Roman" w:hAnsi="Times New Roman" w:cs="Times New Roman"/>
                <w:szCs w:val="28"/>
              </w:rPr>
              <w:t>.з</w:t>
            </w:r>
            <w:proofErr w:type="gramEnd"/>
            <w:r>
              <w:rPr>
                <w:rFonts w:ascii="Times New Roman" w:hAnsi="Times New Roman" w:cs="Times New Roman"/>
                <w:szCs w:val="28"/>
              </w:rPr>
              <w:t>авед</w:t>
            </w:r>
            <w:proofErr w:type="spellEnd"/>
            <w:r>
              <w:rPr>
                <w:rFonts w:ascii="Times New Roman" w:hAnsi="Times New Roman" w:cs="Times New Roman"/>
                <w:szCs w:val="28"/>
              </w:rPr>
              <w:t>.</w:t>
            </w:r>
          </w:p>
        </w:tc>
      </w:tr>
      <w:tr w:rsidR="00DA1E78" w:rsidRPr="00623629" w:rsidTr="00623629">
        <w:tc>
          <w:tcPr>
            <w:tcW w:w="567"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2</w:t>
            </w:r>
          </w:p>
        </w:tc>
        <w:tc>
          <w:tcPr>
            <w:tcW w:w="5773"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Консультация для аттестующихся педагогов:</w:t>
            </w:r>
            <w:r w:rsidR="00623629">
              <w:rPr>
                <w:rFonts w:ascii="Times New Roman" w:eastAsia="Calibri" w:hAnsi="Times New Roman" w:cs="Times New Roman"/>
                <w:color w:val="000000"/>
                <w:szCs w:val="28"/>
                <w:lang w:eastAsia="en-US"/>
              </w:rPr>
              <w:t xml:space="preserve"> </w:t>
            </w:r>
            <w:r w:rsidRPr="00623629">
              <w:rPr>
                <w:rFonts w:ascii="Times New Roman" w:eastAsia="Calibri" w:hAnsi="Times New Roman" w:cs="Times New Roman"/>
                <w:color w:val="000000"/>
                <w:szCs w:val="28"/>
                <w:lang w:eastAsia="en-US"/>
              </w:rPr>
              <w:t>«Требования к оформлению документов, процедура аттестации».</w:t>
            </w:r>
          </w:p>
        </w:tc>
        <w:tc>
          <w:tcPr>
            <w:tcW w:w="1598"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В течение года</w:t>
            </w:r>
          </w:p>
        </w:tc>
        <w:tc>
          <w:tcPr>
            <w:tcW w:w="2126" w:type="dxa"/>
          </w:tcPr>
          <w:p w:rsidR="00DA1E78" w:rsidRPr="00623629" w:rsidRDefault="00623629" w:rsidP="00623629">
            <w:pPr>
              <w:widowControl/>
              <w:suppressAutoHyphens w:val="0"/>
              <w:autoSpaceDE/>
              <w:rPr>
                <w:rFonts w:ascii="Times New Roman" w:eastAsia="Calibri" w:hAnsi="Times New Roman" w:cs="Times New Roman"/>
                <w:color w:val="000000"/>
                <w:szCs w:val="28"/>
                <w:lang w:eastAsia="en-US"/>
              </w:rPr>
            </w:pPr>
            <w:proofErr w:type="spellStart"/>
            <w:r>
              <w:rPr>
                <w:rFonts w:ascii="Times New Roman" w:hAnsi="Times New Roman" w:cs="Times New Roman"/>
                <w:szCs w:val="28"/>
              </w:rPr>
              <w:t>Зам</w:t>
            </w:r>
            <w:proofErr w:type="gramStart"/>
            <w:r>
              <w:rPr>
                <w:rFonts w:ascii="Times New Roman" w:hAnsi="Times New Roman" w:cs="Times New Roman"/>
                <w:szCs w:val="28"/>
              </w:rPr>
              <w:t>.з</w:t>
            </w:r>
            <w:proofErr w:type="gramEnd"/>
            <w:r>
              <w:rPr>
                <w:rFonts w:ascii="Times New Roman" w:hAnsi="Times New Roman" w:cs="Times New Roman"/>
                <w:szCs w:val="28"/>
              </w:rPr>
              <w:t>аведующ</w:t>
            </w:r>
            <w:proofErr w:type="spellEnd"/>
            <w:r>
              <w:rPr>
                <w:rFonts w:ascii="Times New Roman" w:hAnsi="Times New Roman" w:cs="Times New Roman"/>
                <w:szCs w:val="28"/>
              </w:rPr>
              <w:t>.</w:t>
            </w:r>
          </w:p>
        </w:tc>
      </w:tr>
      <w:tr w:rsidR="00DA1E78" w:rsidRPr="00623629" w:rsidTr="00623629">
        <w:tc>
          <w:tcPr>
            <w:tcW w:w="567"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3</w:t>
            </w:r>
          </w:p>
        </w:tc>
        <w:tc>
          <w:tcPr>
            <w:tcW w:w="5773"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Наблюдение за работой аттестующихся педагогов в образовательной деятельности с детьми.</w:t>
            </w:r>
          </w:p>
        </w:tc>
        <w:tc>
          <w:tcPr>
            <w:tcW w:w="1598"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В течение года</w:t>
            </w:r>
          </w:p>
        </w:tc>
        <w:tc>
          <w:tcPr>
            <w:tcW w:w="2126"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Заведующий</w:t>
            </w:r>
            <w:r w:rsidR="00623629">
              <w:rPr>
                <w:rFonts w:ascii="Times New Roman" w:hAnsi="Times New Roman" w:cs="Times New Roman"/>
                <w:szCs w:val="28"/>
              </w:rPr>
              <w:t xml:space="preserve"> </w:t>
            </w:r>
            <w:proofErr w:type="spellStart"/>
            <w:r w:rsidR="00623629">
              <w:rPr>
                <w:rFonts w:ascii="Times New Roman" w:hAnsi="Times New Roman" w:cs="Times New Roman"/>
                <w:szCs w:val="28"/>
              </w:rPr>
              <w:t>Зам</w:t>
            </w:r>
            <w:proofErr w:type="gramStart"/>
            <w:r w:rsidR="00623629">
              <w:rPr>
                <w:rFonts w:ascii="Times New Roman" w:hAnsi="Times New Roman" w:cs="Times New Roman"/>
                <w:szCs w:val="28"/>
              </w:rPr>
              <w:t>.з</w:t>
            </w:r>
            <w:proofErr w:type="gramEnd"/>
            <w:r w:rsidR="00623629">
              <w:rPr>
                <w:rFonts w:ascii="Times New Roman" w:hAnsi="Times New Roman" w:cs="Times New Roman"/>
                <w:szCs w:val="28"/>
              </w:rPr>
              <w:t>аведующ</w:t>
            </w:r>
            <w:proofErr w:type="spellEnd"/>
            <w:r w:rsidR="00623629">
              <w:rPr>
                <w:rFonts w:ascii="Times New Roman" w:hAnsi="Times New Roman" w:cs="Times New Roman"/>
                <w:szCs w:val="28"/>
              </w:rPr>
              <w:t>.</w:t>
            </w:r>
          </w:p>
        </w:tc>
      </w:tr>
      <w:tr w:rsidR="00DA1E78" w:rsidRPr="00623629" w:rsidTr="00623629">
        <w:tc>
          <w:tcPr>
            <w:tcW w:w="567"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4</w:t>
            </w:r>
          </w:p>
        </w:tc>
        <w:tc>
          <w:tcPr>
            <w:tcW w:w="5773"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Оказание помощи в оформлении аттестационных материалов.</w:t>
            </w:r>
          </w:p>
        </w:tc>
        <w:tc>
          <w:tcPr>
            <w:tcW w:w="1598"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В течение года</w:t>
            </w:r>
          </w:p>
        </w:tc>
        <w:tc>
          <w:tcPr>
            <w:tcW w:w="2126" w:type="dxa"/>
          </w:tcPr>
          <w:p w:rsidR="00DA1E78" w:rsidRPr="00623629" w:rsidRDefault="00623629" w:rsidP="00623629">
            <w:pPr>
              <w:widowControl/>
              <w:suppressAutoHyphens w:val="0"/>
              <w:autoSpaceDE/>
              <w:rPr>
                <w:rFonts w:ascii="Times New Roman" w:eastAsia="Calibri" w:hAnsi="Times New Roman" w:cs="Times New Roman"/>
                <w:color w:val="000000"/>
                <w:szCs w:val="28"/>
                <w:lang w:eastAsia="en-US"/>
              </w:rPr>
            </w:pPr>
            <w:proofErr w:type="spellStart"/>
            <w:r>
              <w:rPr>
                <w:rFonts w:ascii="Times New Roman" w:hAnsi="Times New Roman" w:cs="Times New Roman"/>
                <w:szCs w:val="28"/>
              </w:rPr>
              <w:t>Зам</w:t>
            </w:r>
            <w:proofErr w:type="gramStart"/>
            <w:r>
              <w:rPr>
                <w:rFonts w:ascii="Times New Roman" w:hAnsi="Times New Roman" w:cs="Times New Roman"/>
                <w:szCs w:val="28"/>
              </w:rPr>
              <w:t>.з</w:t>
            </w:r>
            <w:proofErr w:type="gramEnd"/>
            <w:r>
              <w:rPr>
                <w:rFonts w:ascii="Times New Roman" w:hAnsi="Times New Roman" w:cs="Times New Roman"/>
                <w:szCs w:val="28"/>
              </w:rPr>
              <w:t>аведующ</w:t>
            </w:r>
            <w:proofErr w:type="spellEnd"/>
            <w:r>
              <w:rPr>
                <w:rFonts w:ascii="Times New Roman" w:hAnsi="Times New Roman" w:cs="Times New Roman"/>
                <w:szCs w:val="28"/>
              </w:rPr>
              <w:t xml:space="preserve">. </w:t>
            </w:r>
            <w:r w:rsidR="00544D07" w:rsidRPr="00623629">
              <w:rPr>
                <w:rFonts w:ascii="Times New Roman" w:eastAsia="Calibri" w:hAnsi="Times New Roman" w:cs="Times New Roman"/>
                <w:color w:val="000000"/>
                <w:szCs w:val="28"/>
                <w:lang w:eastAsia="en-US"/>
              </w:rPr>
              <w:t>Заведующий</w:t>
            </w:r>
          </w:p>
        </w:tc>
      </w:tr>
      <w:tr w:rsidR="00DA1E78" w:rsidRPr="00623629" w:rsidTr="00623629">
        <w:tc>
          <w:tcPr>
            <w:tcW w:w="567"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5</w:t>
            </w:r>
          </w:p>
        </w:tc>
        <w:tc>
          <w:tcPr>
            <w:tcW w:w="5773"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Составление предварительных списков на аттестацию на 2024-2025 учебный год</w:t>
            </w:r>
          </w:p>
        </w:tc>
        <w:tc>
          <w:tcPr>
            <w:tcW w:w="1598"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май</w:t>
            </w:r>
          </w:p>
        </w:tc>
        <w:tc>
          <w:tcPr>
            <w:tcW w:w="2126" w:type="dxa"/>
          </w:tcPr>
          <w:p w:rsidR="00DA1E78" w:rsidRPr="00623629" w:rsidRDefault="00623629" w:rsidP="00623629">
            <w:pPr>
              <w:widowControl/>
              <w:suppressAutoHyphens w:val="0"/>
              <w:autoSpaceDE/>
              <w:rPr>
                <w:rFonts w:ascii="Times New Roman" w:eastAsia="Calibri" w:hAnsi="Times New Roman" w:cs="Times New Roman"/>
                <w:color w:val="000000"/>
                <w:szCs w:val="28"/>
                <w:lang w:eastAsia="en-US"/>
              </w:rPr>
            </w:pPr>
            <w:proofErr w:type="spellStart"/>
            <w:r>
              <w:rPr>
                <w:rFonts w:ascii="Times New Roman" w:hAnsi="Times New Roman" w:cs="Times New Roman"/>
                <w:szCs w:val="28"/>
              </w:rPr>
              <w:t>Зам</w:t>
            </w:r>
            <w:proofErr w:type="gramStart"/>
            <w:r>
              <w:rPr>
                <w:rFonts w:ascii="Times New Roman" w:hAnsi="Times New Roman" w:cs="Times New Roman"/>
                <w:szCs w:val="28"/>
              </w:rPr>
              <w:t>.з</w:t>
            </w:r>
            <w:proofErr w:type="gramEnd"/>
            <w:r>
              <w:rPr>
                <w:rFonts w:ascii="Times New Roman" w:hAnsi="Times New Roman" w:cs="Times New Roman"/>
                <w:szCs w:val="28"/>
              </w:rPr>
              <w:t>аведующ</w:t>
            </w:r>
            <w:proofErr w:type="spellEnd"/>
            <w:r>
              <w:rPr>
                <w:rFonts w:ascii="Times New Roman" w:hAnsi="Times New Roman" w:cs="Times New Roman"/>
                <w:szCs w:val="28"/>
              </w:rPr>
              <w:t>.</w:t>
            </w:r>
            <w:r w:rsidR="00544D07" w:rsidRPr="00623629">
              <w:rPr>
                <w:rFonts w:ascii="Times New Roman" w:eastAsia="Calibri" w:hAnsi="Times New Roman" w:cs="Times New Roman"/>
                <w:color w:val="000000"/>
                <w:szCs w:val="28"/>
                <w:lang w:eastAsia="en-US"/>
              </w:rPr>
              <w:t>,</w:t>
            </w:r>
          </w:p>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Заведующий</w:t>
            </w:r>
          </w:p>
        </w:tc>
      </w:tr>
    </w:tbl>
    <w:p w:rsidR="00DA1E78" w:rsidRPr="00623629" w:rsidRDefault="00D57F72" w:rsidP="00623629">
      <w:pPr>
        <w:widowControl/>
        <w:suppressAutoHyphens w:val="0"/>
        <w:autoSpaceDE/>
        <w:spacing w:after="200"/>
        <w:jc w:val="both"/>
        <w:rPr>
          <w:rFonts w:ascii="Times New Roman" w:eastAsia="Calibri" w:hAnsi="Times New Roman" w:cs="Times New Roman"/>
          <w:b/>
          <w:sz w:val="28"/>
          <w:szCs w:val="28"/>
          <w:lang w:eastAsia="en-US"/>
        </w:rPr>
      </w:pPr>
      <w:r w:rsidRPr="00623629">
        <w:rPr>
          <w:rFonts w:ascii="Times New Roman" w:hAnsi="Times New Roman" w:cs="Times New Roman"/>
          <w:b/>
          <w:sz w:val="28"/>
          <w:szCs w:val="28"/>
        </w:rPr>
        <w:t>3</w:t>
      </w:r>
      <w:r w:rsidR="00544D07" w:rsidRPr="00623629">
        <w:rPr>
          <w:rFonts w:ascii="Times New Roman" w:hAnsi="Times New Roman" w:cs="Times New Roman"/>
          <w:b/>
          <w:sz w:val="28"/>
          <w:szCs w:val="28"/>
        </w:rPr>
        <w:t xml:space="preserve">.7 </w:t>
      </w:r>
      <w:r w:rsidR="00544D07" w:rsidRPr="00623629">
        <w:rPr>
          <w:rFonts w:ascii="Times New Roman" w:hAnsi="Times New Roman" w:cs="Times New Roman"/>
          <w:b/>
          <w:sz w:val="28"/>
          <w:szCs w:val="28"/>
          <w:u w:val="single"/>
        </w:rPr>
        <w:t>Выставки, смотры, конкурсы.</w:t>
      </w:r>
    </w:p>
    <w:tbl>
      <w:tblPr>
        <w:tblStyle w:val="13"/>
        <w:tblpPr w:leftFromText="180" w:rightFromText="180" w:vertAnchor="text" w:horzAnchor="margin" w:tblpX="325" w:tblpY="151"/>
        <w:tblW w:w="10031" w:type="dxa"/>
        <w:tblLook w:val="04A0"/>
      </w:tblPr>
      <w:tblGrid>
        <w:gridCol w:w="498"/>
        <w:gridCol w:w="5564"/>
        <w:gridCol w:w="1701"/>
        <w:gridCol w:w="2268"/>
      </w:tblGrid>
      <w:tr w:rsidR="00DA1E78" w:rsidRPr="00623629" w:rsidTr="00260B2B">
        <w:tc>
          <w:tcPr>
            <w:tcW w:w="498" w:type="dxa"/>
          </w:tcPr>
          <w:p w:rsidR="00DA1E78" w:rsidRPr="00623629" w:rsidRDefault="00544D07" w:rsidP="00623629">
            <w:pPr>
              <w:widowControl/>
              <w:suppressAutoHyphens w:val="0"/>
              <w:autoSpaceDE/>
              <w:rPr>
                <w:rFonts w:ascii="Times New Roman" w:eastAsia="Calibri" w:hAnsi="Times New Roman" w:cs="Times New Roman"/>
                <w:b/>
                <w:color w:val="000000"/>
                <w:szCs w:val="28"/>
                <w:lang w:eastAsia="en-US"/>
              </w:rPr>
            </w:pPr>
            <w:bookmarkStart w:id="3" w:name="_Hlk73697599"/>
            <w:r w:rsidRPr="00623629">
              <w:rPr>
                <w:rFonts w:ascii="Times New Roman" w:eastAsia="Calibri" w:hAnsi="Times New Roman" w:cs="Times New Roman"/>
                <w:b/>
                <w:color w:val="000000"/>
                <w:szCs w:val="28"/>
                <w:lang w:eastAsia="en-US"/>
              </w:rPr>
              <w:t>№</w:t>
            </w:r>
          </w:p>
        </w:tc>
        <w:tc>
          <w:tcPr>
            <w:tcW w:w="5564" w:type="dxa"/>
          </w:tcPr>
          <w:p w:rsidR="00DA1E78" w:rsidRPr="00623629" w:rsidRDefault="00544D07" w:rsidP="00623629">
            <w:pPr>
              <w:widowControl/>
              <w:suppressAutoHyphens w:val="0"/>
              <w:autoSpaceDE/>
              <w:rPr>
                <w:rFonts w:ascii="Times New Roman" w:eastAsia="Calibri" w:hAnsi="Times New Roman" w:cs="Times New Roman"/>
                <w:b/>
                <w:color w:val="000000"/>
                <w:szCs w:val="28"/>
                <w:lang w:eastAsia="en-US"/>
              </w:rPr>
            </w:pPr>
            <w:r w:rsidRPr="00623629">
              <w:rPr>
                <w:rFonts w:ascii="Times New Roman" w:eastAsia="Calibri" w:hAnsi="Times New Roman" w:cs="Times New Roman"/>
                <w:b/>
                <w:color w:val="000000"/>
                <w:szCs w:val="28"/>
                <w:lang w:eastAsia="en-US"/>
              </w:rPr>
              <w:t>Название мероприятия</w:t>
            </w:r>
          </w:p>
        </w:tc>
        <w:tc>
          <w:tcPr>
            <w:tcW w:w="1701" w:type="dxa"/>
          </w:tcPr>
          <w:p w:rsidR="00DA1E78" w:rsidRPr="00623629" w:rsidRDefault="00544D07" w:rsidP="00623629">
            <w:pPr>
              <w:widowControl/>
              <w:suppressAutoHyphens w:val="0"/>
              <w:autoSpaceDE/>
              <w:rPr>
                <w:rFonts w:ascii="Times New Roman" w:eastAsia="Calibri" w:hAnsi="Times New Roman" w:cs="Times New Roman"/>
                <w:b/>
                <w:color w:val="000000"/>
                <w:szCs w:val="28"/>
                <w:lang w:eastAsia="en-US"/>
              </w:rPr>
            </w:pPr>
            <w:r w:rsidRPr="00623629">
              <w:rPr>
                <w:rFonts w:ascii="Times New Roman" w:eastAsia="Calibri" w:hAnsi="Times New Roman" w:cs="Times New Roman"/>
                <w:b/>
                <w:color w:val="000000"/>
                <w:szCs w:val="28"/>
                <w:lang w:eastAsia="en-US"/>
              </w:rPr>
              <w:t>Сроки проведения</w:t>
            </w:r>
          </w:p>
        </w:tc>
        <w:tc>
          <w:tcPr>
            <w:tcW w:w="2268" w:type="dxa"/>
          </w:tcPr>
          <w:p w:rsidR="00DA1E78" w:rsidRPr="00623629" w:rsidRDefault="00544D07" w:rsidP="00623629">
            <w:pPr>
              <w:widowControl/>
              <w:suppressAutoHyphens w:val="0"/>
              <w:autoSpaceDE/>
              <w:rPr>
                <w:rFonts w:ascii="Times New Roman" w:eastAsia="Calibri" w:hAnsi="Times New Roman" w:cs="Times New Roman"/>
                <w:b/>
                <w:color w:val="000000"/>
                <w:szCs w:val="28"/>
                <w:lang w:eastAsia="en-US"/>
              </w:rPr>
            </w:pPr>
            <w:r w:rsidRPr="00623629">
              <w:rPr>
                <w:rFonts w:ascii="Times New Roman" w:eastAsia="Calibri" w:hAnsi="Times New Roman" w:cs="Times New Roman"/>
                <w:b/>
                <w:color w:val="000000"/>
                <w:szCs w:val="28"/>
                <w:lang w:eastAsia="en-US"/>
              </w:rPr>
              <w:t>Ответственные</w:t>
            </w:r>
          </w:p>
        </w:tc>
      </w:tr>
      <w:tr w:rsidR="00DA1E78" w:rsidRPr="00623629" w:rsidTr="00260B2B">
        <w:tc>
          <w:tcPr>
            <w:tcW w:w="498"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1</w:t>
            </w:r>
          </w:p>
        </w:tc>
        <w:tc>
          <w:tcPr>
            <w:tcW w:w="5564" w:type="dxa"/>
          </w:tcPr>
          <w:p w:rsidR="00DA1E78" w:rsidRPr="00623629" w:rsidRDefault="00544D07" w:rsidP="00623629">
            <w:pPr>
              <w:widowControl/>
              <w:suppressAutoHyphens w:val="0"/>
              <w:autoSpaceDE/>
              <w:rPr>
                <w:rFonts w:ascii="Times New Roman" w:hAnsi="Times New Roman" w:cs="Times New Roman"/>
                <w:color w:val="000000"/>
                <w:szCs w:val="28"/>
              </w:rPr>
            </w:pPr>
            <w:r w:rsidRPr="00623629">
              <w:rPr>
                <w:rFonts w:ascii="Times New Roman" w:hAnsi="Times New Roman" w:cs="Times New Roman"/>
                <w:szCs w:val="28"/>
                <w:lang w:eastAsia="en-US"/>
              </w:rPr>
              <w:t>«Золотая осень» - осеннее оформление группы</w:t>
            </w:r>
          </w:p>
        </w:tc>
        <w:tc>
          <w:tcPr>
            <w:tcW w:w="1701"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Октябрь</w:t>
            </w:r>
          </w:p>
        </w:tc>
        <w:tc>
          <w:tcPr>
            <w:tcW w:w="2268"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Все педагоги</w:t>
            </w:r>
          </w:p>
        </w:tc>
      </w:tr>
      <w:tr w:rsidR="00DA1E78" w:rsidRPr="00623629" w:rsidTr="00260B2B">
        <w:tc>
          <w:tcPr>
            <w:tcW w:w="498" w:type="dxa"/>
          </w:tcPr>
          <w:p w:rsidR="00DA1E78" w:rsidRPr="00623629" w:rsidRDefault="00544D07" w:rsidP="00623629">
            <w:pPr>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2</w:t>
            </w:r>
          </w:p>
        </w:tc>
        <w:tc>
          <w:tcPr>
            <w:tcW w:w="5564" w:type="dxa"/>
          </w:tcPr>
          <w:p w:rsidR="00DA1E78" w:rsidRPr="00623629" w:rsidRDefault="00544D07" w:rsidP="00623629">
            <w:pPr>
              <w:widowControl/>
              <w:suppressAutoHyphens w:val="0"/>
              <w:autoSpaceDE/>
              <w:rPr>
                <w:rFonts w:ascii="Times New Roman" w:hAnsi="Times New Roman" w:cs="Times New Roman"/>
                <w:szCs w:val="28"/>
                <w:lang w:eastAsia="en-US"/>
              </w:rPr>
            </w:pPr>
            <w:r w:rsidRPr="00623629">
              <w:rPr>
                <w:rFonts w:ascii="Times New Roman" w:hAnsi="Times New Roman" w:cs="Times New Roman"/>
                <w:szCs w:val="28"/>
                <w:lang w:eastAsia="en-US"/>
              </w:rPr>
              <w:t>Конкурс на лучшую методическую разработку дидактической игры, пособия по развитию речи детей дошкольного возраста</w:t>
            </w:r>
          </w:p>
        </w:tc>
        <w:tc>
          <w:tcPr>
            <w:tcW w:w="1701" w:type="dxa"/>
          </w:tcPr>
          <w:p w:rsidR="00DA1E78" w:rsidRPr="00623629" w:rsidRDefault="00544D07" w:rsidP="00623629">
            <w:pPr>
              <w:widowControl/>
              <w:suppressAutoHyphens w:val="0"/>
              <w:autoSpaceDE/>
              <w:rPr>
                <w:rFonts w:ascii="Times New Roman" w:eastAsia="Calibri" w:hAnsi="Times New Roman" w:cs="Times New Roman"/>
                <w:szCs w:val="28"/>
                <w:lang w:eastAsia="en-US"/>
              </w:rPr>
            </w:pPr>
            <w:r w:rsidRPr="00623629">
              <w:rPr>
                <w:rFonts w:ascii="Times New Roman" w:eastAsia="Calibri" w:hAnsi="Times New Roman" w:cs="Times New Roman"/>
                <w:szCs w:val="28"/>
                <w:lang w:eastAsia="en-US"/>
              </w:rPr>
              <w:t>Ноябрь</w:t>
            </w:r>
          </w:p>
        </w:tc>
        <w:tc>
          <w:tcPr>
            <w:tcW w:w="2268" w:type="dxa"/>
          </w:tcPr>
          <w:p w:rsidR="00DA1E78" w:rsidRPr="00623629" w:rsidRDefault="00544D07" w:rsidP="00623629">
            <w:pPr>
              <w:widowControl/>
              <w:suppressAutoHyphens w:val="0"/>
              <w:autoSpaceDE/>
              <w:rPr>
                <w:rFonts w:ascii="Times New Roman" w:eastAsia="Calibri" w:hAnsi="Times New Roman" w:cs="Times New Roman"/>
                <w:szCs w:val="28"/>
                <w:lang w:eastAsia="en-US"/>
              </w:rPr>
            </w:pPr>
            <w:r w:rsidRPr="00623629">
              <w:rPr>
                <w:rFonts w:ascii="Times New Roman" w:eastAsia="Calibri" w:hAnsi="Times New Roman" w:cs="Times New Roman"/>
                <w:szCs w:val="28"/>
                <w:lang w:eastAsia="en-US"/>
              </w:rPr>
              <w:t>Все педагоги</w:t>
            </w:r>
          </w:p>
        </w:tc>
      </w:tr>
      <w:tr w:rsidR="00DA1E78" w:rsidRPr="00623629" w:rsidTr="00260B2B">
        <w:tc>
          <w:tcPr>
            <w:tcW w:w="498" w:type="dxa"/>
          </w:tcPr>
          <w:p w:rsidR="00DA1E78" w:rsidRPr="00623629" w:rsidRDefault="00544D07" w:rsidP="00623629">
            <w:pPr>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3</w:t>
            </w:r>
          </w:p>
        </w:tc>
        <w:tc>
          <w:tcPr>
            <w:tcW w:w="5564" w:type="dxa"/>
          </w:tcPr>
          <w:p w:rsidR="00DA1E78" w:rsidRPr="00623629" w:rsidRDefault="00544D07" w:rsidP="00623629">
            <w:pPr>
              <w:widowControl/>
              <w:suppressAutoHyphens w:val="0"/>
              <w:autoSpaceDE/>
              <w:rPr>
                <w:rFonts w:ascii="Times New Roman" w:hAnsi="Times New Roman" w:cs="Times New Roman"/>
                <w:szCs w:val="28"/>
                <w:lang w:eastAsia="en-US"/>
              </w:rPr>
            </w:pPr>
            <w:r w:rsidRPr="00623629">
              <w:rPr>
                <w:rFonts w:ascii="Times New Roman" w:hAnsi="Times New Roman" w:cs="Times New Roman"/>
                <w:szCs w:val="28"/>
                <w:lang w:eastAsia="en-US"/>
              </w:rPr>
              <w:t>Семейный конкурс «Книжка-малышка»</w:t>
            </w:r>
          </w:p>
        </w:tc>
        <w:tc>
          <w:tcPr>
            <w:tcW w:w="1701" w:type="dxa"/>
          </w:tcPr>
          <w:p w:rsidR="00DA1E78" w:rsidRPr="00623629" w:rsidRDefault="00544D07" w:rsidP="00623629">
            <w:pPr>
              <w:widowControl/>
              <w:suppressAutoHyphens w:val="0"/>
              <w:autoSpaceDE/>
              <w:rPr>
                <w:rFonts w:ascii="Times New Roman" w:eastAsia="Calibri" w:hAnsi="Times New Roman" w:cs="Times New Roman"/>
                <w:szCs w:val="28"/>
                <w:lang w:eastAsia="en-US"/>
              </w:rPr>
            </w:pPr>
            <w:r w:rsidRPr="00623629">
              <w:rPr>
                <w:rFonts w:ascii="Times New Roman" w:eastAsia="Calibri" w:hAnsi="Times New Roman" w:cs="Times New Roman"/>
                <w:szCs w:val="28"/>
                <w:lang w:eastAsia="en-US"/>
              </w:rPr>
              <w:t>Ноябрь</w:t>
            </w:r>
          </w:p>
        </w:tc>
        <w:tc>
          <w:tcPr>
            <w:tcW w:w="2268" w:type="dxa"/>
          </w:tcPr>
          <w:p w:rsidR="00DA1E78" w:rsidRPr="00623629" w:rsidRDefault="00544D07" w:rsidP="00623629">
            <w:pPr>
              <w:widowControl/>
              <w:suppressAutoHyphens w:val="0"/>
              <w:autoSpaceDE/>
              <w:rPr>
                <w:rFonts w:ascii="Times New Roman" w:eastAsia="Calibri" w:hAnsi="Times New Roman" w:cs="Times New Roman"/>
                <w:szCs w:val="28"/>
                <w:lang w:eastAsia="en-US"/>
              </w:rPr>
            </w:pPr>
            <w:r w:rsidRPr="00623629">
              <w:rPr>
                <w:rFonts w:ascii="Times New Roman" w:eastAsia="Calibri" w:hAnsi="Times New Roman" w:cs="Times New Roman"/>
                <w:szCs w:val="28"/>
                <w:lang w:eastAsia="en-US"/>
              </w:rPr>
              <w:t>Все педагоги</w:t>
            </w:r>
          </w:p>
        </w:tc>
      </w:tr>
      <w:tr w:rsidR="00DA1E78" w:rsidRPr="00623629" w:rsidTr="00260B2B">
        <w:tc>
          <w:tcPr>
            <w:tcW w:w="498"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4</w:t>
            </w:r>
          </w:p>
        </w:tc>
        <w:tc>
          <w:tcPr>
            <w:tcW w:w="5564" w:type="dxa"/>
          </w:tcPr>
          <w:p w:rsidR="00DA1E78" w:rsidRPr="00623629" w:rsidRDefault="00544D07" w:rsidP="00623629">
            <w:pPr>
              <w:rPr>
                <w:rFonts w:ascii="Times New Roman" w:hAnsi="Times New Roman" w:cs="Times New Roman"/>
                <w:color w:val="000000"/>
                <w:szCs w:val="28"/>
              </w:rPr>
            </w:pPr>
            <w:r w:rsidRPr="00623629">
              <w:rPr>
                <w:rFonts w:ascii="Times New Roman" w:hAnsi="Times New Roman" w:cs="Times New Roman"/>
                <w:color w:val="000000"/>
                <w:szCs w:val="28"/>
                <w:shd w:val="clear" w:color="auto" w:fill="FFFFFF"/>
              </w:rPr>
              <w:t>«Новый год в сказке» - зимнее оформление группы</w:t>
            </w:r>
          </w:p>
        </w:tc>
        <w:tc>
          <w:tcPr>
            <w:tcW w:w="1701" w:type="dxa"/>
          </w:tcPr>
          <w:p w:rsidR="00DA1E78" w:rsidRPr="00623629" w:rsidRDefault="00544D07" w:rsidP="00623629">
            <w:pPr>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 xml:space="preserve"> Декабрь</w:t>
            </w:r>
          </w:p>
        </w:tc>
        <w:tc>
          <w:tcPr>
            <w:tcW w:w="2268" w:type="dxa"/>
          </w:tcPr>
          <w:p w:rsidR="00DA1E78" w:rsidRPr="00623629" w:rsidRDefault="00544D07" w:rsidP="00623629">
            <w:pPr>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Все педагоги</w:t>
            </w:r>
          </w:p>
        </w:tc>
      </w:tr>
      <w:tr w:rsidR="00DA1E78" w:rsidRPr="00623629" w:rsidTr="00260B2B">
        <w:trPr>
          <w:trHeight w:val="722"/>
        </w:trPr>
        <w:tc>
          <w:tcPr>
            <w:tcW w:w="498"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lastRenderedPageBreak/>
              <w:t>5</w:t>
            </w:r>
          </w:p>
        </w:tc>
        <w:tc>
          <w:tcPr>
            <w:tcW w:w="5564" w:type="dxa"/>
          </w:tcPr>
          <w:p w:rsidR="00DA1E78" w:rsidRPr="00623629" w:rsidRDefault="00544D07" w:rsidP="00623629">
            <w:pPr>
              <w:rPr>
                <w:rFonts w:ascii="Times New Roman" w:hAnsi="Times New Roman" w:cs="Times New Roman"/>
                <w:color w:val="000000"/>
                <w:szCs w:val="28"/>
                <w:shd w:val="clear" w:color="auto" w:fill="FFFFFF"/>
              </w:rPr>
            </w:pPr>
            <w:r w:rsidRPr="00623629">
              <w:rPr>
                <w:rFonts w:ascii="Times New Roman" w:eastAsia="Calibri" w:hAnsi="Times New Roman" w:cs="Times New Roman"/>
                <w:szCs w:val="28"/>
                <w:lang w:eastAsia="en-US"/>
              </w:rPr>
              <w:t>Смотр-конкурс: «Лучшая разработка дидактической игры по нравственно патриотическому воспитанию»</w:t>
            </w:r>
          </w:p>
        </w:tc>
        <w:tc>
          <w:tcPr>
            <w:tcW w:w="1701" w:type="dxa"/>
          </w:tcPr>
          <w:p w:rsidR="00DA1E78" w:rsidRPr="00623629" w:rsidRDefault="00544D07" w:rsidP="00623629">
            <w:pPr>
              <w:widowControl/>
              <w:suppressAutoHyphens w:val="0"/>
              <w:autoSpaceDE/>
              <w:rPr>
                <w:rFonts w:ascii="Times New Roman" w:eastAsia="Calibri" w:hAnsi="Times New Roman" w:cs="Times New Roman"/>
                <w:szCs w:val="28"/>
                <w:lang w:eastAsia="en-US"/>
              </w:rPr>
            </w:pPr>
            <w:r w:rsidRPr="00623629">
              <w:rPr>
                <w:rFonts w:ascii="Times New Roman" w:eastAsia="Calibri" w:hAnsi="Times New Roman" w:cs="Times New Roman"/>
                <w:szCs w:val="28"/>
                <w:lang w:eastAsia="en-US"/>
              </w:rPr>
              <w:t>Январь</w:t>
            </w:r>
          </w:p>
        </w:tc>
        <w:tc>
          <w:tcPr>
            <w:tcW w:w="2268" w:type="dxa"/>
          </w:tcPr>
          <w:p w:rsidR="00DA1E78" w:rsidRPr="00623629" w:rsidRDefault="00544D07" w:rsidP="00623629">
            <w:pPr>
              <w:widowControl/>
              <w:suppressAutoHyphens w:val="0"/>
              <w:autoSpaceDE/>
              <w:rPr>
                <w:rFonts w:ascii="Times New Roman" w:eastAsia="Calibri" w:hAnsi="Times New Roman" w:cs="Times New Roman"/>
                <w:szCs w:val="28"/>
                <w:lang w:eastAsia="en-US"/>
              </w:rPr>
            </w:pPr>
            <w:r w:rsidRPr="00623629">
              <w:rPr>
                <w:rFonts w:ascii="Times New Roman" w:eastAsia="Calibri" w:hAnsi="Times New Roman" w:cs="Times New Roman"/>
                <w:szCs w:val="28"/>
                <w:lang w:eastAsia="en-US"/>
              </w:rPr>
              <w:t>Все педагоги</w:t>
            </w:r>
          </w:p>
        </w:tc>
      </w:tr>
      <w:tr w:rsidR="00DA1E78" w:rsidRPr="00623629" w:rsidTr="00260B2B">
        <w:trPr>
          <w:trHeight w:val="555"/>
        </w:trPr>
        <w:tc>
          <w:tcPr>
            <w:tcW w:w="498"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6</w:t>
            </w:r>
          </w:p>
        </w:tc>
        <w:tc>
          <w:tcPr>
            <w:tcW w:w="5564" w:type="dxa"/>
          </w:tcPr>
          <w:p w:rsidR="00DA1E78" w:rsidRPr="00623629" w:rsidRDefault="00544D07" w:rsidP="00623629">
            <w:pPr>
              <w:rPr>
                <w:rFonts w:ascii="Times New Roman" w:hAnsi="Times New Roman" w:cs="Times New Roman"/>
                <w:color w:val="000000"/>
                <w:szCs w:val="28"/>
              </w:rPr>
            </w:pPr>
            <w:r w:rsidRPr="00623629">
              <w:rPr>
                <w:rFonts w:ascii="Times New Roman" w:hAnsi="Times New Roman" w:cs="Times New Roman"/>
                <w:szCs w:val="28"/>
                <w:lang w:eastAsia="en-US"/>
              </w:rPr>
              <w:t>Выставка рисунков: «Защитники Родины»</w:t>
            </w:r>
          </w:p>
        </w:tc>
        <w:tc>
          <w:tcPr>
            <w:tcW w:w="1701" w:type="dxa"/>
          </w:tcPr>
          <w:p w:rsidR="00DA1E78" w:rsidRPr="00623629" w:rsidRDefault="00544D07" w:rsidP="00623629">
            <w:pPr>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Февраль</w:t>
            </w:r>
          </w:p>
        </w:tc>
        <w:tc>
          <w:tcPr>
            <w:tcW w:w="2268" w:type="dxa"/>
          </w:tcPr>
          <w:p w:rsidR="00DA1E78" w:rsidRPr="00623629" w:rsidRDefault="00544D07" w:rsidP="00623629">
            <w:pPr>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Все педагоги</w:t>
            </w:r>
          </w:p>
        </w:tc>
      </w:tr>
      <w:tr w:rsidR="00DA1E78" w:rsidRPr="00623629" w:rsidTr="00260B2B">
        <w:tc>
          <w:tcPr>
            <w:tcW w:w="498"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7</w:t>
            </w:r>
          </w:p>
        </w:tc>
        <w:tc>
          <w:tcPr>
            <w:tcW w:w="5564" w:type="dxa"/>
          </w:tcPr>
          <w:p w:rsidR="00DA1E78" w:rsidRPr="00623629" w:rsidRDefault="00544D07" w:rsidP="00623629">
            <w:pPr>
              <w:widowControl/>
              <w:suppressAutoHyphens w:val="0"/>
              <w:autoSpaceDE/>
              <w:rPr>
                <w:rFonts w:ascii="Times New Roman" w:hAnsi="Times New Roman" w:cs="Times New Roman"/>
                <w:szCs w:val="28"/>
                <w:lang w:eastAsia="ru-RU"/>
              </w:rPr>
            </w:pPr>
            <w:r w:rsidRPr="00623629">
              <w:rPr>
                <w:rFonts w:ascii="Times New Roman" w:hAnsi="Times New Roman" w:cs="Times New Roman"/>
                <w:color w:val="000000"/>
                <w:szCs w:val="28"/>
                <w:shd w:val="clear" w:color="auto" w:fill="FFFFFF"/>
              </w:rPr>
              <w:t>«Космические просторы» - смотр тематического центра в группах старшего возраста</w:t>
            </w:r>
          </w:p>
        </w:tc>
        <w:tc>
          <w:tcPr>
            <w:tcW w:w="1701"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Апрель</w:t>
            </w:r>
          </w:p>
        </w:tc>
        <w:tc>
          <w:tcPr>
            <w:tcW w:w="2268"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Все педагоги</w:t>
            </w:r>
          </w:p>
        </w:tc>
      </w:tr>
      <w:tr w:rsidR="00DA1E78" w:rsidRPr="00623629" w:rsidTr="00260B2B">
        <w:tc>
          <w:tcPr>
            <w:tcW w:w="498"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8</w:t>
            </w:r>
          </w:p>
        </w:tc>
        <w:tc>
          <w:tcPr>
            <w:tcW w:w="5564"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hAnsi="Times New Roman" w:cs="Times New Roman"/>
                <w:szCs w:val="28"/>
              </w:rPr>
              <w:t>Выставка рисунков ко дню Победы: «Этот день мы не забудем никогда» и другие.</w:t>
            </w:r>
          </w:p>
        </w:tc>
        <w:tc>
          <w:tcPr>
            <w:tcW w:w="1701"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Май</w:t>
            </w:r>
          </w:p>
        </w:tc>
        <w:tc>
          <w:tcPr>
            <w:tcW w:w="2268" w:type="dxa"/>
          </w:tcPr>
          <w:p w:rsidR="00DA1E78" w:rsidRPr="00623629" w:rsidRDefault="00544D07" w:rsidP="00623629">
            <w:pPr>
              <w:widowControl/>
              <w:suppressAutoHyphens w:val="0"/>
              <w:autoSpaceDE/>
              <w:rPr>
                <w:rFonts w:ascii="Times New Roman" w:eastAsia="Calibri" w:hAnsi="Times New Roman" w:cs="Times New Roman"/>
                <w:color w:val="000000"/>
                <w:szCs w:val="28"/>
                <w:lang w:eastAsia="en-US"/>
              </w:rPr>
            </w:pPr>
            <w:r w:rsidRPr="00623629">
              <w:rPr>
                <w:rFonts w:ascii="Times New Roman" w:eastAsia="Calibri" w:hAnsi="Times New Roman" w:cs="Times New Roman"/>
                <w:color w:val="000000"/>
                <w:szCs w:val="28"/>
                <w:lang w:eastAsia="en-US"/>
              </w:rPr>
              <w:t>Все педагоги</w:t>
            </w:r>
          </w:p>
        </w:tc>
      </w:tr>
      <w:bookmarkEnd w:id="3"/>
    </w:tbl>
    <w:p w:rsidR="00DA1E78" w:rsidRPr="00623629" w:rsidRDefault="00DA1E78" w:rsidP="00623629">
      <w:pPr>
        <w:jc w:val="both"/>
        <w:rPr>
          <w:rStyle w:val="StrongEmphasis"/>
          <w:rFonts w:ascii="Times New Roman" w:hAnsi="Times New Roman" w:cs="Times New Roman"/>
          <w:sz w:val="28"/>
          <w:szCs w:val="28"/>
        </w:rPr>
      </w:pPr>
    </w:p>
    <w:p w:rsidR="00DA1E78" w:rsidRPr="00623629" w:rsidRDefault="00544D07" w:rsidP="00623629">
      <w:pPr>
        <w:jc w:val="both"/>
        <w:rPr>
          <w:rStyle w:val="StrongEmphasis"/>
          <w:rFonts w:ascii="Times New Roman" w:hAnsi="Times New Roman" w:cs="Times New Roman"/>
          <w:b w:val="0"/>
          <w:sz w:val="28"/>
          <w:szCs w:val="28"/>
          <w:u w:val="single"/>
        </w:rPr>
      </w:pPr>
      <w:r w:rsidRPr="00623629">
        <w:rPr>
          <w:rStyle w:val="StrongEmphasis"/>
          <w:rFonts w:ascii="Times New Roman" w:hAnsi="Times New Roman" w:cs="Times New Roman"/>
          <w:sz w:val="28"/>
          <w:szCs w:val="28"/>
        </w:rPr>
        <w:t xml:space="preserve">3.8 </w:t>
      </w:r>
      <w:r w:rsidRPr="00623629">
        <w:rPr>
          <w:rStyle w:val="StrongEmphasis"/>
          <w:rFonts w:ascii="Times New Roman" w:hAnsi="Times New Roman" w:cs="Times New Roman"/>
          <w:sz w:val="28"/>
          <w:szCs w:val="28"/>
          <w:u w:val="single"/>
        </w:rPr>
        <w:t>Праздники и развлечения.</w:t>
      </w:r>
    </w:p>
    <w:tbl>
      <w:tblPr>
        <w:tblW w:w="1011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8"/>
        <w:gridCol w:w="6226"/>
        <w:gridCol w:w="1422"/>
        <w:gridCol w:w="1885"/>
      </w:tblGrid>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w:t>
            </w:r>
          </w:p>
        </w:tc>
        <w:tc>
          <w:tcPr>
            <w:tcW w:w="6226" w:type="dxa"/>
          </w:tcPr>
          <w:p w:rsidR="00DA1E78" w:rsidRPr="00623629" w:rsidRDefault="00DA1E78" w:rsidP="00623629">
            <w:pPr>
              <w:jc w:val="center"/>
              <w:rPr>
                <w:rFonts w:ascii="Times New Roman" w:hAnsi="Times New Roman" w:cs="Times New Roman"/>
                <w:sz w:val="28"/>
                <w:szCs w:val="28"/>
              </w:rPr>
            </w:pPr>
          </w:p>
        </w:tc>
        <w:tc>
          <w:tcPr>
            <w:tcW w:w="1422" w:type="dxa"/>
          </w:tcPr>
          <w:p w:rsidR="00DA1E78" w:rsidRPr="00623629" w:rsidRDefault="00544D07" w:rsidP="00623629">
            <w:pPr>
              <w:jc w:val="center"/>
              <w:rPr>
                <w:rFonts w:ascii="Times New Roman" w:hAnsi="Times New Roman" w:cs="Times New Roman"/>
                <w:sz w:val="28"/>
                <w:szCs w:val="28"/>
              </w:rPr>
            </w:pPr>
            <w:r w:rsidRPr="00623629">
              <w:rPr>
                <w:rFonts w:ascii="Times New Roman" w:hAnsi="Times New Roman" w:cs="Times New Roman"/>
                <w:b/>
                <w:bCs/>
                <w:sz w:val="28"/>
                <w:szCs w:val="28"/>
              </w:rPr>
              <w:t>Название месяца</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b/>
                <w:bCs/>
                <w:sz w:val="28"/>
                <w:szCs w:val="28"/>
              </w:rPr>
              <w:t>Возрастная группа</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1</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День открытых дверей, праздник «Здравствуй Детский сад»</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Сентябрь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xml:space="preserve"> </w:t>
            </w:r>
            <w:proofErr w:type="spellStart"/>
            <w:r w:rsidR="00623629">
              <w:rPr>
                <w:rFonts w:ascii="Times New Roman" w:hAnsi="Times New Roman" w:cs="Times New Roman"/>
                <w:sz w:val="28"/>
                <w:szCs w:val="28"/>
              </w:rPr>
              <w:t>Зам</w:t>
            </w:r>
            <w:proofErr w:type="gramStart"/>
            <w:r w:rsidR="00623629">
              <w:rPr>
                <w:rFonts w:ascii="Times New Roman" w:hAnsi="Times New Roman" w:cs="Times New Roman"/>
                <w:sz w:val="28"/>
                <w:szCs w:val="28"/>
              </w:rPr>
              <w:t>.з</w:t>
            </w:r>
            <w:proofErr w:type="gramEnd"/>
            <w:r w:rsidR="00623629">
              <w:rPr>
                <w:rFonts w:ascii="Times New Roman" w:hAnsi="Times New Roman" w:cs="Times New Roman"/>
                <w:sz w:val="28"/>
                <w:szCs w:val="28"/>
              </w:rPr>
              <w:t>авед</w:t>
            </w:r>
            <w:proofErr w:type="spellEnd"/>
            <w:r w:rsidR="00623629">
              <w:rPr>
                <w:rFonts w:ascii="Times New Roman" w:hAnsi="Times New Roman" w:cs="Times New Roman"/>
                <w:sz w:val="28"/>
                <w:szCs w:val="28"/>
              </w:rPr>
              <w:t>. пе</w:t>
            </w:r>
            <w:r w:rsidRPr="00623629">
              <w:rPr>
                <w:rFonts w:ascii="Times New Roman" w:hAnsi="Times New Roman" w:cs="Times New Roman"/>
                <w:sz w:val="28"/>
                <w:szCs w:val="28"/>
              </w:rPr>
              <w:t>дагоги и воспитатели .</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2</w:t>
            </w:r>
          </w:p>
        </w:tc>
        <w:tc>
          <w:tcPr>
            <w:tcW w:w="6226" w:type="dxa"/>
          </w:tcPr>
          <w:p w:rsidR="00DA1E78" w:rsidRPr="00623629" w:rsidRDefault="00544D07" w:rsidP="00623629">
            <w:pPr>
              <w:pStyle w:val="ae"/>
              <w:rPr>
                <w:rFonts w:ascii="Times New Roman" w:hAnsi="Times New Roman" w:cs="Times New Roman"/>
                <w:sz w:val="28"/>
                <w:szCs w:val="28"/>
              </w:rPr>
            </w:pPr>
            <w:proofErr w:type="spellStart"/>
            <w:r w:rsidRPr="00623629">
              <w:rPr>
                <w:rFonts w:ascii="Times New Roman" w:hAnsi="Times New Roman" w:cs="Times New Roman"/>
                <w:sz w:val="28"/>
                <w:szCs w:val="28"/>
              </w:rPr>
              <w:t>Физкультурн</w:t>
            </w:r>
            <w:proofErr w:type="gramStart"/>
            <w:r w:rsidRPr="00623629">
              <w:rPr>
                <w:rFonts w:ascii="Times New Roman" w:hAnsi="Times New Roman" w:cs="Times New Roman"/>
                <w:sz w:val="28"/>
                <w:szCs w:val="28"/>
              </w:rPr>
              <w:t>о</w:t>
            </w:r>
            <w:proofErr w:type="spellEnd"/>
            <w:r w:rsidRPr="00623629">
              <w:rPr>
                <w:rFonts w:ascii="Times New Roman" w:hAnsi="Times New Roman" w:cs="Times New Roman"/>
                <w:sz w:val="28"/>
                <w:szCs w:val="28"/>
              </w:rPr>
              <w:t>-</w:t>
            </w:r>
            <w:proofErr w:type="gramEnd"/>
            <w:r w:rsidRPr="00623629">
              <w:rPr>
                <w:rFonts w:ascii="Times New Roman" w:hAnsi="Times New Roman" w:cs="Times New Roman"/>
                <w:sz w:val="28"/>
                <w:szCs w:val="28"/>
              </w:rPr>
              <w:t xml:space="preserve"> познавательный досуг </w:t>
            </w:r>
          </w:p>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 xml:space="preserve">День единства народов Дагестана </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xml:space="preserve"> Сентябрь </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Ст.ср.гр.</w:t>
            </w:r>
          </w:p>
          <w:p w:rsidR="00DA1E78" w:rsidRPr="00623629" w:rsidRDefault="00544D07" w:rsidP="00623629">
            <w:pPr>
              <w:rPr>
                <w:rFonts w:ascii="Times New Roman" w:hAnsi="Times New Roman" w:cs="Times New Roman"/>
                <w:sz w:val="28"/>
                <w:szCs w:val="28"/>
              </w:rPr>
            </w:pPr>
            <w:proofErr w:type="spellStart"/>
            <w:r w:rsidRPr="00623629">
              <w:rPr>
                <w:rFonts w:ascii="Times New Roman" w:hAnsi="Times New Roman" w:cs="Times New Roman"/>
                <w:sz w:val="28"/>
                <w:szCs w:val="28"/>
              </w:rPr>
              <w:t>инстр</w:t>
            </w:r>
            <w:proofErr w:type="spellEnd"/>
            <w:r w:rsidRPr="00623629">
              <w:rPr>
                <w:rFonts w:ascii="Times New Roman" w:hAnsi="Times New Roman" w:cs="Times New Roman"/>
                <w:sz w:val="28"/>
                <w:szCs w:val="28"/>
              </w:rPr>
              <w:t xml:space="preserve">. по </w:t>
            </w:r>
            <w:proofErr w:type="spellStart"/>
            <w:r w:rsidRPr="00623629">
              <w:rPr>
                <w:rFonts w:ascii="Times New Roman" w:hAnsi="Times New Roman" w:cs="Times New Roman"/>
                <w:sz w:val="28"/>
                <w:szCs w:val="28"/>
              </w:rPr>
              <w:t>физ</w:t>
            </w:r>
            <w:proofErr w:type="gramStart"/>
            <w:r w:rsidRPr="00623629">
              <w:rPr>
                <w:rFonts w:ascii="Times New Roman" w:hAnsi="Times New Roman" w:cs="Times New Roman"/>
                <w:sz w:val="28"/>
                <w:szCs w:val="28"/>
              </w:rPr>
              <w:t>.в</w:t>
            </w:r>
            <w:proofErr w:type="gramEnd"/>
            <w:r w:rsidRPr="00623629">
              <w:rPr>
                <w:rFonts w:ascii="Times New Roman" w:hAnsi="Times New Roman" w:cs="Times New Roman"/>
                <w:sz w:val="28"/>
                <w:szCs w:val="28"/>
              </w:rPr>
              <w:t>оспит</w:t>
            </w:r>
            <w:proofErr w:type="spellEnd"/>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3</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 xml:space="preserve">Месячник безопасности </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Сентябрь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Все группы</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4</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Праздник на День дошкольного работника «Мои воспитатели»</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xml:space="preserve">Сентябрь </w:t>
            </w:r>
          </w:p>
        </w:tc>
        <w:tc>
          <w:tcPr>
            <w:tcW w:w="1885" w:type="dxa"/>
          </w:tcPr>
          <w:p w:rsidR="00DA1E78" w:rsidRPr="00623629" w:rsidRDefault="00544D07" w:rsidP="00623629">
            <w:pPr>
              <w:pStyle w:val="TableParagraph"/>
              <w:ind w:right="157"/>
              <w:rPr>
                <w:sz w:val="28"/>
                <w:szCs w:val="28"/>
              </w:rPr>
            </w:pPr>
            <w:proofErr w:type="spellStart"/>
            <w:r w:rsidRPr="00623629">
              <w:rPr>
                <w:sz w:val="28"/>
                <w:szCs w:val="28"/>
              </w:rPr>
              <w:t>Муз</w:t>
            </w:r>
            <w:proofErr w:type="gramStart"/>
            <w:r w:rsidRPr="00623629">
              <w:rPr>
                <w:sz w:val="28"/>
                <w:szCs w:val="28"/>
              </w:rPr>
              <w:t>.р</w:t>
            </w:r>
            <w:proofErr w:type="gramEnd"/>
            <w:r w:rsidRPr="00623629">
              <w:rPr>
                <w:sz w:val="28"/>
                <w:szCs w:val="28"/>
              </w:rPr>
              <w:t>ук</w:t>
            </w:r>
            <w:proofErr w:type="spellEnd"/>
          </w:p>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Воспитатели</w:t>
            </w:r>
          </w:p>
        </w:tc>
      </w:tr>
      <w:tr w:rsidR="00DA1E78" w:rsidRPr="00623629" w:rsidTr="00751CA8">
        <w:trPr>
          <w:trHeight w:val="435"/>
        </w:trPr>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5</w:t>
            </w:r>
          </w:p>
        </w:tc>
        <w:tc>
          <w:tcPr>
            <w:tcW w:w="6226" w:type="dxa"/>
          </w:tcPr>
          <w:p w:rsidR="00DA1E78" w:rsidRPr="00623629" w:rsidRDefault="00544D07" w:rsidP="00011F74">
            <w:pPr>
              <w:pStyle w:val="ae"/>
              <w:rPr>
                <w:rFonts w:ascii="Times New Roman" w:hAnsi="Times New Roman" w:cs="Times New Roman"/>
                <w:sz w:val="28"/>
                <w:szCs w:val="28"/>
              </w:rPr>
            </w:pPr>
            <w:r w:rsidRPr="00623629">
              <w:rPr>
                <w:rFonts w:ascii="Times New Roman" w:hAnsi="Times New Roman" w:cs="Times New Roman"/>
                <w:sz w:val="28"/>
                <w:szCs w:val="28"/>
              </w:rPr>
              <w:t xml:space="preserve">Тематический досуг ПДД «Зелёный огонёк».                                               </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сентябрь</w:t>
            </w:r>
          </w:p>
        </w:tc>
        <w:tc>
          <w:tcPr>
            <w:tcW w:w="1885" w:type="dxa"/>
          </w:tcPr>
          <w:p w:rsidR="00DA1E78" w:rsidRPr="00623629" w:rsidRDefault="00544D07" w:rsidP="00011F74">
            <w:pPr>
              <w:rPr>
                <w:rFonts w:ascii="Times New Roman" w:hAnsi="Times New Roman" w:cs="Times New Roman"/>
                <w:sz w:val="28"/>
                <w:szCs w:val="28"/>
              </w:rPr>
            </w:pPr>
            <w:r w:rsidRPr="00623629">
              <w:rPr>
                <w:rFonts w:ascii="Times New Roman" w:hAnsi="Times New Roman" w:cs="Times New Roman"/>
                <w:sz w:val="28"/>
                <w:szCs w:val="28"/>
              </w:rPr>
              <w:t>ст.гр.</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6</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Выставка рисунков «Красный, жёлтый, зелёный»</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сентябрь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Все группы</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7</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Тематическое развлечение «Моя бабуля самая лучшая».</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октябрь</w:t>
            </w:r>
          </w:p>
        </w:tc>
        <w:tc>
          <w:tcPr>
            <w:tcW w:w="1885" w:type="dxa"/>
          </w:tcPr>
          <w:p w:rsidR="00DA1E78" w:rsidRPr="00623629" w:rsidRDefault="00544D07" w:rsidP="00623629">
            <w:pPr>
              <w:pStyle w:val="TableParagraph"/>
              <w:ind w:right="157"/>
              <w:rPr>
                <w:sz w:val="28"/>
                <w:szCs w:val="28"/>
              </w:rPr>
            </w:pPr>
            <w:proofErr w:type="spellStart"/>
            <w:r w:rsidRPr="00623629">
              <w:rPr>
                <w:sz w:val="28"/>
                <w:szCs w:val="28"/>
              </w:rPr>
              <w:t>Муз</w:t>
            </w:r>
            <w:proofErr w:type="gramStart"/>
            <w:r w:rsidRPr="00623629">
              <w:rPr>
                <w:sz w:val="28"/>
                <w:szCs w:val="28"/>
              </w:rPr>
              <w:t>.р</w:t>
            </w:r>
            <w:proofErr w:type="gramEnd"/>
            <w:r w:rsidRPr="00623629">
              <w:rPr>
                <w:sz w:val="28"/>
                <w:szCs w:val="28"/>
              </w:rPr>
              <w:t>ук</w:t>
            </w:r>
            <w:proofErr w:type="spellEnd"/>
            <w:r w:rsidR="00011F74">
              <w:rPr>
                <w:sz w:val="28"/>
                <w:szCs w:val="28"/>
              </w:rPr>
              <w:t>.</w:t>
            </w:r>
          </w:p>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Воспитатели</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8</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Спортивный досуг «Осенние забавы и игры»</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октябрь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Все возраст</w:t>
            </w:r>
            <w:proofErr w:type="gramStart"/>
            <w:r w:rsidRPr="00623629">
              <w:rPr>
                <w:rFonts w:ascii="Times New Roman" w:hAnsi="Times New Roman" w:cs="Times New Roman"/>
                <w:sz w:val="28"/>
                <w:szCs w:val="28"/>
              </w:rPr>
              <w:t>.</w:t>
            </w:r>
            <w:proofErr w:type="gramEnd"/>
            <w:r w:rsidRPr="00623629">
              <w:rPr>
                <w:rFonts w:ascii="Times New Roman" w:hAnsi="Times New Roman" w:cs="Times New Roman"/>
                <w:sz w:val="28"/>
                <w:szCs w:val="28"/>
              </w:rPr>
              <w:t xml:space="preserve"> </w:t>
            </w:r>
            <w:proofErr w:type="gramStart"/>
            <w:r w:rsidRPr="00623629">
              <w:rPr>
                <w:rFonts w:ascii="Times New Roman" w:hAnsi="Times New Roman" w:cs="Times New Roman"/>
                <w:sz w:val="28"/>
                <w:szCs w:val="28"/>
              </w:rPr>
              <w:t>г</w:t>
            </w:r>
            <w:proofErr w:type="gramEnd"/>
            <w:r w:rsidRPr="00623629">
              <w:rPr>
                <w:rFonts w:ascii="Times New Roman" w:hAnsi="Times New Roman" w:cs="Times New Roman"/>
                <w:sz w:val="28"/>
                <w:szCs w:val="28"/>
              </w:rPr>
              <w:t>руппы</w:t>
            </w:r>
          </w:p>
        </w:tc>
      </w:tr>
      <w:tr w:rsidR="00DA1E78" w:rsidRPr="00623629" w:rsidTr="00751CA8">
        <w:trPr>
          <w:trHeight w:val="375"/>
        </w:trPr>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9</w:t>
            </w:r>
          </w:p>
        </w:tc>
        <w:tc>
          <w:tcPr>
            <w:tcW w:w="6226" w:type="dxa"/>
          </w:tcPr>
          <w:p w:rsidR="00DA1E78" w:rsidRPr="00623629" w:rsidRDefault="00544D07" w:rsidP="00260B2B">
            <w:pPr>
              <w:pStyle w:val="ae"/>
              <w:rPr>
                <w:rFonts w:ascii="Times New Roman" w:hAnsi="Times New Roman" w:cs="Times New Roman"/>
                <w:sz w:val="28"/>
                <w:szCs w:val="28"/>
              </w:rPr>
            </w:pPr>
            <w:r w:rsidRPr="00623629">
              <w:rPr>
                <w:rFonts w:ascii="Times New Roman" w:hAnsi="Times New Roman" w:cs="Times New Roman"/>
                <w:sz w:val="28"/>
                <w:szCs w:val="28"/>
              </w:rPr>
              <w:t xml:space="preserve">Праздник </w:t>
            </w:r>
            <w:r w:rsidRPr="00623629">
              <w:rPr>
                <w:rFonts w:ascii="Times New Roman" w:hAnsi="Times New Roman" w:cs="Times New Roman"/>
                <w:sz w:val="28"/>
                <w:szCs w:val="28"/>
                <w:lang w:eastAsia="en-US"/>
              </w:rPr>
              <w:t>«Осенняя</w:t>
            </w:r>
            <w:r w:rsidRPr="00623629">
              <w:rPr>
                <w:rFonts w:ascii="Times New Roman" w:hAnsi="Times New Roman" w:cs="Times New Roman"/>
                <w:spacing w:val="-2"/>
                <w:sz w:val="28"/>
                <w:szCs w:val="28"/>
                <w:lang w:eastAsia="en-US"/>
              </w:rPr>
              <w:t xml:space="preserve"> </w:t>
            </w:r>
            <w:r w:rsidRPr="00623629">
              <w:rPr>
                <w:rFonts w:ascii="Times New Roman" w:hAnsi="Times New Roman" w:cs="Times New Roman"/>
                <w:sz w:val="28"/>
                <w:szCs w:val="28"/>
                <w:lang w:eastAsia="en-US"/>
              </w:rPr>
              <w:t>мелодия».</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октябрь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ст</w:t>
            </w:r>
            <w:proofErr w:type="gramStart"/>
            <w:r w:rsidRPr="00623629">
              <w:rPr>
                <w:rFonts w:ascii="Times New Roman" w:hAnsi="Times New Roman" w:cs="Times New Roman"/>
                <w:sz w:val="28"/>
                <w:szCs w:val="28"/>
              </w:rPr>
              <w:t>.и</w:t>
            </w:r>
            <w:proofErr w:type="gramEnd"/>
            <w:r w:rsidRPr="00623629">
              <w:rPr>
                <w:rFonts w:ascii="Times New Roman" w:hAnsi="Times New Roman" w:cs="Times New Roman"/>
                <w:sz w:val="28"/>
                <w:szCs w:val="28"/>
              </w:rPr>
              <w:t xml:space="preserve"> ср </w:t>
            </w:r>
            <w:proofErr w:type="spellStart"/>
            <w:r w:rsidRPr="00623629">
              <w:rPr>
                <w:rFonts w:ascii="Times New Roman" w:hAnsi="Times New Roman" w:cs="Times New Roman"/>
                <w:sz w:val="28"/>
                <w:szCs w:val="28"/>
              </w:rPr>
              <w:t>гр</w:t>
            </w:r>
            <w:proofErr w:type="spellEnd"/>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10</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Выставка совместных работ детей с родителями «Золотая осень».</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октябрь</w:t>
            </w:r>
          </w:p>
        </w:tc>
        <w:tc>
          <w:tcPr>
            <w:tcW w:w="1885" w:type="dxa"/>
          </w:tcPr>
          <w:p w:rsidR="00DA1E78" w:rsidRPr="00623629" w:rsidRDefault="00544D07" w:rsidP="00CF791D">
            <w:pPr>
              <w:rPr>
                <w:rFonts w:ascii="Times New Roman" w:hAnsi="Times New Roman" w:cs="Times New Roman"/>
                <w:sz w:val="28"/>
                <w:szCs w:val="28"/>
              </w:rPr>
            </w:pPr>
            <w:r w:rsidRPr="00623629">
              <w:rPr>
                <w:rFonts w:ascii="Times New Roman" w:hAnsi="Times New Roman" w:cs="Times New Roman"/>
                <w:sz w:val="28"/>
                <w:szCs w:val="28"/>
              </w:rPr>
              <w:t xml:space="preserve">Все </w:t>
            </w:r>
            <w:r w:rsidR="00CF791D">
              <w:rPr>
                <w:rFonts w:ascii="Times New Roman" w:hAnsi="Times New Roman" w:cs="Times New Roman"/>
                <w:sz w:val="28"/>
                <w:szCs w:val="28"/>
              </w:rPr>
              <w:t>в</w:t>
            </w:r>
            <w:r w:rsidRPr="00623629">
              <w:rPr>
                <w:rFonts w:ascii="Times New Roman" w:hAnsi="Times New Roman" w:cs="Times New Roman"/>
                <w:sz w:val="28"/>
                <w:szCs w:val="28"/>
              </w:rPr>
              <w:t>озраст</w:t>
            </w:r>
            <w:proofErr w:type="gramStart"/>
            <w:r w:rsidR="00CF791D">
              <w:rPr>
                <w:rFonts w:ascii="Times New Roman" w:hAnsi="Times New Roman" w:cs="Times New Roman"/>
                <w:sz w:val="28"/>
                <w:szCs w:val="28"/>
              </w:rPr>
              <w:t>.</w:t>
            </w:r>
            <w:proofErr w:type="gramEnd"/>
            <w:r w:rsidR="00CF791D">
              <w:rPr>
                <w:rFonts w:ascii="Times New Roman" w:hAnsi="Times New Roman" w:cs="Times New Roman"/>
                <w:sz w:val="28"/>
                <w:szCs w:val="28"/>
              </w:rPr>
              <w:t xml:space="preserve"> </w:t>
            </w:r>
            <w:proofErr w:type="gramStart"/>
            <w:r w:rsidRPr="00623629">
              <w:rPr>
                <w:rFonts w:ascii="Times New Roman" w:hAnsi="Times New Roman" w:cs="Times New Roman"/>
                <w:sz w:val="28"/>
                <w:szCs w:val="28"/>
              </w:rPr>
              <w:t>г</w:t>
            </w:r>
            <w:proofErr w:type="gramEnd"/>
            <w:r w:rsidRPr="00623629">
              <w:rPr>
                <w:rFonts w:ascii="Times New Roman" w:hAnsi="Times New Roman" w:cs="Times New Roman"/>
                <w:sz w:val="28"/>
                <w:szCs w:val="28"/>
              </w:rPr>
              <w:t>руппы</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11</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Тематическое развлечение  «Мы живём в России».</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ноябрь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Ст.гр.</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12</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Спортивный досуг «Спортивная страна»</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ноябрь</w:t>
            </w:r>
          </w:p>
        </w:tc>
        <w:tc>
          <w:tcPr>
            <w:tcW w:w="1885" w:type="dxa"/>
          </w:tcPr>
          <w:p w:rsidR="00DA1E78" w:rsidRPr="00623629" w:rsidRDefault="00544D07" w:rsidP="00623629">
            <w:pPr>
              <w:rPr>
                <w:rFonts w:ascii="Times New Roman" w:hAnsi="Times New Roman" w:cs="Times New Roman"/>
                <w:sz w:val="28"/>
                <w:szCs w:val="28"/>
              </w:rPr>
            </w:pPr>
            <w:proofErr w:type="spellStart"/>
            <w:r w:rsidRPr="00623629">
              <w:rPr>
                <w:rFonts w:ascii="Times New Roman" w:hAnsi="Times New Roman" w:cs="Times New Roman"/>
                <w:sz w:val="28"/>
                <w:szCs w:val="28"/>
              </w:rPr>
              <w:t>Ср</w:t>
            </w:r>
            <w:proofErr w:type="gramStart"/>
            <w:r w:rsidRPr="00623629">
              <w:rPr>
                <w:rFonts w:ascii="Times New Roman" w:hAnsi="Times New Roman" w:cs="Times New Roman"/>
                <w:sz w:val="28"/>
                <w:szCs w:val="28"/>
              </w:rPr>
              <w:t>.г</w:t>
            </w:r>
            <w:proofErr w:type="gramEnd"/>
            <w:r w:rsidRPr="00623629">
              <w:rPr>
                <w:rFonts w:ascii="Times New Roman" w:hAnsi="Times New Roman" w:cs="Times New Roman"/>
                <w:sz w:val="28"/>
                <w:szCs w:val="28"/>
              </w:rPr>
              <w:t>р</w:t>
            </w:r>
            <w:proofErr w:type="spellEnd"/>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13</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 xml:space="preserve">Утренники во всех группах на День матери «Моя мама лучшая на свете». </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ноябрь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ст</w:t>
            </w:r>
            <w:proofErr w:type="gramStart"/>
            <w:r w:rsidRPr="00623629">
              <w:rPr>
                <w:rFonts w:ascii="Times New Roman" w:hAnsi="Times New Roman" w:cs="Times New Roman"/>
                <w:sz w:val="28"/>
                <w:szCs w:val="28"/>
              </w:rPr>
              <w:t>.и</w:t>
            </w:r>
            <w:proofErr w:type="gramEnd"/>
            <w:r w:rsidRPr="00623629">
              <w:rPr>
                <w:rFonts w:ascii="Times New Roman" w:hAnsi="Times New Roman" w:cs="Times New Roman"/>
                <w:sz w:val="28"/>
                <w:szCs w:val="28"/>
              </w:rPr>
              <w:t xml:space="preserve"> ср </w:t>
            </w:r>
            <w:proofErr w:type="spellStart"/>
            <w:r w:rsidRPr="00623629">
              <w:rPr>
                <w:rFonts w:ascii="Times New Roman" w:hAnsi="Times New Roman" w:cs="Times New Roman"/>
                <w:sz w:val="28"/>
                <w:szCs w:val="28"/>
              </w:rPr>
              <w:t>гр</w:t>
            </w:r>
            <w:proofErr w:type="spellEnd"/>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14</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Выставка подделок «Подарок маме»</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ноябрь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Все гр.</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15</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 xml:space="preserve">Тематический досуг в старшей группе «Подвиги героев в наших сердцах» </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декабрь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Старшая группа</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16</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 xml:space="preserve"> Тематическая неделя «Знай свои права и обязанности»</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декабрь</w:t>
            </w:r>
          </w:p>
        </w:tc>
        <w:tc>
          <w:tcPr>
            <w:tcW w:w="1885" w:type="dxa"/>
          </w:tcPr>
          <w:p w:rsidR="00DA1E78" w:rsidRPr="00623629" w:rsidRDefault="00544D07" w:rsidP="00CF791D">
            <w:pPr>
              <w:rPr>
                <w:rFonts w:ascii="Times New Roman" w:hAnsi="Times New Roman" w:cs="Times New Roman"/>
                <w:sz w:val="28"/>
                <w:szCs w:val="28"/>
              </w:rPr>
            </w:pPr>
            <w:r w:rsidRPr="00623629">
              <w:rPr>
                <w:rFonts w:ascii="Times New Roman" w:hAnsi="Times New Roman" w:cs="Times New Roman"/>
                <w:sz w:val="28"/>
                <w:szCs w:val="28"/>
              </w:rPr>
              <w:t>Все возраст</w:t>
            </w:r>
            <w:proofErr w:type="gramStart"/>
            <w:r w:rsidR="00CF791D">
              <w:rPr>
                <w:rFonts w:ascii="Times New Roman" w:hAnsi="Times New Roman" w:cs="Times New Roman"/>
                <w:sz w:val="28"/>
                <w:szCs w:val="28"/>
              </w:rPr>
              <w:t>.</w:t>
            </w:r>
            <w:proofErr w:type="gramEnd"/>
            <w:r w:rsidR="00CF791D">
              <w:rPr>
                <w:rFonts w:ascii="Times New Roman" w:hAnsi="Times New Roman" w:cs="Times New Roman"/>
                <w:sz w:val="28"/>
                <w:szCs w:val="28"/>
              </w:rPr>
              <w:t xml:space="preserve"> </w:t>
            </w:r>
            <w:proofErr w:type="gramStart"/>
            <w:r w:rsidRPr="00623629">
              <w:rPr>
                <w:rFonts w:ascii="Times New Roman" w:hAnsi="Times New Roman" w:cs="Times New Roman"/>
                <w:sz w:val="28"/>
                <w:szCs w:val="28"/>
              </w:rPr>
              <w:t>г</w:t>
            </w:r>
            <w:proofErr w:type="gramEnd"/>
            <w:r w:rsidRPr="00623629">
              <w:rPr>
                <w:rFonts w:ascii="Times New Roman" w:hAnsi="Times New Roman" w:cs="Times New Roman"/>
                <w:sz w:val="28"/>
                <w:szCs w:val="28"/>
              </w:rPr>
              <w:t>руппы</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17</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 xml:space="preserve">Новогодние утренники во всех группах </w:t>
            </w:r>
            <w:r w:rsidRPr="00623629">
              <w:rPr>
                <w:rFonts w:ascii="Times New Roman" w:hAnsi="Times New Roman" w:cs="Times New Roman"/>
                <w:sz w:val="28"/>
                <w:szCs w:val="28"/>
                <w:lang w:eastAsia="en-US"/>
              </w:rPr>
              <w:lastRenderedPageBreak/>
              <w:t xml:space="preserve">«Новогодний </w:t>
            </w:r>
            <w:r w:rsidRPr="00623629">
              <w:rPr>
                <w:rFonts w:ascii="Times New Roman" w:hAnsi="Times New Roman" w:cs="Times New Roman"/>
                <w:spacing w:val="-57"/>
                <w:sz w:val="28"/>
                <w:szCs w:val="28"/>
                <w:lang w:eastAsia="en-US"/>
              </w:rPr>
              <w:t xml:space="preserve"> </w:t>
            </w:r>
            <w:r w:rsidRPr="00623629">
              <w:rPr>
                <w:rFonts w:ascii="Times New Roman" w:hAnsi="Times New Roman" w:cs="Times New Roman"/>
                <w:sz w:val="28"/>
                <w:szCs w:val="28"/>
                <w:lang w:eastAsia="en-US"/>
              </w:rPr>
              <w:t>карнавал</w:t>
            </w:r>
            <w:r w:rsidRPr="00623629">
              <w:rPr>
                <w:rFonts w:ascii="Times New Roman" w:hAnsi="Times New Roman" w:cs="Times New Roman"/>
                <w:spacing w:val="-2"/>
                <w:sz w:val="28"/>
                <w:szCs w:val="28"/>
                <w:lang w:eastAsia="en-US"/>
              </w:rPr>
              <w:t xml:space="preserve"> </w:t>
            </w:r>
            <w:r w:rsidRPr="00623629">
              <w:rPr>
                <w:rFonts w:ascii="Times New Roman" w:hAnsi="Times New Roman" w:cs="Times New Roman"/>
                <w:sz w:val="28"/>
                <w:szCs w:val="28"/>
                <w:lang w:eastAsia="en-US"/>
              </w:rPr>
              <w:t>в</w:t>
            </w:r>
            <w:r w:rsidRPr="00623629">
              <w:rPr>
                <w:rFonts w:ascii="Times New Roman" w:hAnsi="Times New Roman" w:cs="Times New Roman"/>
                <w:spacing w:val="-1"/>
                <w:sz w:val="28"/>
                <w:szCs w:val="28"/>
                <w:lang w:eastAsia="en-US"/>
              </w:rPr>
              <w:t xml:space="preserve"> </w:t>
            </w:r>
            <w:r w:rsidRPr="00623629">
              <w:rPr>
                <w:rFonts w:ascii="Times New Roman" w:hAnsi="Times New Roman" w:cs="Times New Roman"/>
                <w:sz w:val="28"/>
                <w:szCs w:val="28"/>
                <w:lang w:eastAsia="en-US"/>
              </w:rPr>
              <w:t>гости</w:t>
            </w:r>
            <w:r w:rsidRPr="00623629">
              <w:rPr>
                <w:rFonts w:ascii="Times New Roman" w:hAnsi="Times New Roman" w:cs="Times New Roman"/>
                <w:spacing w:val="-1"/>
                <w:sz w:val="28"/>
                <w:szCs w:val="28"/>
                <w:lang w:eastAsia="en-US"/>
              </w:rPr>
              <w:t xml:space="preserve"> </w:t>
            </w:r>
            <w:r w:rsidRPr="00623629">
              <w:rPr>
                <w:rFonts w:ascii="Times New Roman" w:hAnsi="Times New Roman" w:cs="Times New Roman"/>
                <w:sz w:val="28"/>
                <w:szCs w:val="28"/>
                <w:lang w:eastAsia="en-US"/>
              </w:rPr>
              <w:t>сказку</w:t>
            </w:r>
            <w:r w:rsidRPr="00623629">
              <w:rPr>
                <w:rFonts w:ascii="Times New Roman" w:hAnsi="Times New Roman" w:cs="Times New Roman"/>
                <w:spacing w:val="-8"/>
                <w:sz w:val="28"/>
                <w:szCs w:val="28"/>
                <w:lang w:eastAsia="en-US"/>
              </w:rPr>
              <w:t xml:space="preserve"> </w:t>
            </w:r>
            <w:r w:rsidRPr="00623629">
              <w:rPr>
                <w:rFonts w:ascii="Times New Roman" w:hAnsi="Times New Roman" w:cs="Times New Roman"/>
                <w:sz w:val="28"/>
                <w:szCs w:val="28"/>
                <w:lang w:eastAsia="en-US"/>
              </w:rPr>
              <w:t>к</w:t>
            </w:r>
            <w:r w:rsidRPr="00623629">
              <w:rPr>
                <w:rFonts w:ascii="Times New Roman" w:hAnsi="Times New Roman" w:cs="Times New Roman"/>
                <w:spacing w:val="-58"/>
                <w:sz w:val="28"/>
                <w:szCs w:val="28"/>
                <w:lang w:eastAsia="en-US"/>
              </w:rPr>
              <w:t xml:space="preserve"> </w:t>
            </w:r>
            <w:r w:rsidRPr="00623629">
              <w:rPr>
                <w:rFonts w:ascii="Times New Roman" w:hAnsi="Times New Roman" w:cs="Times New Roman"/>
                <w:sz w:val="28"/>
                <w:szCs w:val="28"/>
                <w:lang w:eastAsia="en-US"/>
              </w:rPr>
              <w:t>нам</w:t>
            </w:r>
            <w:r w:rsidRPr="00623629">
              <w:rPr>
                <w:rFonts w:ascii="Times New Roman" w:hAnsi="Times New Roman" w:cs="Times New Roman"/>
                <w:spacing w:val="-1"/>
                <w:sz w:val="28"/>
                <w:szCs w:val="28"/>
                <w:lang w:eastAsia="en-US"/>
              </w:rPr>
              <w:t xml:space="preserve"> </w:t>
            </w:r>
            <w:r w:rsidRPr="00623629">
              <w:rPr>
                <w:rFonts w:ascii="Times New Roman" w:hAnsi="Times New Roman" w:cs="Times New Roman"/>
                <w:sz w:val="28"/>
                <w:szCs w:val="28"/>
                <w:lang w:eastAsia="en-US"/>
              </w:rPr>
              <w:t>позвал».</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lastRenderedPageBreak/>
              <w:t>декабрь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Все группы</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lastRenderedPageBreak/>
              <w:t>18</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Выставка совместных работ детей с родителями «Зимние чудеса»</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декабрь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Все группы</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19</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lang w:eastAsia="en-US"/>
              </w:rPr>
              <w:t>Старый новый год «Новогодние</w:t>
            </w:r>
            <w:r w:rsidRPr="00623629">
              <w:rPr>
                <w:rFonts w:ascii="Times New Roman" w:hAnsi="Times New Roman" w:cs="Times New Roman"/>
                <w:spacing w:val="-58"/>
                <w:sz w:val="28"/>
                <w:szCs w:val="28"/>
                <w:lang w:eastAsia="en-US"/>
              </w:rPr>
              <w:t xml:space="preserve"> </w:t>
            </w:r>
            <w:r w:rsidRPr="00623629">
              <w:rPr>
                <w:rFonts w:ascii="Times New Roman" w:hAnsi="Times New Roman" w:cs="Times New Roman"/>
                <w:sz w:val="28"/>
                <w:szCs w:val="28"/>
                <w:lang w:eastAsia="en-US"/>
              </w:rPr>
              <w:t>чудеса»</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xml:space="preserve"> январь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xml:space="preserve">Ст.  и </w:t>
            </w:r>
            <w:proofErr w:type="gramStart"/>
            <w:r w:rsidRPr="00623629">
              <w:rPr>
                <w:rFonts w:ascii="Times New Roman" w:hAnsi="Times New Roman" w:cs="Times New Roman"/>
                <w:sz w:val="28"/>
                <w:szCs w:val="28"/>
              </w:rPr>
              <w:t>ср</w:t>
            </w:r>
            <w:proofErr w:type="gramEnd"/>
            <w:r w:rsidRPr="00623629">
              <w:rPr>
                <w:rFonts w:ascii="Times New Roman" w:hAnsi="Times New Roman" w:cs="Times New Roman"/>
                <w:sz w:val="28"/>
                <w:szCs w:val="28"/>
              </w:rPr>
              <w:t>. гр.</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20</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Спортивн</w:t>
            </w:r>
            <w:proofErr w:type="gramStart"/>
            <w:r w:rsidRPr="00623629">
              <w:rPr>
                <w:rFonts w:ascii="Times New Roman" w:hAnsi="Times New Roman" w:cs="Times New Roman"/>
                <w:sz w:val="28"/>
                <w:szCs w:val="28"/>
              </w:rPr>
              <w:t>о-</w:t>
            </w:r>
            <w:proofErr w:type="gramEnd"/>
            <w:r w:rsidRPr="00623629">
              <w:rPr>
                <w:rFonts w:ascii="Times New Roman" w:hAnsi="Times New Roman" w:cs="Times New Roman"/>
                <w:sz w:val="28"/>
                <w:szCs w:val="28"/>
              </w:rPr>
              <w:t xml:space="preserve"> музыкальное развлечение  «Зимние игры и развлечения»</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январь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2 младшая гр.</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21</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Познавательный досуг «Блокадный Ленинград»</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xml:space="preserve"> январь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xml:space="preserve">Ст.  и </w:t>
            </w:r>
            <w:proofErr w:type="gramStart"/>
            <w:r w:rsidRPr="00623629">
              <w:rPr>
                <w:rFonts w:ascii="Times New Roman" w:hAnsi="Times New Roman" w:cs="Times New Roman"/>
                <w:sz w:val="28"/>
                <w:szCs w:val="28"/>
              </w:rPr>
              <w:t>ср</w:t>
            </w:r>
            <w:proofErr w:type="gramEnd"/>
            <w:r w:rsidRPr="00623629">
              <w:rPr>
                <w:rFonts w:ascii="Times New Roman" w:hAnsi="Times New Roman" w:cs="Times New Roman"/>
                <w:sz w:val="28"/>
                <w:szCs w:val="28"/>
              </w:rPr>
              <w:t>. гр.</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22</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Конкурс чтецов к Международному дню родного языка «Я люблю свой родной язык»</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февраль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воспитатели</w:t>
            </w:r>
          </w:p>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xml:space="preserve">Ст. и </w:t>
            </w:r>
            <w:proofErr w:type="gramStart"/>
            <w:r w:rsidRPr="00623629">
              <w:rPr>
                <w:rFonts w:ascii="Times New Roman" w:hAnsi="Times New Roman" w:cs="Times New Roman"/>
                <w:sz w:val="28"/>
                <w:szCs w:val="28"/>
              </w:rPr>
              <w:t>ср</w:t>
            </w:r>
            <w:proofErr w:type="gramEnd"/>
            <w:r w:rsidRPr="00623629">
              <w:rPr>
                <w:rFonts w:ascii="Times New Roman" w:hAnsi="Times New Roman" w:cs="Times New Roman"/>
                <w:sz w:val="28"/>
                <w:szCs w:val="28"/>
              </w:rPr>
              <w:t>. гр.</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23</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kern w:val="2"/>
                <w:sz w:val="28"/>
                <w:szCs w:val="28"/>
              </w:rPr>
              <w:t>Спортивн</w:t>
            </w:r>
            <w:proofErr w:type="gramStart"/>
            <w:r w:rsidRPr="00623629">
              <w:rPr>
                <w:rFonts w:ascii="Times New Roman" w:hAnsi="Times New Roman" w:cs="Times New Roman"/>
                <w:kern w:val="2"/>
                <w:sz w:val="28"/>
                <w:szCs w:val="28"/>
              </w:rPr>
              <w:t>о-</w:t>
            </w:r>
            <w:proofErr w:type="gramEnd"/>
            <w:r w:rsidRPr="00623629">
              <w:rPr>
                <w:rFonts w:ascii="Times New Roman" w:hAnsi="Times New Roman" w:cs="Times New Roman"/>
                <w:kern w:val="2"/>
                <w:sz w:val="28"/>
                <w:szCs w:val="28"/>
              </w:rPr>
              <w:t xml:space="preserve"> музыкальный праздник ко дню защитника Отечества в старших, средних группах «Защитники Отечества». Выставка детских рисунков на день защитника Отечества.</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февраль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Все группы</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24</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Утренники, во всех группах, посвященные к Международному дню 8 марта. Выставка детских работ «Моя милая мамочка»</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xml:space="preserve">Март </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Все группы</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25</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Весенний спортивн</w:t>
            </w:r>
            <w:proofErr w:type="gramStart"/>
            <w:r w:rsidRPr="00623629">
              <w:rPr>
                <w:rFonts w:ascii="Times New Roman" w:hAnsi="Times New Roman" w:cs="Times New Roman"/>
                <w:sz w:val="28"/>
                <w:szCs w:val="28"/>
              </w:rPr>
              <w:t>о-</w:t>
            </w:r>
            <w:proofErr w:type="gramEnd"/>
            <w:r w:rsidRPr="00623629">
              <w:rPr>
                <w:rFonts w:ascii="Times New Roman" w:hAnsi="Times New Roman" w:cs="Times New Roman"/>
                <w:sz w:val="28"/>
                <w:szCs w:val="28"/>
              </w:rPr>
              <w:t xml:space="preserve"> музыкальный праздник «</w:t>
            </w:r>
            <w:proofErr w:type="spellStart"/>
            <w:r w:rsidRPr="00623629">
              <w:rPr>
                <w:rFonts w:ascii="Times New Roman" w:hAnsi="Times New Roman" w:cs="Times New Roman"/>
                <w:sz w:val="28"/>
                <w:szCs w:val="28"/>
              </w:rPr>
              <w:t>Навруз</w:t>
            </w:r>
            <w:proofErr w:type="spellEnd"/>
            <w:r w:rsidRPr="00623629">
              <w:rPr>
                <w:rFonts w:ascii="Times New Roman" w:hAnsi="Times New Roman" w:cs="Times New Roman"/>
                <w:sz w:val="28"/>
                <w:szCs w:val="28"/>
              </w:rPr>
              <w:t xml:space="preserve"> байрам» («Весна красна») в средней и старшей группах. </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xml:space="preserve">Март </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xml:space="preserve">Ст. и </w:t>
            </w:r>
            <w:proofErr w:type="gramStart"/>
            <w:r w:rsidRPr="00623629">
              <w:rPr>
                <w:rFonts w:ascii="Times New Roman" w:hAnsi="Times New Roman" w:cs="Times New Roman"/>
                <w:sz w:val="28"/>
                <w:szCs w:val="28"/>
              </w:rPr>
              <w:t>ср</w:t>
            </w:r>
            <w:proofErr w:type="gramEnd"/>
            <w:r w:rsidRPr="00623629">
              <w:rPr>
                <w:rFonts w:ascii="Times New Roman" w:hAnsi="Times New Roman" w:cs="Times New Roman"/>
                <w:sz w:val="28"/>
                <w:szCs w:val="28"/>
              </w:rPr>
              <w:t>. гр.</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26</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Выставка прикладного творчества  «Мой любимый Дагестан»</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Март</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Все группы</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27</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Праздник «Ураза байрам»</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апрель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Ст., сред</w:t>
            </w:r>
            <w:proofErr w:type="gramStart"/>
            <w:r w:rsidRPr="00623629">
              <w:rPr>
                <w:rFonts w:ascii="Times New Roman" w:hAnsi="Times New Roman" w:cs="Times New Roman"/>
                <w:sz w:val="28"/>
                <w:szCs w:val="28"/>
              </w:rPr>
              <w:t>.</w:t>
            </w:r>
            <w:proofErr w:type="gramEnd"/>
            <w:r w:rsidRPr="00623629">
              <w:rPr>
                <w:rFonts w:ascii="Times New Roman" w:hAnsi="Times New Roman" w:cs="Times New Roman"/>
                <w:sz w:val="28"/>
                <w:szCs w:val="28"/>
              </w:rPr>
              <w:t xml:space="preserve"> </w:t>
            </w:r>
            <w:proofErr w:type="gramStart"/>
            <w:r w:rsidRPr="00623629">
              <w:rPr>
                <w:rFonts w:ascii="Times New Roman" w:hAnsi="Times New Roman" w:cs="Times New Roman"/>
                <w:sz w:val="28"/>
                <w:szCs w:val="28"/>
              </w:rPr>
              <w:t>г</w:t>
            </w:r>
            <w:proofErr w:type="gramEnd"/>
            <w:r w:rsidRPr="00623629">
              <w:rPr>
                <w:rFonts w:ascii="Times New Roman" w:hAnsi="Times New Roman" w:cs="Times New Roman"/>
                <w:sz w:val="28"/>
                <w:szCs w:val="28"/>
              </w:rPr>
              <w:t>р.</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28</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День здоровья спортивные игры и развлечения</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апрель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Средние гр.</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29</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Тематическое развлечение «Дорога в космос»</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апрель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Старшая гр.</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30</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Тематическая неделя психологии</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апрель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Все группы</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31</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Тематическое развлечение «</w:t>
            </w:r>
            <w:proofErr w:type="spellStart"/>
            <w:r w:rsidRPr="00623629">
              <w:rPr>
                <w:rFonts w:ascii="Times New Roman" w:hAnsi="Times New Roman" w:cs="Times New Roman"/>
                <w:sz w:val="28"/>
                <w:szCs w:val="28"/>
              </w:rPr>
              <w:t>Эколята-дошколята</w:t>
            </w:r>
            <w:proofErr w:type="spellEnd"/>
            <w:r w:rsidRPr="00623629">
              <w:rPr>
                <w:rFonts w:ascii="Times New Roman" w:hAnsi="Times New Roman" w:cs="Times New Roman"/>
                <w:sz w:val="28"/>
                <w:szCs w:val="28"/>
              </w:rPr>
              <w:t>»</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апрель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xml:space="preserve"> Все группы</w:t>
            </w:r>
          </w:p>
        </w:tc>
      </w:tr>
      <w:tr w:rsidR="00DA1E78" w:rsidRPr="00623629" w:rsidTr="00751CA8">
        <w:trPr>
          <w:trHeight w:val="473"/>
        </w:trPr>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32</w:t>
            </w:r>
          </w:p>
        </w:tc>
        <w:tc>
          <w:tcPr>
            <w:tcW w:w="6226" w:type="dxa"/>
          </w:tcPr>
          <w:p w:rsidR="00DA1E78" w:rsidRPr="00623629" w:rsidRDefault="00544D07" w:rsidP="00011F74">
            <w:pPr>
              <w:pStyle w:val="ae"/>
              <w:rPr>
                <w:rFonts w:ascii="Times New Roman" w:hAnsi="Times New Roman" w:cs="Times New Roman"/>
                <w:sz w:val="28"/>
                <w:szCs w:val="28"/>
              </w:rPr>
            </w:pPr>
            <w:r w:rsidRPr="00623629">
              <w:rPr>
                <w:rFonts w:ascii="Times New Roman" w:hAnsi="Times New Roman" w:cs="Times New Roman"/>
                <w:sz w:val="28"/>
                <w:szCs w:val="28"/>
              </w:rPr>
              <w:t xml:space="preserve"> Тематический праздник «День Победы»</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май</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Ст., сред</w:t>
            </w:r>
            <w:proofErr w:type="gramStart"/>
            <w:r w:rsidRPr="00623629">
              <w:rPr>
                <w:rFonts w:ascii="Times New Roman" w:hAnsi="Times New Roman" w:cs="Times New Roman"/>
                <w:sz w:val="28"/>
                <w:szCs w:val="28"/>
              </w:rPr>
              <w:t>.</w:t>
            </w:r>
            <w:proofErr w:type="gramEnd"/>
            <w:r w:rsidRPr="00623629">
              <w:rPr>
                <w:rFonts w:ascii="Times New Roman" w:hAnsi="Times New Roman" w:cs="Times New Roman"/>
                <w:sz w:val="28"/>
                <w:szCs w:val="28"/>
              </w:rPr>
              <w:t xml:space="preserve"> </w:t>
            </w:r>
            <w:proofErr w:type="gramStart"/>
            <w:r w:rsidRPr="00623629">
              <w:rPr>
                <w:rFonts w:ascii="Times New Roman" w:hAnsi="Times New Roman" w:cs="Times New Roman"/>
                <w:sz w:val="28"/>
                <w:szCs w:val="28"/>
              </w:rPr>
              <w:t>г</w:t>
            </w:r>
            <w:proofErr w:type="gramEnd"/>
            <w:r w:rsidRPr="00623629">
              <w:rPr>
                <w:rFonts w:ascii="Times New Roman" w:hAnsi="Times New Roman" w:cs="Times New Roman"/>
                <w:sz w:val="28"/>
                <w:szCs w:val="28"/>
              </w:rPr>
              <w:t>р.</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33</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Выставка детских рисунков «Слава героям» (ко Дню Победы)</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май</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Все группы</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34</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День открытых дверей</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май</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Все группы</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35</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Праздник «До свидания Детский сад»</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май</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Старшая гр.</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36</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Досуг «Спорт – это здорово»</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май</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Средние гр.</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37</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Праздник ко дню защиты детей «Пусть всегда будет солнце»</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xml:space="preserve">Июнь </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Все группы</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38</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Спортивн</w:t>
            </w:r>
            <w:proofErr w:type="gramStart"/>
            <w:r w:rsidRPr="00623629">
              <w:rPr>
                <w:rFonts w:ascii="Times New Roman" w:hAnsi="Times New Roman" w:cs="Times New Roman"/>
                <w:sz w:val="28"/>
                <w:szCs w:val="28"/>
              </w:rPr>
              <w:t>о-</w:t>
            </w:r>
            <w:proofErr w:type="gramEnd"/>
            <w:r w:rsidRPr="00623629">
              <w:rPr>
                <w:rFonts w:ascii="Times New Roman" w:hAnsi="Times New Roman" w:cs="Times New Roman"/>
                <w:sz w:val="28"/>
                <w:szCs w:val="28"/>
              </w:rPr>
              <w:t xml:space="preserve"> музыкальный праздник «Россия- страна моя родная»</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июнь</w:t>
            </w:r>
          </w:p>
        </w:tc>
        <w:tc>
          <w:tcPr>
            <w:tcW w:w="1885" w:type="dxa"/>
          </w:tcPr>
          <w:p w:rsidR="00DA1E78" w:rsidRPr="00623629" w:rsidRDefault="00544D07" w:rsidP="00011F74">
            <w:pPr>
              <w:rPr>
                <w:rFonts w:ascii="Times New Roman" w:hAnsi="Times New Roman" w:cs="Times New Roman"/>
                <w:sz w:val="28"/>
                <w:szCs w:val="28"/>
              </w:rPr>
            </w:pPr>
            <w:proofErr w:type="gramStart"/>
            <w:r w:rsidRPr="00623629">
              <w:rPr>
                <w:rFonts w:ascii="Times New Roman" w:hAnsi="Times New Roman" w:cs="Times New Roman"/>
                <w:sz w:val="28"/>
                <w:szCs w:val="28"/>
              </w:rPr>
              <w:t>Стар</w:t>
            </w:r>
            <w:proofErr w:type="gramEnd"/>
            <w:r w:rsidR="00011F74">
              <w:rPr>
                <w:rFonts w:ascii="Times New Roman" w:hAnsi="Times New Roman" w:cs="Times New Roman"/>
                <w:sz w:val="28"/>
                <w:szCs w:val="28"/>
              </w:rPr>
              <w:t>.</w:t>
            </w:r>
            <w:r w:rsidRPr="00623629">
              <w:rPr>
                <w:rFonts w:ascii="Times New Roman" w:hAnsi="Times New Roman" w:cs="Times New Roman"/>
                <w:sz w:val="28"/>
                <w:szCs w:val="28"/>
              </w:rPr>
              <w:t xml:space="preserve">, </w:t>
            </w:r>
            <w:proofErr w:type="spellStart"/>
            <w:r w:rsidRPr="00623629">
              <w:rPr>
                <w:rFonts w:ascii="Times New Roman" w:hAnsi="Times New Roman" w:cs="Times New Roman"/>
                <w:sz w:val="28"/>
                <w:szCs w:val="28"/>
              </w:rPr>
              <w:t>средн</w:t>
            </w:r>
            <w:proofErr w:type="spellEnd"/>
            <w:r w:rsidRPr="00623629">
              <w:rPr>
                <w:rFonts w:ascii="Times New Roman" w:hAnsi="Times New Roman" w:cs="Times New Roman"/>
                <w:sz w:val="28"/>
                <w:szCs w:val="28"/>
              </w:rPr>
              <w:t>. группы</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39</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Оздоровительн</w:t>
            </w:r>
            <w:proofErr w:type="gramStart"/>
            <w:r w:rsidRPr="00623629">
              <w:rPr>
                <w:rFonts w:ascii="Times New Roman" w:hAnsi="Times New Roman" w:cs="Times New Roman"/>
                <w:sz w:val="28"/>
                <w:szCs w:val="28"/>
              </w:rPr>
              <w:t>о-</w:t>
            </w:r>
            <w:proofErr w:type="gramEnd"/>
            <w:r w:rsidRPr="00623629">
              <w:rPr>
                <w:rFonts w:ascii="Times New Roman" w:hAnsi="Times New Roman" w:cs="Times New Roman"/>
                <w:sz w:val="28"/>
                <w:szCs w:val="28"/>
              </w:rPr>
              <w:t xml:space="preserve"> закаливающие процедуры</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июнь</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xml:space="preserve"> Все группы</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40</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 xml:space="preserve"> Досуг «</w:t>
            </w:r>
            <w:proofErr w:type="spellStart"/>
            <w:r w:rsidRPr="00623629">
              <w:rPr>
                <w:rFonts w:ascii="Times New Roman" w:hAnsi="Times New Roman" w:cs="Times New Roman"/>
                <w:sz w:val="28"/>
                <w:szCs w:val="28"/>
              </w:rPr>
              <w:t>Урра</w:t>
            </w:r>
            <w:proofErr w:type="spellEnd"/>
            <w:r w:rsidRPr="00623629">
              <w:rPr>
                <w:rFonts w:ascii="Times New Roman" w:hAnsi="Times New Roman" w:cs="Times New Roman"/>
                <w:sz w:val="28"/>
                <w:szCs w:val="28"/>
              </w:rPr>
              <w:t xml:space="preserve"> каникулы!!!»</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xml:space="preserve">Июнь </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Все группы</w:t>
            </w:r>
          </w:p>
        </w:tc>
      </w:tr>
      <w:tr w:rsidR="00DA1E78" w:rsidRPr="00623629" w:rsidTr="00751CA8">
        <w:tc>
          <w:tcPr>
            <w:tcW w:w="578"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41</w:t>
            </w:r>
          </w:p>
        </w:tc>
        <w:tc>
          <w:tcPr>
            <w:tcW w:w="6226" w:type="dxa"/>
          </w:tcPr>
          <w:p w:rsidR="00DA1E78" w:rsidRPr="00623629" w:rsidRDefault="00544D07" w:rsidP="00623629">
            <w:pPr>
              <w:pStyle w:val="ae"/>
              <w:rPr>
                <w:rFonts w:ascii="Times New Roman" w:hAnsi="Times New Roman" w:cs="Times New Roman"/>
                <w:sz w:val="28"/>
                <w:szCs w:val="28"/>
              </w:rPr>
            </w:pPr>
            <w:r w:rsidRPr="00623629">
              <w:rPr>
                <w:rFonts w:ascii="Times New Roman" w:hAnsi="Times New Roman" w:cs="Times New Roman"/>
                <w:sz w:val="28"/>
                <w:szCs w:val="28"/>
              </w:rPr>
              <w:t>День Российского Флага</w:t>
            </w:r>
          </w:p>
        </w:tc>
        <w:tc>
          <w:tcPr>
            <w:tcW w:w="1422"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август</w:t>
            </w:r>
          </w:p>
        </w:tc>
        <w:tc>
          <w:tcPr>
            <w:tcW w:w="1885" w:type="dxa"/>
          </w:tcPr>
          <w:p w:rsidR="00DA1E78" w:rsidRPr="00623629" w:rsidRDefault="00544D07" w:rsidP="00623629">
            <w:pPr>
              <w:rPr>
                <w:rFonts w:ascii="Times New Roman" w:hAnsi="Times New Roman" w:cs="Times New Roman"/>
                <w:sz w:val="28"/>
                <w:szCs w:val="28"/>
              </w:rPr>
            </w:pPr>
            <w:r w:rsidRPr="00623629">
              <w:rPr>
                <w:rFonts w:ascii="Times New Roman" w:hAnsi="Times New Roman" w:cs="Times New Roman"/>
                <w:sz w:val="28"/>
                <w:szCs w:val="28"/>
              </w:rPr>
              <w:t xml:space="preserve"> Все гр.</w:t>
            </w:r>
          </w:p>
        </w:tc>
      </w:tr>
    </w:tbl>
    <w:p w:rsidR="00751CA8" w:rsidRDefault="00751CA8" w:rsidP="00623629">
      <w:pPr>
        <w:ind w:left="1499"/>
        <w:rPr>
          <w:rFonts w:ascii="Times New Roman" w:hAnsi="Times New Roman"/>
          <w:b/>
          <w:sz w:val="28"/>
          <w:szCs w:val="28"/>
        </w:rPr>
      </w:pPr>
    </w:p>
    <w:p w:rsidR="00DA1E78" w:rsidRPr="00623629" w:rsidRDefault="008E44D8" w:rsidP="00623629">
      <w:pPr>
        <w:ind w:left="1499"/>
        <w:rPr>
          <w:rFonts w:ascii="Times New Roman" w:hAnsi="Times New Roman"/>
          <w:b/>
          <w:sz w:val="28"/>
          <w:szCs w:val="28"/>
        </w:rPr>
      </w:pPr>
      <w:r>
        <w:rPr>
          <w:rFonts w:ascii="Times New Roman" w:hAnsi="Times New Roman"/>
          <w:b/>
          <w:sz w:val="28"/>
          <w:szCs w:val="28"/>
        </w:rPr>
        <w:t>3.9</w:t>
      </w:r>
      <w:r w:rsidR="00623629">
        <w:rPr>
          <w:rFonts w:ascii="Times New Roman" w:hAnsi="Times New Roman"/>
          <w:b/>
          <w:sz w:val="28"/>
          <w:szCs w:val="28"/>
        </w:rPr>
        <w:t xml:space="preserve">. </w:t>
      </w:r>
      <w:r w:rsidR="00544D07" w:rsidRPr="00623629">
        <w:rPr>
          <w:rFonts w:ascii="Times New Roman" w:hAnsi="Times New Roman"/>
          <w:b/>
          <w:sz w:val="28"/>
          <w:szCs w:val="28"/>
        </w:rPr>
        <w:t>План работы по наставничеству</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5281"/>
        <w:gridCol w:w="1635"/>
        <w:gridCol w:w="2188"/>
      </w:tblGrid>
      <w:tr w:rsidR="00DA1E78" w:rsidRPr="00623629" w:rsidTr="00011F74">
        <w:tc>
          <w:tcPr>
            <w:tcW w:w="617" w:type="dxa"/>
          </w:tcPr>
          <w:p w:rsidR="00DA1E78" w:rsidRPr="00623629" w:rsidRDefault="00544D07" w:rsidP="00623629">
            <w:pPr>
              <w:rPr>
                <w:rFonts w:ascii="Times New Roman" w:hAnsi="Times New Roman"/>
                <w:b/>
                <w:sz w:val="28"/>
                <w:szCs w:val="28"/>
                <w:lang w:eastAsia="en-US"/>
              </w:rPr>
            </w:pPr>
            <w:r w:rsidRPr="00623629">
              <w:rPr>
                <w:rFonts w:ascii="Times New Roman" w:hAnsi="Times New Roman"/>
                <w:b/>
                <w:sz w:val="28"/>
                <w:szCs w:val="28"/>
                <w:lang w:eastAsia="en-US"/>
              </w:rPr>
              <w:t xml:space="preserve">№ </w:t>
            </w:r>
            <w:proofErr w:type="spellStart"/>
            <w:proofErr w:type="gramStart"/>
            <w:r w:rsidRPr="00623629">
              <w:rPr>
                <w:rFonts w:ascii="Times New Roman" w:hAnsi="Times New Roman"/>
                <w:b/>
                <w:sz w:val="28"/>
                <w:szCs w:val="28"/>
                <w:lang w:eastAsia="en-US"/>
              </w:rPr>
              <w:lastRenderedPageBreak/>
              <w:t>п</w:t>
            </w:r>
            <w:proofErr w:type="spellEnd"/>
            <w:proofErr w:type="gramEnd"/>
            <w:r w:rsidRPr="00623629">
              <w:rPr>
                <w:rFonts w:ascii="Times New Roman" w:hAnsi="Times New Roman"/>
                <w:b/>
                <w:sz w:val="28"/>
                <w:szCs w:val="28"/>
                <w:lang w:eastAsia="en-US"/>
              </w:rPr>
              <w:t>/</w:t>
            </w:r>
            <w:proofErr w:type="spellStart"/>
            <w:r w:rsidRPr="00623629">
              <w:rPr>
                <w:rFonts w:ascii="Times New Roman" w:hAnsi="Times New Roman"/>
                <w:b/>
                <w:sz w:val="28"/>
                <w:szCs w:val="28"/>
                <w:lang w:eastAsia="en-US"/>
              </w:rPr>
              <w:t>п</w:t>
            </w:r>
            <w:proofErr w:type="spellEnd"/>
          </w:p>
        </w:tc>
        <w:tc>
          <w:tcPr>
            <w:tcW w:w="5281" w:type="dxa"/>
          </w:tcPr>
          <w:p w:rsidR="00DA1E78" w:rsidRPr="00623629" w:rsidRDefault="00544D07" w:rsidP="00623629">
            <w:pPr>
              <w:ind w:left="720"/>
              <w:rPr>
                <w:rFonts w:ascii="Times New Roman" w:hAnsi="Times New Roman"/>
                <w:b/>
                <w:sz w:val="28"/>
                <w:szCs w:val="28"/>
                <w:lang w:eastAsia="en-US"/>
              </w:rPr>
            </w:pPr>
            <w:r w:rsidRPr="00623629">
              <w:rPr>
                <w:rFonts w:ascii="Times New Roman" w:hAnsi="Times New Roman"/>
                <w:b/>
                <w:sz w:val="28"/>
                <w:szCs w:val="28"/>
                <w:lang w:eastAsia="en-US"/>
              </w:rPr>
              <w:lastRenderedPageBreak/>
              <w:t>Содержание работы</w:t>
            </w:r>
          </w:p>
        </w:tc>
        <w:tc>
          <w:tcPr>
            <w:tcW w:w="1635" w:type="dxa"/>
          </w:tcPr>
          <w:p w:rsidR="00DA1E78" w:rsidRPr="00623629" w:rsidRDefault="00544D07" w:rsidP="00623629">
            <w:pPr>
              <w:rPr>
                <w:rFonts w:ascii="Times New Roman" w:hAnsi="Times New Roman"/>
                <w:b/>
                <w:sz w:val="28"/>
                <w:szCs w:val="28"/>
                <w:lang w:eastAsia="en-US"/>
              </w:rPr>
            </w:pPr>
            <w:r w:rsidRPr="00623629">
              <w:rPr>
                <w:rFonts w:ascii="Times New Roman" w:hAnsi="Times New Roman"/>
                <w:b/>
                <w:sz w:val="28"/>
                <w:szCs w:val="28"/>
                <w:lang w:eastAsia="en-US"/>
              </w:rPr>
              <w:t>сроки</w:t>
            </w:r>
          </w:p>
        </w:tc>
        <w:tc>
          <w:tcPr>
            <w:tcW w:w="2188" w:type="dxa"/>
          </w:tcPr>
          <w:p w:rsidR="00DA1E78" w:rsidRPr="00623629" w:rsidRDefault="00544D07" w:rsidP="00623629">
            <w:pPr>
              <w:rPr>
                <w:rFonts w:ascii="Times New Roman" w:hAnsi="Times New Roman"/>
                <w:b/>
                <w:sz w:val="28"/>
                <w:szCs w:val="28"/>
                <w:lang w:eastAsia="en-US"/>
              </w:rPr>
            </w:pPr>
            <w:r w:rsidRPr="00623629">
              <w:rPr>
                <w:rFonts w:ascii="Times New Roman" w:hAnsi="Times New Roman"/>
                <w:b/>
                <w:sz w:val="28"/>
                <w:szCs w:val="28"/>
                <w:lang w:eastAsia="en-US"/>
              </w:rPr>
              <w:t xml:space="preserve">Ответственные </w:t>
            </w:r>
          </w:p>
        </w:tc>
      </w:tr>
      <w:tr w:rsidR="00DA1E78" w:rsidRPr="00623629" w:rsidTr="00011F74">
        <w:tc>
          <w:tcPr>
            <w:tcW w:w="617" w:type="dxa"/>
          </w:tcPr>
          <w:p w:rsidR="00DA1E78" w:rsidRPr="00623629" w:rsidRDefault="00544D07" w:rsidP="00623629">
            <w:pPr>
              <w:rPr>
                <w:rFonts w:ascii="Times New Roman" w:hAnsi="Times New Roman"/>
                <w:b/>
                <w:sz w:val="28"/>
                <w:szCs w:val="28"/>
                <w:lang w:eastAsia="en-US"/>
              </w:rPr>
            </w:pPr>
            <w:r w:rsidRPr="00623629">
              <w:rPr>
                <w:rFonts w:ascii="Times New Roman" w:hAnsi="Times New Roman"/>
                <w:b/>
                <w:sz w:val="28"/>
                <w:szCs w:val="28"/>
                <w:lang w:eastAsia="en-US"/>
              </w:rPr>
              <w:lastRenderedPageBreak/>
              <w:t>1</w:t>
            </w:r>
          </w:p>
        </w:tc>
        <w:tc>
          <w:tcPr>
            <w:tcW w:w="5281" w:type="dxa"/>
          </w:tcPr>
          <w:p w:rsidR="00DA1E78" w:rsidRPr="00623629" w:rsidRDefault="00544D07" w:rsidP="00623629">
            <w:pPr>
              <w:pStyle w:val="TableParagraph"/>
              <w:rPr>
                <w:sz w:val="28"/>
                <w:szCs w:val="28"/>
              </w:rPr>
            </w:pPr>
            <w:proofErr w:type="spellStart"/>
            <w:r w:rsidRPr="00623629">
              <w:rPr>
                <w:sz w:val="28"/>
                <w:szCs w:val="28"/>
              </w:rPr>
              <w:t>Педпланерка</w:t>
            </w:r>
            <w:proofErr w:type="spellEnd"/>
            <w:r w:rsidRPr="00623629">
              <w:rPr>
                <w:sz w:val="28"/>
                <w:szCs w:val="28"/>
              </w:rPr>
              <w:t>: определение и закрепление наставников</w:t>
            </w:r>
          </w:p>
        </w:tc>
        <w:tc>
          <w:tcPr>
            <w:tcW w:w="1635" w:type="dxa"/>
          </w:tcPr>
          <w:p w:rsidR="00DA1E78" w:rsidRPr="00623629" w:rsidRDefault="00544D07" w:rsidP="00623629">
            <w:pPr>
              <w:pStyle w:val="TableParagraph"/>
              <w:ind w:right="84"/>
              <w:rPr>
                <w:sz w:val="28"/>
                <w:szCs w:val="28"/>
              </w:rPr>
            </w:pPr>
            <w:r w:rsidRPr="00623629">
              <w:rPr>
                <w:sz w:val="28"/>
                <w:szCs w:val="28"/>
              </w:rPr>
              <w:t>сентябрь</w:t>
            </w:r>
          </w:p>
        </w:tc>
        <w:tc>
          <w:tcPr>
            <w:tcW w:w="2188" w:type="dxa"/>
          </w:tcPr>
          <w:p w:rsidR="00DA1E78" w:rsidRPr="00623629" w:rsidRDefault="00544D07" w:rsidP="00623629">
            <w:pPr>
              <w:rPr>
                <w:rFonts w:ascii="Times New Roman" w:hAnsi="Times New Roman"/>
                <w:sz w:val="28"/>
                <w:szCs w:val="28"/>
                <w:lang w:eastAsia="en-US"/>
              </w:rPr>
            </w:pPr>
            <w:r w:rsidRPr="00623629">
              <w:rPr>
                <w:rFonts w:ascii="Times New Roman" w:hAnsi="Times New Roman"/>
                <w:sz w:val="28"/>
                <w:szCs w:val="28"/>
                <w:lang w:eastAsia="en-US"/>
              </w:rPr>
              <w:t>Ст. воспитатель</w:t>
            </w:r>
          </w:p>
        </w:tc>
      </w:tr>
      <w:tr w:rsidR="00DA1E78" w:rsidRPr="00623629" w:rsidTr="00011F74">
        <w:tc>
          <w:tcPr>
            <w:tcW w:w="617" w:type="dxa"/>
          </w:tcPr>
          <w:p w:rsidR="00DA1E78" w:rsidRPr="00623629" w:rsidRDefault="00544D07" w:rsidP="00623629">
            <w:pPr>
              <w:rPr>
                <w:rFonts w:ascii="Times New Roman" w:hAnsi="Times New Roman"/>
                <w:b/>
                <w:sz w:val="28"/>
                <w:szCs w:val="28"/>
                <w:lang w:eastAsia="en-US"/>
              </w:rPr>
            </w:pPr>
            <w:r w:rsidRPr="00623629">
              <w:rPr>
                <w:rFonts w:ascii="Times New Roman" w:hAnsi="Times New Roman"/>
                <w:b/>
                <w:sz w:val="28"/>
                <w:szCs w:val="28"/>
                <w:lang w:eastAsia="en-US"/>
              </w:rPr>
              <w:t>2</w:t>
            </w:r>
          </w:p>
        </w:tc>
        <w:tc>
          <w:tcPr>
            <w:tcW w:w="5281" w:type="dxa"/>
          </w:tcPr>
          <w:p w:rsidR="00DA1E78" w:rsidRPr="00623629" w:rsidRDefault="00544D07" w:rsidP="00623629">
            <w:pPr>
              <w:pStyle w:val="TableParagraph"/>
              <w:rPr>
                <w:sz w:val="28"/>
                <w:szCs w:val="28"/>
              </w:rPr>
            </w:pPr>
            <w:r w:rsidRPr="00623629">
              <w:rPr>
                <w:sz w:val="28"/>
                <w:szCs w:val="28"/>
              </w:rPr>
              <w:t>Помощь в методически правильном построении и проведении педагогического процесса</w:t>
            </w:r>
          </w:p>
        </w:tc>
        <w:tc>
          <w:tcPr>
            <w:tcW w:w="1635" w:type="dxa"/>
          </w:tcPr>
          <w:p w:rsidR="00DA1E78" w:rsidRPr="00623629" w:rsidRDefault="00544D07" w:rsidP="00623629">
            <w:pPr>
              <w:pStyle w:val="TableParagraph"/>
              <w:ind w:left="89" w:right="85"/>
              <w:jc w:val="center"/>
              <w:rPr>
                <w:sz w:val="28"/>
                <w:szCs w:val="28"/>
              </w:rPr>
            </w:pPr>
            <w:r w:rsidRPr="00623629">
              <w:rPr>
                <w:sz w:val="28"/>
                <w:szCs w:val="28"/>
              </w:rPr>
              <w:t>постоянно</w:t>
            </w:r>
          </w:p>
        </w:tc>
        <w:tc>
          <w:tcPr>
            <w:tcW w:w="2188" w:type="dxa"/>
          </w:tcPr>
          <w:p w:rsidR="00DA1E78" w:rsidRPr="00623629" w:rsidRDefault="00544D07" w:rsidP="00623629">
            <w:pPr>
              <w:rPr>
                <w:rFonts w:ascii="Times New Roman" w:hAnsi="Times New Roman"/>
                <w:sz w:val="28"/>
                <w:szCs w:val="28"/>
                <w:lang w:eastAsia="en-US"/>
              </w:rPr>
            </w:pPr>
            <w:r w:rsidRPr="00623629">
              <w:rPr>
                <w:rFonts w:ascii="Times New Roman" w:hAnsi="Times New Roman"/>
                <w:sz w:val="28"/>
                <w:szCs w:val="28"/>
                <w:lang w:eastAsia="en-US"/>
              </w:rPr>
              <w:t>Ст</w:t>
            </w:r>
            <w:proofErr w:type="gramStart"/>
            <w:r w:rsidRPr="00623629">
              <w:rPr>
                <w:rFonts w:ascii="Times New Roman" w:hAnsi="Times New Roman"/>
                <w:sz w:val="28"/>
                <w:szCs w:val="28"/>
                <w:lang w:eastAsia="en-US"/>
              </w:rPr>
              <w:t>.в</w:t>
            </w:r>
            <w:proofErr w:type="gramEnd"/>
            <w:r w:rsidRPr="00623629">
              <w:rPr>
                <w:rFonts w:ascii="Times New Roman" w:hAnsi="Times New Roman"/>
                <w:sz w:val="28"/>
                <w:szCs w:val="28"/>
                <w:lang w:eastAsia="en-US"/>
              </w:rPr>
              <w:t>оспитатель</w:t>
            </w:r>
          </w:p>
        </w:tc>
      </w:tr>
      <w:tr w:rsidR="00DA1E78" w:rsidRPr="00623629" w:rsidTr="00011F74">
        <w:tc>
          <w:tcPr>
            <w:tcW w:w="617" w:type="dxa"/>
          </w:tcPr>
          <w:p w:rsidR="00DA1E78" w:rsidRPr="00623629" w:rsidRDefault="00544D07" w:rsidP="00623629">
            <w:pPr>
              <w:rPr>
                <w:rFonts w:ascii="Times New Roman" w:hAnsi="Times New Roman"/>
                <w:b/>
                <w:sz w:val="28"/>
                <w:szCs w:val="28"/>
                <w:lang w:eastAsia="en-US"/>
              </w:rPr>
            </w:pPr>
            <w:r w:rsidRPr="00623629">
              <w:rPr>
                <w:rFonts w:ascii="Times New Roman" w:hAnsi="Times New Roman"/>
                <w:b/>
                <w:sz w:val="28"/>
                <w:szCs w:val="28"/>
                <w:lang w:eastAsia="en-US"/>
              </w:rPr>
              <w:t>3</w:t>
            </w:r>
          </w:p>
        </w:tc>
        <w:tc>
          <w:tcPr>
            <w:tcW w:w="5281" w:type="dxa"/>
          </w:tcPr>
          <w:p w:rsidR="00DA1E78" w:rsidRPr="00623629" w:rsidRDefault="00544D07" w:rsidP="00623629">
            <w:pPr>
              <w:pStyle w:val="TableParagraph"/>
              <w:rPr>
                <w:sz w:val="28"/>
                <w:szCs w:val="28"/>
              </w:rPr>
            </w:pPr>
            <w:r w:rsidRPr="00623629">
              <w:rPr>
                <w:sz w:val="28"/>
                <w:szCs w:val="28"/>
              </w:rPr>
              <w:t>Оказание помощи в планировании</w:t>
            </w:r>
          </w:p>
          <w:p w:rsidR="00DA1E78" w:rsidRPr="00623629" w:rsidRDefault="00544D07" w:rsidP="00623629">
            <w:pPr>
              <w:pStyle w:val="TableParagraph"/>
              <w:spacing w:before="2"/>
              <w:rPr>
                <w:sz w:val="28"/>
                <w:szCs w:val="28"/>
              </w:rPr>
            </w:pPr>
            <w:r w:rsidRPr="00623629">
              <w:rPr>
                <w:sz w:val="28"/>
                <w:szCs w:val="28"/>
              </w:rPr>
              <w:t>образовательной деятельности</w:t>
            </w:r>
          </w:p>
        </w:tc>
        <w:tc>
          <w:tcPr>
            <w:tcW w:w="1635" w:type="dxa"/>
          </w:tcPr>
          <w:p w:rsidR="00DA1E78" w:rsidRPr="00623629" w:rsidRDefault="00544D07" w:rsidP="00623629">
            <w:pPr>
              <w:pStyle w:val="TableParagraph"/>
              <w:ind w:left="88" w:right="85"/>
              <w:jc w:val="center"/>
              <w:rPr>
                <w:sz w:val="28"/>
                <w:szCs w:val="28"/>
              </w:rPr>
            </w:pPr>
            <w:r w:rsidRPr="00623629">
              <w:rPr>
                <w:sz w:val="28"/>
                <w:szCs w:val="28"/>
              </w:rPr>
              <w:t>В течение</w:t>
            </w:r>
          </w:p>
          <w:p w:rsidR="00DA1E78" w:rsidRPr="00623629" w:rsidRDefault="00544D07" w:rsidP="00623629">
            <w:pPr>
              <w:pStyle w:val="TableParagraph"/>
              <w:spacing w:before="2"/>
              <w:ind w:left="90" w:right="84"/>
              <w:jc w:val="center"/>
              <w:rPr>
                <w:sz w:val="28"/>
                <w:szCs w:val="28"/>
              </w:rPr>
            </w:pPr>
            <w:r w:rsidRPr="00623629">
              <w:rPr>
                <w:sz w:val="28"/>
                <w:szCs w:val="28"/>
              </w:rPr>
              <w:t>года</w:t>
            </w:r>
          </w:p>
        </w:tc>
        <w:tc>
          <w:tcPr>
            <w:tcW w:w="2188" w:type="dxa"/>
          </w:tcPr>
          <w:p w:rsidR="00DA1E78" w:rsidRPr="00623629" w:rsidRDefault="00544D07" w:rsidP="00623629">
            <w:pPr>
              <w:rPr>
                <w:rFonts w:ascii="Times New Roman" w:hAnsi="Times New Roman"/>
                <w:sz w:val="28"/>
                <w:szCs w:val="28"/>
                <w:lang w:eastAsia="en-US"/>
              </w:rPr>
            </w:pPr>
            <w:r w:rsidRPr="00623629">
              <w:rPr>
                <w:rFonts w:ascii="Times New Roman" w:hAnsi="Times New Roman"/>
                <w:sz w:val="28"/>
                <w:szCs w:val="28"/>
                <w:lang w:eastAsia="en-US"/>
              </w:rPr>
              <w:t>Педагоги - наставники</w:t>
            </w:r>
          </w:p>
        </w:tc>
      </w:tr>
      <w:tr w:rsidR="00DA1E78" w:rsidRPr="00623629" w:rsidTr="00011F74">
        <w:tc>
          <w:tcPr>
            <w:tcW w:w="617" w:type="dxa"/>
          </w:tcPr>
          <w:p w:rsidR="00DA1E78" w:rsidRPr="00623629" w:rsidRDefault="00544D07" w:rsidP="00623629">
            <w:pPr>
              <w:rPr>
                <w:rFonts w:ascii="Times New Roman" w:hAnsi="Times New Roman"/>
                <w:b/>
                <w:sz w:val="28"/>
                <w:szCs w:val="28"/>
                <w:lang w:eastAsia="en-US"/>
              </w:rPr>
            </w:pPr>
            <w:r w:rsidRPr="00623629">
              <w:rPr>
                <w:rFonts w:ascii="Times New Roman" w:hAnsi="Times New Roman"/>
                <w:b/>
                <w:sz w:val="28"/>
                <w:szCs w:val="28"/>
                <w:lang w:eastAsia="en-US"/>
              </w:rPr>
              <w:t>4</w:t>
            </w:r>
          </w:p>
        </w:tc>
        <w:tc>
          <w:tcPr>
            <w:tcW w:w="5281" w:type="dxa"/>
          </w:tcPr>
          <w:p w:rsidR="00DA1E78" w:rsidRPr="00623629" w:rsidRDefault="00544D07" w:rsidP="00623629">
            <w:pPr>
              <w:pStyle w:val="TableParagraph"/>
              <w:rPr>
                <w:sz w:val="28"/>
                <w:szCs w:val="28"/>
              </w:rPr>
            </w:pPr>
            <w:r w:rsidRPr="00623629">
              <w:rPr>
                <w:sz w:val="28"/>
                <w:szCs w:val="28"/>
              </w:rPr>
              <w:t>Взаимное посещение педагогического процесса</w:t>
            </w:r>
          </w:p>
        </w:tc>
        <w:tc>
          <w:tcPr>
            <w:tcW w:w="1635" w:type="dxa"/>
          </w:tcPr>
          <w:p w:rsidR="00DA1E78" w:rsidRPr="00623629" w:rsidRDefault="00544D07" w:rsidP="00623629">
            <w:pPr>
              <w:pStyle w:val="TableParagraph"/>
              <w:ind w:left="486"/>
              <w:rPr>
                <w:sz w:val="28"/>
                <w:szCs w:val="28"/>
              </w:rPr>
            </w:pPr>
            <w:r w:rsidRPr="00623629">
              <w:rPr>
                <w:sz w:val="28"/>
                <w:szCs w:val="28"/>
              </w:rPr>
              <w:t xml:space="preserve">раз </w:t>
            </w:r>
            <w:proofErr w:type="gramStart"/>
            <w:r w:rsidRPr="00623629">
              <w:rPr>
                <w:sz w:val="28"/>
                <w:szCs w:val="28"/>
              </w:rPr>
              <w:t>в</w:t>
            </w:r>
            <w:proofErr w:type="gramEnd"/>
          </w:p>
          <w:p w:rsidR="00DA1E78" w:rsidRPr="00623629" w:rsidRDefault="00544D07" w:rsidP="00623629">
            <w:pPr>
              <w:pStyle w:val="TableParagraph"/>
              <w:ind w:left="424"/>
              <w:rPr>
                <w:sz w:val="28"/>
                <w:szCs w:val="28"/>
              </w:rPr>
            </w:pPr>
            <w:r w:rsidRPr="00623629">
              <w:rPr>
                <w:sz w:val="28"/>
                <w:szCs w:val="28"/>
              </w:rPr>
              <w:t>месяц</w:t>
            </w:r>
          </w:p>
        </w:tc>
        <w:tc>
          <w:tcPr>
            <w:tcW w:w="2188" w:type="dxa"/>
          </w:tcPr>
          <w:p w:rsidR="00DA1E78" w:rsidRPr="00623629" w:rsidRDefault="00544D07" w:rsidP="00623629">
            <w:pPr>
              <w:rPr>
                <w:rFonts w:ascii="Times New Roman" w:hAnsi="Times New Roman"/>
                <w:sz w:val="28"/>
                <w:szCs w:val="28"/>
                <w:lang w:eastAsia="en-US"/>
              </w:rPr>
            </w:pPr>
            <w:r w:rsidRPr="00623629">
              <w:rPr>
                <w:rFonts w:ascii="Times New Roman" w:hAnsi="Times New Roman"/>
                <w:sz w:val="28"/>
                <w:szCs w:val="28"/>
                <w:lang w:eastAsia="en-US"/>
              </w:rPr>
              <w:t>Педагоги - наставники</w:t>
            </w:r>
          </w:p>
        </w:tc>
      </w:tr>
      <w:tr w:rsidR="00DA1E78" w:rsidRPr="00623629" w:rsidTr="00011F74">
        <w:tc>
          <w:tcPr>
            <w:tcW w:w="617" w:type="dxa"/>
          </w:tcPr>
          <w:p w:rsidR="00DA1E78" w:rsidRPr="00623629" w:rsidRDefault="00544D07" w:rsidP="00623629">
            <w:pPr>
              <w:rPr>
                <w:rFonts w:ascii="Times New Roman" w:hAnsi="Times New Roman"/>
                <w:b/>
                <w:sz w:val="28"/>
                <w:szCs w:val="28"/>
                <w:lang w:eastAsia="en-US"/>
              </w:rPr>
            </w:pPr>
            <w:r w:rsidRPr="00623629">
              <w:rPr>
                <w:rFonts w:ascii="Times New Roman" w:hAnsi="Times New Roman"/>
                <w:b/>
                <w:sz w:val="28"/>
                <w:szCs w:val="28"/>
                <w:lang w:eastAsia="en-US"/>
              </w:rPr>
              <w:t>5</w:t>
            </w:r>
          </w:p>
        </w:tc>
        <w:tc>
          <w:tcPr>
            <w:tcW w:w="5281" w:type="dxa"/>
          </w:tcPr>
          <w:p w:rsidR="00DA1E78" w:rsidRPr="00623629" w:rsidRDefault="00544D07" w:rsidP="00623629">
            <w:pPr>
              <w:pStyle w:val="TableParagraph"/>
              <w:rPr>
                <w:sz w:val="28"/>
                <w:szCs w:val="28"/>
              </w:rPr>
            </w:pPr>
            <w:r w:rsidRPr="00623629">
              <w:rPr>
                <w:sz w:val="28"/>
                <w:szCs w:val="28"/>
              </w:rPr>
              <w:t>Оказание помощи в оформлении группы, участков, в создании развивающей среды</w:t>
            </w:r>
          </w:p>
        </w:tc>
        <w:tc>
          <w:tcPr>
            <w:tcW w:w="1635" w:type="dxa"/>
          </w:tcPr>
          <w:p w:rsidR="00DA1E78" w:rsidRPr="00623629" w:rsidRDefault="00544D07" w:rsidP="00623629">
            <w:pPr>
              <w:pStyle w:val="TableParagraph"/>
              <w:ind w:left="89" w:right="85"/>
              <w:jc w:val="center"/>
              <w:rPr>
                <w:sz w:val="28"/>
                <w:szCs w:val="28"/>
              </w:rPr>
            </w:pPr>
            <w:r w:rsidRPr="00623629">
              <w:rPr>
                <w:sz w:val="28"/>
                <w:szCs w:val="28"/>
              </w:rPr>
              <w:t>В течение</w:t>
            </w:r>
          </w:p>
          <w:p w:rsidR="00DA1E78" w:rsidRPr="00623629" w:rsidRDefault="00544D07" w:rsidP="00623629">
            <w:pPr>
              <w:pStyle w:val="TableParagraph"/>
              <w:spacing w:before="2"/>
              <w:ind w:left="90" w:right="84"/>
              <w:jc w:val="center"/>
              <w:rPr>
                <w:sz w:val="28"/>
                <w:szCs w:val="28"/>
              </w:rPr>
            </w:pPr>
            <w:r w:rsidRPr="00623629">
              <w:rPr>
                <w:sz w:val="28"/>
                <w:szCs w:val="28"/>
              </w:rPr>
              <w:t>года</w:t>
            </w:r>
          </w:p>
        </w:tc>
        <w:tc>
          <w:tcPr>
            <w:tcW w:w="2188" w:type="dxa"/>
          </w:tcPr>
          <w:p w:rsidR="00DA1E78" w:rsidRPr="00623629" w:rsidRDefault="00544D07" w:rsidP="00623629">
            <w:pPr>
              <w:rPr>
                <w:rFonts w:ascii="Times New Roman" w:hAnsi="Times New Roman"/>
                <w:sz w:val="28"/>
                <w:szCs w:val="28"/>
                <w:lang w:eastAsia="en-US"/>
              </w:rPr>
            </w:pPr>
            <w:r w:rsidRPr="00623629">
              <w:rPr>
                <w:rFonts w:ascii="Times New Roman" w:hAnsi="Times New Roman"/>
                <w:sz w:val="28"/>
                <w:szCs w:val="28"/>
                <w:lang w:eastAsia="en-US"/>
              </w:rPr>
              <w:t>Педагоги - наставники</w:t>
            </w:r>
          </w:p>
        </w:tc>
      </w:tr>
      <w:tr w:rsidR="00DA1E78" w:rsidRPr="00623629" w:rsidTr="00011F74">
        <w:tc>
          <w:tcPr>
            <w:tcW w:w="617" w:type="dxa"/>
          </w:tcPr>
          <w:p w:rsidR="00DA1E78" w:rsidRPr="00623629" w:rsidRDefault="00544D07" w:rsidP="00623629">
            <w:pPr>
              <w:rPr>
                <w:rFonts w:ascii="Times New Roman" w:hAnsi="Times New Roman"/>
                <w:b/>
                <w:sz w:val="28"/>
                <w:szCs w:val="28"/>
                <w:lang w:eastAsia="en-US"/>
              </w:rPr>
            </w:pPr>
            <w:r w:rsidRPr="00623629">
              <w:rPr>
                <w:rFonts w:ascii="Times New Roman" w:hAnsi="Times New Roman"/>
                <w:b/>
                <w:sz w:val="28"/>
                <w:szCs w:val="28"/>
                <w:lang w:eastAsia="en-US"/>
              </w:rPr>
              <w:t>6</w:t>
            </w:r>
          </w:p>
        </w:tc>
        <w:tc>
          <w:tcPr>
            <w:tcW w:w="5281" w:type="dxa"/>
          </w:tcPr>
          <w:p w:rsidR="00DA1E78" w:rsidRPr="00623629" w:rsidRDefault="00544D07" w:rsidP="00623629">
            <w:pPr>
              <w:pStyle w:val="TableParagraph"/>
              <w:rPr>
                <w:sz w:val="28"/>
                <w:szCs w:val="28"/>
              </w:rPr>
            </w:pPr>
            <w:r w:rsidRPr="00623629">
              <w:rPr>
                <w:sz w:val="28"/>
                <w:szCs w:val="28"/>
              </w:rPr>
              <w:t>Оказание помощи в подборе новинок методической литературы для самообразования</w:t>
            </w:r>
          </w:p>
        </w:tc>
        <w:tc>
          <w:tcPr>
            <w:tcW w:w="1635" w:type="dxa"/>
          </w:tcPr>
          <w:p w:rsidR="00DA1E78" w:rsidRPr="00623629" w:rsidRDefault="00544D07" w:rsidP="00623629">
            <w:pPr>
              <w:pStyle w:val="TableParagraph"/>
              <w:ind w:left="89" w:right="85"/>
              <w:jc w:val="center"/>
              <w:rPr>
                <w:sz w:val="28"/>
                <w:szCs w:val="28"/>
              </w:rPr>
            </w:pPr>
            <w:r w:rsidRPr="00623629">
              <w:rPr>
                <w:sz w:val="28"/>
                <w:szCs w:val="28"/>
              </w:rPr>
              <w:t>постоянно</w:t>
            </w:r>
          </w:p>
        </w:tc>
        <w:tc>
          <w:tcPr>
            <w:tcW w:w="2188" w:type="dxa"/>
          </w:tcPr>
          <w:p w:rsidR="00DA1E78" w:rsidRPr="00623629" w:rsidRDefault="00544D07" w:rsidP="00623629">
            <w:pPr>
              <w:rPr>
                <w:rFonts w:ascii="Times New Roman" w:hAnsi="Times New Roman"/>
                <w:sz w:val="28"/>
                <w:szCs w:val="28"/>
                <w:lang w:eastAsia="en-US"/>
              </w:rPr>
            </w:pPr>
            <w:r w:rsidRPr="00623629">
              <w:rPr>
                <w:rFonts w:ascii="Times New Roman" w:hAnsi="Times New Roman"/>
                <w:sz w:val="28"/>
                <w:szCs w:val="28"/>
                <w:lang w:eastAsia="en-US"/>
              </w:rPr>
              <w:t>Педагоги - наставники</w:t>
            </w:r>
          </w:p>
        </w:tc>
      </w:tr>
    </w:tbl>
    <w:p w:rsidR="00751CA8" w:rsidRDefault="00751CA8" w:rsidP="00CF791D">
      <w:pPr>
        <w:pStyle w:val="TableParagraph"/>
        <w:ind w:left="1863"/>
        <w:rPr>
          <w:b/>
          <w:sz w:val="28"/>
          <w:szCs w:val="28"/>
        </w:rPr>
      </w:pPr>
    </w:p>
    <w:p w:rsidR="00DA1E78" w:rsidRPr="00623629" w:rsidRDefault="008E44D8" w:rsidP="00CF791D">
      <w:pPr>
        <w:pStyle w:val="TableParagraph"/>
        <w:ind w:left="1863"/>
        <w:rPr>
          <w:b/>
          <w:sz w:val="28"/>
          <w:szCs w:val="28"/>
        </w:rPr>
      </w:pPr>
      <w:r>
        <w:rPr>
          <w:b/>
          <w:sz w:val="28"/>
          <w:szCs w:val="28"/>
        </w:rPr>
        <w:t>3.10</w:t>
      </w:r>
      <w:r w:rsidR="00623629">
        <w:rPr>
          <w:b/>
          <w:sz w:val="28"/>
          <w:szCs w:val="28"/>
        </w:rPr>
        <w:t>.</w:t>
      </w:r>
      <w:r w:rsidR="00544D07" w:rsidRPr="00623629">
        <w:rPr>
          <w:b/>
          <w:sz w:val="28"/>
          <w:szCs w:val="28"/>
        </w:rPr>
        <w:t>ВЗАИМОДЕЙСТВИЕ  С СОЦИУМОМ</w:t>
      </w:r>
    </w:p>
    <w:tbl>
      <w:tblPr>
        <w:tblW w:w="10206" w:type="dxa"/>
        <w:tblInd w:w="3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410"/>
        <w:gridCol w:w="5811"/>
        <w:gridCol w:w="1985"/>
      </w:tblGrid>
      <w:tr w:rsidR="00DA1E78" w:rsidRPr="00623629" w:rsidTr="009C733B">
        <w:trPr>
          <w:trHeight w:val="967"/>
        </w:trPr>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A1E78" w:rsidRPr="00623629" w:rsidRDefault="00544D07" w:rsidP="00CF791D">
            <w:pPr>
              <w:jc w:val="center"/>
              <w:rPr>
                <w:rFonts w:ascii="Times New Roman" w:hAnsi="Times New Roman"/>
                <w:sz w:val="28"/>
                <w:szCs w:val="28"/>
              </w:rPr>
            </w:pPr>
            <w:r w:rsidRPr="00623629">
              <w:rPr>
                <w:rFonts w:ascii="Times New Roman" w:hAnsi="Times New Roman"/>
                <w:color w:val="000000"/>
                <w:sz w:val="28"/>
                <w:szCs w:val="28"/>
              </w:rPr>
              <w:t>  </w:t>
            </w:r>
            <w:r w:rsidRPr="00623629">
              <w:rPr>
                <w:rFonts w:ascii="Times New Roman" w:hAnsi="Times New Roman"/>
                <w:b/>
                <w:bCs/>
                <w:color w:val="000000"/>
                <w:sz w:val="28"/>
                <w:szCs w:val="28"/>
              </w:rPr>
              <w:t>Наименование организаций, учреждений</w:t>
            </w:r>
          </w:p>
        </w:tc>
        <w:tc>
          <w:tcPr>
            <w:tcW w:w="581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1E78" w:rsidRPr="00623629" w:rsidRDefault="00544D07" w:rsidP="00CF791D">
            <w:pPr>
              <w:jc w:val="center"/>
              <w:rPr>
                <w:rFonts w:ascii="Times New Roman" w:hAnsi="Times New Roman"/>
                <w:sz w:val="28"/>
                <w:szCs w:val="28"/>
              </w:rPr>
            </w:pPr>
            <w:r w:rsidRPr="00623629">
              <w:rPr>
                <w:rFonts w:ascii="Times New Roman" w:hAnsi="Times New Roman"/>
                <w:b/>
                <w:bCs/>
                <w:color w:val="000000"/>
                <w:sz w:val="28"/>
                <w:szCs w:val="28"/>
              </w:rPr>
              <w:t>Формы сотрудничества</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A1E78" w:rsidRPr="00623629" w:rsidRDefault="00544D07" w:rsidP="00CF791D">
            <w:pPr>
              <w:jc w:val="center"/>
              <w:rPr>
                <w:rFonts w:ascii="Times New Roman" w:hAnsi="Times New Roman"/>
                <w:sz w:val="28"/>
                <w:szCs w:val="28"/>
              </w:rPr>
            </w:pPr>
            <w:r w:rsidRPr="00623629">
              <w:rPr>
                <w:rFonts w:ascii="Times New Roman" w:hAnsi="Times New Roman"/>
                <w:b/>
                <w:bCs/>
                <w:color w:val="000000"/>
                <w:sz w:val="28"/>
                <w:szCs w:val="28"/>
              </w:rPr>
              <w:t>Сроки</w:t>
            </w:r>
          </w:p>
        </w:tc>
      </w:tr>
      <w:tr w:rsidR="00DA1E78" w:rsidRPr="00623629" w:rsidTr="009C733B">
        <w:trPr>
          <w:trHeight w:val="449"/>
        </w:trPr>
        <w:tc>
          <w:tcPr>
            <w:tcW w:w="1020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A1E78" w:rsidRPr="00623629" w:rsidRDefault="00544D07" w:rsidP="00CF791D">
            <w:pPr>
              <w:ind w:left="156" w:hanging="156"/>
              <w:rPr>
                <w:rFonts w:ascii="Times New Roman" w:hAnsi="Times New Roman"/>
                <w:sz w:val="28"/>
                <w:szCs w:val="28"/>
              </w:rPr>
            </w:pPr>
            <w:r w:rsidRPr="00623629">
              <w:rPr>
                <w:rFonts w:ascii="Times New Roman" w:hAnsi="Times New Roman"/>
                <w:b/>
                <w:bCs/>
                <w:color w:val="000000"/>
                <w:sz w:val="28"/>
                <w:szCs w:val="28"/>
              </w:rPr>
              <w:t>Образование</w:t>
            </w:r>
          </w:p>
        </w:tc>
      </w:tr>
      <w:tr w:rsidR="00DA1E78" w:rsidRPr="00623629" w:rsidTr="009C733B">
        <w:trPr>
          <w:trHeight w:val="147"/>
        </w:trPr>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1E78" w:rsidRPr="00623629" w:rsidRDefault="00544D07" w:rsidP="00CF791D">
            <w:pPr>
              <w:rPr>
                <w:rFonts w:ascii="Times New Roman" w:hAnsi="Times New Roman"/>
                <w:sz w:val="28"/>
                <w:szCs w:val="28"/>
              </w:rPr>
            </w:pPr>
            <w:r w:rsidRPr="00623629">
              <w:rPr>
                <w:rFonts w:ascii="Times New Roman" w:hAnsi="Times New Roman"/>
                <w:color w:val="000000"/>
                <w:sz w:val="28"/>
                <w:szCs w:val="28"/>
              </w:rPr>
              <w:t>СОШ</w:t>
            </w:r>
          </w:p>
        </w:tc>
        <w:tc>
          <w:tcPr>
            <w:tcW w:w="5811" w:type="dxa"/>
            <w:tcBorders>
              <w:top w:val="nil"/>
              <w:left w:val="nil"/>
              <w:bottom w:val="single" w:sz="8" w:space="0" w:color="000000"/>
              <w:right w:val="single" w:sz="8" w:space="0" w:color="000000"/>
            </w:tcBorders>
            <w:tcMar>
              <w:top w:w="0" w:type="dxa"/>
              <w:left w:w="108" w:type="dxa"/>
              <w:bottom w:w="0" w:type="dxa"/>
              <w:right w:w="108" w:type="dxa"/>
            </w:tcMar>
          </w:tcPr>
          <w:p w:rsidR="00DA1E78" w:rsidRPr="00623629" w:rsidRDefault="00544D07" w:rsidP="00CF791D">
            <w:pPr>
              <w:rPr>
                <w:rFonts w:ascii="Times New Roman" w:hAnsi="Times New Roman"/>
                <w:sz w:val="28"/>
                <w:szCs w:val="28"/>
              </w:rPr>
            </w:pPr>
            <w:r w:rsidRPr="00623629">
              <w:rPr>
                <w:rFonts w:ascii="Times New Roman" w:hAnsi="Times New Roman"/>
                <w:color w:val="000000"/>
                <w:sz w:val="28"/>
                <w:szCs w:val="28"/>
              </w:rPr>
              <w:t>Экскурсии для детей, дни открытых дверей</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DA1E78" w:rsidRPr="00623629" w:rsidRDefault="00544D07" w:rsidP="009C733B">
            <w:pPr>
              <w:rPr>
                <w:rFonts w:ascii="Times New Roman" w:hAnsi="Times New Roman"/>
                <w:sz w:val="28"/>
                <w:szCs w:val="28"/>
              </w:rPr>
            </w:pPr>
            <w:r w:rsidRPr="00623629">
              <w:rPr>
                <w:rFonts w:ascii="Times New Roman" w:hAnsi="Times New Roman"/>
                <w:color w:val="000000"/>
                <w:sz w:val="28"/>
                <w:szCs w:val="28"/>
              </w:rPr>
              <w:t> </w:t>
            </w:r>
            <w:r w:rsidR="009C733B" w:rsidRPr="00623629">
              <w:rPr>
                <w:rFonts w:ascii="Times New Roman" w:hAnsi="Times New Roman"/>
                <w:color w:val="000000"/>
                <w:sz w:val="28"/>
                <w:szCs w:val="28"/>
              </w:rPr>
              <w:t>М</w:t>
            </w:r>
            <w:r w:rsidRPr="00623629">
              <w:rPr>
                <w:rFonts w:ascii="Times New Roman" w:hAnsi="Times New Roman"/>
                <w:color w:val="000000"/>
                <w:sz w:val="28"/>
                <w:szCs w:val="28"/>
              </w:rPr>
              <w:t>арт</w:t>
            </w:r>
            <w:r w:rsidR="009C733B">
              <w:rPr>
                <w:rFonts w:ascii="Times New Roman" w:hAnsi="Times New Roman"/>
                <w:color w:val="000000"/>
                <w:sz w:val="28"/>
                <w:szCs w:val="28"/>
              </w:rPr>
              <w:t>-</w:t>
            </w:r>
            <w:r w:rsidRPr="00623629">
              <w:rPr>
                <w:rFonts w:ascii="Times New Roman" w:hAnsi="Times New Roman"/>
                <w:color w:val="000000"/>
                <w:sz w:val="28"/>
                <w:szCs w:val="28"/>
              </w:rPr>
              <w:t>апрель</w:t>
            </w:r>
          </w:p>
        </w:tc>
      </w:tr>
      <w:tr w:rsidR="00DA1E78" w:rsidRPr="00CF791D" w:rsidTr="009C733B">
        <w:trPr>
          <w:trHeight w:val="147"/>
        </w:trPr>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1E78" w:rsidRPr="00CF791D" w:rsidRDefault="00544D07" w:rsidP="00CF791D">
            <w:pPr>
              <w:rPr>
                <w:rFonts w:ascii="Times New Roman" w:hAnsi="Times New Roman" w:cs="Times New Roman"/>
                <w:color w:val="000000"/>
                <w:sz w:val="28"/>
                <w:szCs w:val="28"/>
              </w:rPr>
            </w:pPr>
            <w:r w:rsidRPr="00CF791D">
              <w:rPr>
                <w:rFonts w:ascii="Times New Roman" w:hAnsi="Times New Roman" w:cs="Times New Roman"/>
                <w:color w:val="000000"/>
                <w:sz w:val="28"/>
                <w:szCs w:val="28"/>
              </w:rPr>
              <w:t>Дом творчества с.Башлыкент»</w:t>
            </w:r>
          </w:p>
        </w:tc>
        <w:tc>
          <w:tcPr>
            <w:tcW w:w="5811" w:type="dxa"/>
            <w:tcBorders>
              <w:top w:val="nil"/>
              <w:left w:val="nil"/>
              <w:bottom w:val="single" w:sz="8" w:space="0" w:color="000000"/>
              <w:right w:val="single" w:sz="8" w:space="0" w:color="000000"/>
            </w:tcBorders>
            <w:tcMar>
              <w:top w:w="0" w:type="dxa"/>
              <w:left w:w="108" w:type="dxa"/>
              <w:bottom w:w="0" w:type="dxa"/>
              <w:right w:w="108" w:type="dxa"/>
            </w:tcMar>
          </w:tcPr>
          <w:p w:rsidR="00DA1E78" w:rsidRPr="00CF791D" w:rsidRDefault="00544D07" w:rsidP="00CF791D">
            <w:pPr>
              <w:rPr>
                <w:rFonts w:ascii="Times New Roman" w:hAnsi="Times New Roman" w:cs="Times New Roman"/>
                <w:color w:val="000000"/>
                <w:sz w:val="28"/>
                <w:szCs w:val="28"/>
              </w:rPr>
            </w:pPr>
            <w:r w:rsidRPr="00CF791D">
              <w:rPr>
                <w:rFonts w:ascii="Times New Roman" w:hAnsi="Times New Roman" w:cs="Times New Roman"/>
                <w:color w:val="000000"/>
                <w:sz w:val="28"/>
                <w:szCs w:val="28"/>
              </w:rPr>
              <w:t>Экскурсии детей, показ спектаклей, постановок</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DA1E78" w:rsidRPr="00CF791D" w:rsidRDefault="00544D07" w:rsidP="00CF791D">
            <w:pPr>
              <w:rPr>
                <w:rFonts w:ascii="Times New Roman" w:hAnsi="Times New Roman" w:cs="Times New Roman"/>
                <w:color w:val="000000"/>
                <w:sz w:val="28"/>
                <w:szCs w:val="28"/>
              </w:rPr>
            </w:pPr>
            <w:r w:rsidRPr="00CF791D">
              <w:rPr>
                <w:rFonts w:ascii="Times New Roman" w:hAnsi="Times New Roman" w:cs="Times New Roman"/>
                <w:color w:val="000000"/>
                <w:sz w:val="28"/>
                <w:szCs w:val="28"/>
              </w:rPr>
              <w:t>В течение года</w:t>
            </w:r>
          </w:p>
        </w:tc>
      </w:tr>
      <w:tr w:rsidR="00DA1E78" w:rsidRPr="00CF791D" w:rsidTr="009C733B">
        <w:trPr>
          <w:trHeight w:val="147"/>
        </w:trPr>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color w:val="000000"/>
                <w:sz w:val="28"/>
                <w:szCs w:val="28"/>
              </w:rPr>
              <w:t xml:space="preserve">Школа искусств </w:t>
            </w:r>
          </w:p>
        </w:tc>
        <w:tc>
          <w:tcPr>
            <w:tcW w:w="5811" w:type="dxa"/>
            <w:tcBorders>
              <w:top w:val="nil"/>
              <w:left w:val="nil"/>
              <w:bottom w:val="single" w:sz="8" w:space="0" w:color="000000"/>
              <w:right w:val="single" w:sz="8" w:space="0" w:color="000000"/>
            </w:tcBorders>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color w:val="000000"/>
                <w:sz w:val="28"/>
                <w:szCs w:val="28"/>
              </w:rPr>
              <w:t>участие в выставках, конкурсах, сотрудничество со школой</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color w:val="000000"/>
                <w:sz w:val="28"/>
                <w:szCs w:val="28"/>
              </w:rPr>
              <w:t>в течение года</w:t>
            </w:r>
          </w:p>
        </w:tc>
      </w:tr>
      <w:tr w:rsidR="00DA1E78" w:rsidRPr="00CF791D" w:rsidTr="009C733B">
        <w:trPr>
          <w:trHeight w:val="147"/>
        </w:trPr>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color w:val="000000"/>
                <w:sz w:val="28"/>
                <w:szCs w:val="28"/>
              </w:rPr>
              <w:t> Районная библиотека</w:t>
            </w:r>
          </w:p>
        </w:tc>
        <w:tc>
          <w:tcPr>
            <w:tcW w:w="5811" w:type="dxa"/>
            <w:tcBorders>
              <w:top w:val="nil"/>
              <w:left w:val="nil"/>
              <w:bottom w:val="single" w:sz="8" w:space="0" w:color="000000"/>
              <w:right w:val="single" w:sz="8" w:space="0" w:color="000000"/>
            </w:tcBorders>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color w:val="000000"/>
                <w:sz w:val="28"/>
                <w:szCs w:val="28"/>
              </w:rPr>
              <w:t>Экскурсия  для детей.</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color w:val="000000"/>
                <w:sz w:val="28"/>
                <w:szCs w:val="28"/>
              </w:rPr>
              <w:t>В течение года</w:t>
            </w:r>
          </w:p>
        </w:tc>
      </w:tr>
      <w:tr w:rsidR="00DA1E78" w:rsidRPr="00CF791D" w:rsidTr="009C733B">
        <w:trPr>
          <w:trHeight w:val="147"/>
        </w:trPr>
        <w:tc>
          <w:tcPr>
            <w:tcW w:w="1020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b/>
                <w:bCs/>
                <w:color w:val="000000"/>
                <w:sz w:val="28"/>
                <w:szCs w:val="28"/>
              </w:rPr>
              <w:t>Медицина</w:t>
            </w:r>
          </w:p>
        </w:tc>
      </w:tr>
      <w:tr w:rsidR="00DA1E78" w:rsidRPr="00CF791D" w:rsidTr="009C733B">
        <w:trPr>
          <w:trHeight w:val="1134"/>
        </w:trPr>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color w:val="000000"/>
                <w:sz w:val="28"/>
                <w:szCs w:val="28"/>
              </w:rPr>
              <w:t>Районная ЦРБ</w:t>
            </w:r>
          </w:p>
        </w:tc>
        <w:tc>
          <w:tcPr>
            <w:tcW w:w="5811" w:type="dxa"/>
            <w:tcBorders>
              <w:top w:val="nil"/>
              <w:left w:val="nil"/>
              <w:bottom w:val="single" w:sz="8" w:space="0" w:color="000000"/>
              <w:right w:val="single" w:sz="8" w:space="0" w:color="000000"/>
            </w:tcBorders>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color w:val="000000"/>
                <w:sz w:val="28"/>
                <w:szCs w:val="28"/>
              </w:rPr>
              <w:t>Проведение медицинского обследования, связь медицинских работников по вопросам заболеваемости и профилактики (консультирование)</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color w:val="000000"/>
                <w:sz w:val="28"/>
                <w:szCs w:val="28"/>
              </w:rPr>
              <w:t>в течение года</w:t>
            </w:r>
          </w:p>
        </w:tc>
      </w:tr>
      <w:tr w:rsidR="00DA1E78" w:rsidRPr="00CF791D" w:rsidTr="009C733B">
        <w:trPr>
          <w:trHeight w:val="147"/>
        </w:trPr>
        <w:tc>
          <w:tcPr>
            <w:tcW w:w="1020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b/>
                <w:bCs/>
                <w:color w:val="000000"/>
                <w:sz w:val="28"/>
                <w:szCs w:val="28"/>
              </w:rPr>
              <w:t>Безопасность</w:t>
            </w:r>
          </w:p>
        </w:tc>
      </w:tr>
      <w:tr w:rsidR="00DA1E78" w:rsidRPr="00CF791D" w:rsidTr="009C733B">
        <w:trPr>
          <w:trHeight w:val="147"/>
        </w:trPr>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color w:val="000000"/>
                <w:sz w:val="28"/>
                <w:szCs w:val="28"/>
              </w:rPr>
              <w:t>ГИББД</w:t>
            </w:r>
          </w:p>
        </w:tc>
        <w:tc>
          <w:tcPr>
            <w:tcW w:w="5811" w:type="dxa"/>
            <w:tcBorders>
              <w:top w:val="nil"/>
              <w:left w:val="nil"/>
              <w:bottom w:val="single" w:sz="8" w:space="0" w:color="000000"/>
              <w:right w:val="single" w:sz="8" w:space="0" w:color="000000"/>
            </w:tcBorders>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color w:val="000000"/>
                <w:sz w:val="28"/>
                <w:szCs w:val="28"/>
              </w:rPr>
              <w:t>Проведение бесед с детьми по правилам дорожного движения, участие в выставках, конкурсах, акциях, проведение развлечений</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color w:val="000000"/>
                <w:sz w:val="28"/>
                <w:szCs w:val="28"/>
              </w:rPr>
              <w:t>в течение года</w:t>
            </w:r>
          </w:p>
        </w:tc>
      </w:tr>
    </w:tbl>
    <w:p w:rsidR="00DA1E78" w:rsidRPr="00CF791D" w:rsidRDefault="00DA1E78" w:rsidP="00CF791D">
      <w:pPr>
        <w:tabs>
          <w:tab w:val="left" w:pos="3345"/>
        </w:tabs>
        <w:rPr>
          <w:rFonts w:ascii="Times New Roman" w:hAnsi="Times New Roman" w:cs="Times New Roman"/>
          <w:sz w:val="28"/>
          <w:szCs w:val="28"/>
          <w:lang w:val="en-US" w:eastAsia="en-US"/>
        </w:rPr>
        <w:sectPr w:rsidR="00DA1E78" w:rsidRPr="00CF791D">
          <w:type w:val="continuous"/>
          <w:pgSz w:w="11910" w:h="16840"/>
          <w:pgMar w:top="1120" w:right="853" w:bottom="1321" w:left="1160" w:header="0" w:footer="423" w:gutter="0"/>
          <w:cols w:space="720"/>
        </w:sectPr>
      </w:pPr>
    </w:p>
    <w:p w:rsidR="00DA1E78" w:rsidRPr="00CF791D" w:rsidRDefault="00544D07" w:rsidP="00CF791D">
      <w:pPr>
        <w:widowControl/>
        <w:suppressAutoHyphens w:val="0"/>
        <w:autoSpaceDE/>
        <w:spacing w:after="160"/>
        <w:jc w:val="center"/>
        <w:rPr>
          <w:rFonts w:ascii="Times New Roman" w:eastAsiaTheme="minorHAnsi" w:hAnsi="Times New Roman" w:cs="Times New Roman"/>
          <w:b/>
          <w:sz w:val="28"/>
          <w:szCs w:val="28"/>
          <w:u w:val="single"/>
          <w:lang w:eastAsia="en-US"/>
        </w:rPr>
      </w:pPr>
      <w:r w:rsidRPr="00CF791D">
        <w:rPr>
          <w:rFonts w:ascii="Times New Roman" w:eastAsiaTheme="minorHAnsi" w:hAnsi="Times New Roman" w:cs="Times New Roman"/>
          <w:b/>
          <w:sz w:val="28"/>
          <w:szCs w:val="28"/>
          <w:u w:val="single"/>
          <w:lang w:val="en-US" w:eastAsia="en-US"/>
        </w:rPr>
        <w:lastRenderedPageBreak/>
        <w:t>IV</w:t>
      </w:r>
      <w:r w:rsidRPr="00CF791D">
        <w:rPr>
          <w:rFonts w:ascii="Times New Roman" w:eastAsiaTheme="minorHAnsi" w:hAnsi="Times New Roman" w:cs="Times New Roman"/>
          <w:b/>
          <w:sz w:val="28"/>
          <w:szCs w:val="28"/>
          <w:u w:val="single"/>
          <w:lang w:eastAsia="en-US"/>
        </w:rPr>
        <w:t xml:space="preserve"> РАЗДЕЛ</w:t>
      </w:r>
    </w:p>
    <w:p w:rsidR="00DA1E78" w:rsidRPr="00CF791D" w:rsidRDefault="00544D07" w:rsidP="00CF791D">
      <w:pPr>
        <w:widowControl/>
        <w:suppressAutoHyphens w:val="0"/>
        <w:autoSpaceDE/>
        <w:spacing w:after="160"/>
        <w:jc w:val="center"/>
        <w:rPr>
          <w:rFonts w:ascii="Times New Roman" w:eastAsiaTheme="minorHAnsi" w:hAnsi="Times New Roman" w:cs="Times New Roman"/>
          <w:b/>
          <w:sz w:val="28"/>
          <w:szCs w:val="28"/>
          <w:lang w:eastAsia="en-US"/>
        </w:rPr>
      </w:pPr>
      <w:r w:rsidRPr="00CF791D">
        <w:rPr>
          <w:rFonts w:ascii="Times New Roman" w:eastAsiaTheme="minorHAnsi" w:hAnsi="Times New Roman" w:cs="Times New Roman"/>
          <w:b/>
          <w:sz w:val="28"/>
          <w:szCs w:val="28"/>
          <w:lang w:eastAsia="en-US"/>
        </w:rPr>
        <w:t>Система внутреннего мониторинга.</w:t>
      </w:r>
    </w:p>
    <w:p w:rsidR="00DA1E78" w:rsidRPr="00CF791D" w:rsidRDefault="00544D07" w:rsidP="00CF791D">
      <w:pPr>
        <w:widowControl/>
        <w:suppressAutoHyphens w:val="0"/>
        <w:autoSpaceDE/>
        <w:spacing w:after="200"/>
        <w:rPr>
          <w:rFonts w:ascii="Times New Roman" w:hAnsi="Times New Roman" w:cs="Times New Roman"/>
          <w:bCs/>
          <w:sz w:val="28"/>
          <w:szCs w:val="28"/>
          <w:u w:val="single"/>
          <w:lang w:eastAsia="ru-RU"/>
        </w:rPr>
      </w:pPr>
      <w:r w:rsidRPr="00CF791D">
        <w:rPr>
          <w:rFonts w:ascii="Times New Roman" w:eastAsia="Calibri" w:hAnsi="Times New Roman" w:cs="Times New Roman"/>
          <w:color w:val="000000"/>
          <w:sz w:val="28"/>
          <w:szCs w:val="28"/>
          <w:lang w:eastAsia="en-US"/>
        </w:rPr>
        <w:t xml:space="preserve">      4.1 </w:t>
      </w:r>
      <w:r w:rsidRPr="00CF791D">
        <w:rPr>
          <w:rFonts w:ascii="Times New Roman" w:hAnsi="Times New Roman" w:cs="Times New Roman"/>
          <w:bCs/>
          <w:sz w:val="28"/>
          <w:szCs w:val="28"/>
          <w:u w:val="single"/>
          <w:lang w:eastAsia="ru-RU"/>
        </w:rPr>
        <w:t>План – график проверки документации воспитателей и специалистов</w:t>
      </w:r>
    </w:p>
    <w:tbl>
      <w:tblPr>
        <w:tblW w:w="0" w:type="auto"/>
        <w:tblInd w:w="10" w:type="dxa"/>
        <w:tblLayout w:type="fixed"/>
        <w:tblCellMar>
          <w:left w:w="0" w:type="dxa"/>
          <w:right w:w="0" w:type="dxa"/>
        </w:tblCellMar>
        <w:tblLook w:val="04A0"/>
      </w:tblPr>
      <w:tblGrid>
        <w:gridCol w:w="5670"/>
        <w:gridCol w:w="2268"/>
        <w:gridCol w:w="2269"/>
      </w:tblGrid>
      <w:tr w:rsidR="00DA1E78" w:rsidRPr="00CF791D" w:rsidTr="00884450">
        <w:trPr>
          <w:trHeight w:val="331"/>
        </w:trPr>
        <w:tc>
          <w:tcPr>
            <w:tcW w:w="5670" w:type="dxa"/>
            <w:tcBorders>
              <w:top w:val="single" w:sz="8" w:space="0" w:color="auto"/>
              <w:left w:val="single" w:sz="8" w:space="0" w:color="auto"/>
              <w:right w:val="single" w:sz="8" w:space="0" w:color="auto"/>
            </w:tcBorders>
            <w:vAlign w:val="bottom"/>
          </w:tcPr>
          <w:p w:rsidR="00DA1E78" w:rsidRPr="00CF791D" w:rsidRDefault="00544D07" w:rsidP="00CF791D">
            <w:pPr>
              <w:widowControl/>
              <w:suppressAutoHyphens w:val="0"/>
              <w:autoSpaceDE/>
              <w:ind w:left="120"/>
              <w:rPr>
                <w:rFonts w:ascii="Times New Roman" w:hAnsi="Times New Roman" w:cs="Times New Roman"/>
                <w:sz w:val="28"/>
                <w:szCs w:val="28"/>
                <w:lang w:eastAsia="ru-RU"/>
              </w:rPr>
            </w:pPr>
            <w:r w:rsidRPr="00CF791D">
              <w:rPr>
                <w:rFonts w:ascii="Times New Roman" w:hAnsi="Times New Roman" w:cs="Times New Roman"/>
                <w:b/>
                <w:bCs/>
                <w:sz w:val="28"/>
                <w:szCs w:val="28"/>
                <w:lang w:eastAsia="ru-RU"/>
              </w:rPr>
              <w:t>Вопросы, подлежащие</w:t>
            </w:r>
          </w:p>
        </w:tc>
        <w:tc>
          <w:tcPr>
            <w:tcW w:w="2268" w:type="dxa"/>
            <w:tcBorders>
              <w:top w:val="single" w:sz="8" w:space="0" w:color="auto"/>
              <w:right w:val="single" w:sz="8" w:space="0" w:color="auto"/>
            </w:tcBorders>
            <w:vAlign w:val="bottom"/>
          </w:tcPr>
          <w:p w:rsidR="00DA1E78" w:rsidRPr="00CF791D" w:rsidRDefault="00544D07" w:rsidP="00CF791D">
            <w:pPr>
              <w:widowControl/>
              <w:suppressAutoHyphens w:val="0"/>
              <w:autoSpaceDE/>
              <w:ind w:left="160"/>
              <w:rPr>
                <w:rFonts w:ascii="Times New Roman" w:hAnsi="Times New Roman" w:cs="Times New Roman"/>
                <w:sz w:val="28"/>
                <w:szCs w:val="28"/>
                <w:lang w:eastAsia="ru-RU"/>
              </w:rPr>
            </w:pPr>
            <w:r w:rsidRPr="00CF791D">
              <w:rPr>
                <w:rFonts w:ascii="Times New Roman" w:hAnsi="Times New Roman" w:cs="Times New Roman"/>
                <w:b/>
                <w:bCs/>
                <w:sz w:val="28"/>
                <w:szCs w:val="28"/>
                <w:lang w:eastAsia="ru-RU"/>
              </w:rPr>
              <w:t>Сроки</w:t>
            </w:r>
          </w:p>
        </w:tc>
        <w:tc>
          <w:tcPr>
            <w:tcW w:w="2269" w:type="dxa"/>
            <w:tcBorders>
              <w:top w:val="single" w:sz="8" w:space="0" w:color="auto"/>
              <w:right w:val="single" w:sz="8" w:space="0" w:color="auto"/>
            </w:tcBorders>
            <w:vAlign w:val="bottom"/>
          </w:tcPr>
          <w:p w:rsidR="00DA1E78" w:rsidRPr="00CF791D" w:rsidRDefault="00544D07" w:rsidP="00CF791D">
            <w:pPr>
              <w:widowControl/>
              <w:suppressAutoHyphens w:val="0"/>
              <w:autoSpaceDE/>
              <w:ind w:left="80"/>
              <w:rPr>
                <w:rFonts w:ascii="Times New Roman" w:hAnsi="Times New Roman" w:cs="Times New Roman"/>
                <w:sz w:val="28"/>
                <w:szCs w:val="28"/>
                <w:lang w:eastAsia="ru-RU"/>
              </w:rPr>
            </w:pPr>
            <w:r w:rsidRPr="00CF791D">
              <w:rPr>
                <w:rFonts w:ascii="Times New Roman" w:hAnsi="Times New Roman" w:cs="Times New Roman"/>
                <w:b/>
                <w:bCs/>
                <w:sz w:val="28"/>
                <w:szCs w:val="28"/>
                <w:lang w:eastAsia="ru-RU"/>
              </w:rPr>
              <w:t>Ответственный</w:t>
            </w:r>
          </w:p>
        </w:tc>
      </w:tr>
      <w:tr w:rsidR="00DA1E78" w:rsidRPr="00CF791D" w:rsidTr="00884450">
        <w:trPr>
          <w:trHeight w:val="323"/>
        </w:trPr>
        <w:tc>
          <w:tcPr>
            <w:tcW w:w="5670" w:type="dxa"/>
            <w:tcBorders>
              <w:left w:val="single" w:sz="8" w:space="0" w:color="auto"/>
              <w:bottom w:val="single" w:sz="8" w:space="0" w:color="auto"/>
              <w:right w:val="single" w:sz="8" w:space="0" w:color="auto"/>
            </w:tcBorders>
            <w:vAlign w:val="bottom"/>
          </w:tcPr>
          <w:p w:rsidR="00DA1E78" w:rsidRPr="00CF791D" w:rsidRDefault="00544D07" w:rsidP="00CF791D">
            <w:pPr>
              <w:widowControl/>
              <w:suppressAutoHyphens w:val="0"/>
              <w:autoSpaceDE/>
              <w:ind w:left="120"/>
              <w:rPr>
                <w:rFonts w:ascii="Times New Roman" w:hAnsi="Times New Roman" w:cs="Times New Roman"/>
                <w:sz w:val="28"/>
                <w:szCs w:val="28"/>
                <w:lang w:eastAsia="ru-RU"/>
              </w:rPr>
            </w:pPr>
            <w:r w:rsidRPr="00CF791D">
              <w:rPr>
                <w:rFonts w:ascii="Times New Roman" w:hAnsi="Times New Roman" w:cs="Times New Roman"/>
                <w:b/>
                <w:bCs/>
                <w:sz w:val="28"/>
                <w:szCs w:val="28"/>
                <w:lang w:eastAsia="ru-RU"/>
              </w:rPr>
              <w:t>контролю</w:t>
            </w:r>
          </w:p>
        </w:tc>
        <w:tc>
          <w:tcPr>
            <w:tcW w:w="2268" w:type="dxa"/>
            <w:tcBorders>
              <w:bottom w:val="single" w:sz="8" w:space="0" w:color="auto"/>
              <w:right w:val="single" w:sz="8" w:space="0" w:color="auto"/>
            </w:tcBorders>
            <w:vAlign w:val="bottom"/>
          </w:tcPr>
          <w:p w:rsidR="00DA1E78" w:rsidRPr="00CF791D" w:rsidRDefault="00DA1E78" w:rsidP="00CF791D">
            <w:pPr>
              <w:widowControl/>
              <w:suppressAutoHyphens w:val="0"/>
              <w:autoSpaceDE/>
              <w:rPr>
                <w:rFonts w:ascii="Times New Roman" w:hAnsi="Times New Roman" w:cs="Times New Roman"/>
                <w:sz w:val="28"/>
                <w:szCs w:val="28"/>
                <w:lang w:eastAsia="ru-RU"/>
              </w:rPr>
            </w:pPr>
          </w:p>
        </w:tc>
        <w:tc>
          <w:tcPr>
            <w:tcW w:w="2269" w:type="dxa"/>
            <w:tcBorders>
              <w:bottom w:val="single" w:sz="8" w:space="0" w:color="auto"/>
              <w:right w:val="single" w:sz="8" w:space="0" w:color="auto"/>
            </w:tcBorders>
            <w:vAlign w:val="bottom"/>
          </w:tcPr>
          <w:p w:rsidR="00DA1E78" w:rsidRPr="00CF791D" w:rsidRDefault="00DA1E78" w:rsidP="00CF791D">
            <w:pPr>
              <w:widowControl/>
              <w:suppressAutoHyphens w:val="0"/>
              <w:autoSpaceDE/>
              <w:rPr>
                <w:rFonts w:ascii="Times New Roman" w:hAnsi="Times New Roman" w:cs="Times New Roman"/>
                <w:sz w:val="28"/>
                <w:szCs w:val="28"/>
                <w:lang w:eastAsia="ru-RU"/>
              </w:rPr>
            </w:pPr>
          </w:p>
        </w:tc>
      </w:tr>
      <w:tr w:rsidR="00DA1E78" w:rsidRPr="00CF791D" w:rsidTr="00884450">
        <w:trPr>
          <w:trHeight w:val="305"/>
        </w:trPr>
        <w:tc>
          <w:tcPr>
            <w:tcW w:w="5670" w:type="dxa"/>
            <w:tcBorders>
              <w:left w:val="single" w:sz="8" w:space="0" w:color="auto"/>
              <w:right w:val="single" w:sz="8" w:space="0" w:color="auto"/>
            </w:tcBorders>
            <w:vAlign w:val="bottom"/>
          </w:tcPr>
          <w:p w:rsidR="00DA1E78" w:rsidRPr="00CF791D" w:rsidRDefault="00544D07" w:rsidP="00CF791D">
            <w:pPr>
              <w:widowControl/>
              <w:suppressAutoHyphens w:val="0"/>
              <w:autoSpaceDE/>
              <w:ind w:left="120"/>
              <w:rPr>
                <w:rFonts w:ascii="Times New Roman" w:hAnsi="Times New Roman" w:cs="Times New Roman"/>
                <w:sz w:val="28"/>
                <w:szCs w:val="28"/>
                <w:lang w:eastAsia="ru-RU"/>
              </w:rPr>
            </w:pPr>
            <w:r w:rsidRPr="00CF791D">
              <w:rPr>
                <w:rFonts w:ascii="Times New Roman" w:hAnsi="Times New Roman" w:cs="Times New Roman"/>
                <w:sz w:val="28"/>
                <w:szCs w:val="28"/>
                <w:lang w:eastAsia="ru-RU"/>
              </w:rPr>
              <w:t>Рабочие программы,</w:t>
            </w:r>
            <w:r w:rsidR="00CF791D">
              <w:rPr>
                <w:rFonts w:ascii="Times New Roman" w:hAnsi="Times New Roman" w:cs="Times New Roman"/>
                <w:sz w:val="28"/>
                <w:szCs w:val="28"/>
                <w:lang w:eastAsia="ru-RU"/>
              </w:rPr>
              <w:t xml:space="preserve"> </w:t>
            </w:r>
            <w:r w:rsidR="00CF791D" w:rsidRPr="00CF791D">
              <w:rPr>
                <w:rFonts w:ascii="Times New Roman" w:hAnsi="Times New Roman" w:cs="Times New Roman"/>
                <w:sz w:val="28"/>
                <w:szCs w:val="28"/>
                <w:lang w:eastAsia="ru-RU"/>
              </w:rPr>
              <w:t>перспективные планы</w:t>
            </w:r>
          </w:p>
        </w:tc>
        <w:tc>
          <w:tcPr>
            <w:tcW w:w="2268" w:type="dxa"/>
            <w:tcBorders>
              <w:right w:val="single" w:sz="8" w:space="0" w:color="auto"/>
            </w:tcBorders>
            <w:vAlign w:val="bottom"/>
          </w:tcPr>
          <w:p w:rsidR="00DA1E78" w:rsidRPr="00CF791D" w:rsidRDefault="00544D07" w:rsidP="00CF791D">
            <w:pPr>
              <w:widowControl/>
              <w:suppressAutoHyphens w:val="0"/>
              <w:autoSpaceDE/>
              <w:ind w:left="100"/>
              <w:rPr>
                <w:rFonts w:ascii="Times New Roman" w:hAnsi="Times New Roman" w:cs="Times New Roman"/>
                <w:sz w:val="28"/>
                <w:szCs w:val="28"/>
                <w:lang w:eastAsia="ru-RU"/>
              </w:rPr>
            </w:pPr>
            <w:r w:rsidRPr="00CF791D">
              <w:rPr>
                <w:rFonts w:ascii="Times New Roman" w:hAnsi="Times New Roman" w:cs="Times New Roman"/>
                <w:sz w:val="28"/>
                <w:szCs w:val="28"/>
                <w:lang w:eastAsia="ru-RU"/>
              </w:rPr>
              <w:t>Август</w:t>
            </w:r>
          </w:p>
        </w:tc>
        <w:tc>
          <w:tcPr>
            <w:tcW w:w="2269" w:type="dxa"/>
            <w:tcBorders>
              <w:right w:val="single" w:sz="8" w:space="0" w:color="auto"/>
            </w:tcBorders>
            <w:vAlign w:val="bottom"/>
          </w:tcPr>
          <w:p w:rsidR="00DA1E78" w:rsidRPr="00CF791D" w:rsidRDefault="00544D07" w:rsidP="00CF791D">
            <w:pPr>
              <w:widowControl/>
              <w:suppressAutoHyphens w:val="0"/>
              <w:autoSpaceDE/>
              <w:ind w:left="80"/>
              <w:rPr>
                <w:rFonts w:ascii="Times New Roman" w:hAnsi="Times New Roman" w:cs="Times New Roman"/>
                <w:sz w:val="28"/>
                <w:szCs w:val="28"/>
                <w:lang w:eastAsia="ru-RU"/>
              </w:rPr>
            </w:pPr>
            <w:r w:rsidRPr="00CF791D">
              <w:rPr>
                <w:rFonts w:ascii="Times New Roman" w:hAnsi="Times New Roman" w:cs="Times New Roman"/>
                <w:sz w:val="28"/>
                <w:szCs w:val="28"/>
                <w:lang w:eastAsia="ru-RU"/>
              </w:rPr>
              <w:t>Заведующий,</w:t>
            </w:r>
          </w:p>
        </w:tc>
      </w:tr>
      <w:tr w:rsidR="00DA1E78" w:rsidRPr="00CF791D" w:rsidTr="00884450">
        <w:trPr>
          <w:trHeight w:val="322"/>
        </w:trPr>
        <w:tc>
          <w:tcPr>
            <w:tcW w:w="5670" w:type="dxa"/>
            <w:tcBorders>
              <w:left w:val="single" w:sz="8" w:space="0" w:color="auto"/>
              <w:bottom w:val="single" w:sz="4" w:space="0" w:color="auto"/>
              <w:right w:val="single" w:sz="8" w:space="0" w:color="auto"/>
            </w:tcBorders>
            <w:vAlign w:val="bottom"/>
          </w:tcPr>
          <w:p w:rsidR="00DA1E78" w:rsidRPr="00CF791D" w:rsidRDefault="00CF791D" w:rsidP="00CF791D">
            <w:pPr>
              <w:widowControl/>
              <w:suppressAutoHyphens w:val="0"/>
              <w:autoSpaceDE/>
              <w:ind w:left="120"/>
              <w:rPr>
                <w:rFonts w:ascii="Times New Roman" w:hAnsi="Times New Roman" w:cs="Times New Roman"/>
                <w:sz w:val="28"/>
                <w:szCs w:val="28"/>
                <w:lang w:eastAsia="ru-RU"/>
              </w:rPr>
            </w:pPr>
            <w:r w:rsidRPr="00CF791D">
              <w:rPr>
                <w:rFonts w:ascii="Times New Roman" w:hAnsi="Times New Roman" w:cs="Times New Roman"/>
                <w:sz w:val="28"/>
                <w:szCs w:val="28"/>
                <w:lang w:eastAsia="ru-RU"/>
              </w:rPr>
              <w:t>воспитателей и специалистов</w:t>
            </w:r>
          </w:p>
        </w:tc>
        <w:tc>
          <w:tcPr>
            <w:tcW w:w="2268" w:type="dxa"/>
            <w:tcBorders>
              <w:bottom w:val="single" w:sz="4" w:space="0" w:color="auto"/>
              <w:right w:val="single" w:sz="8" w:space="0" w:color="auto"/>
            </w:tcBorders>
            <w:vAlign w:val="bottom"/>
          </w:tcPr>
          <w:p w:rsidR="00DA1E78" w:rsidRPr="00CF791D" w:rsidRDefault="00DA1E78" w:rsidP="00CF791D">
            <w:pPr>
              <w:widowControl/>
              <w:suppressAutoHyphens w:val="0"/>
              <w:autoSpaceDE/>
              <w:rPr>
                <w:rFonts w:ascii="Times New Roman" w:hAnsi="Times New Roman" w:cs="Times New Roman"/>
                <w:sz w:val="28"/>
                <w:szCs w:val="28"/>
                <w:lang w:eastAsia="ru-RU"/>
              </w:rPr>
            </w:pPr>
          </w:p>
        </w:tc>
        <w:tc>
          <w:tcPr>
            <w:tcW w:w="2269" w:type="dxa"/>
            <w:tcBorders>
              <w:bottom w:val="single" w:sz="4" w:space="0" w:color="auto"/>
              <w:right w:val="single" w:sz="8" w:space="0" w:color="auto"/>
            </w:tcBorders>
            <w:vAlign w:val="bottom"/>
          </w:tcPr>
          <w:p w:rsidR="00DA1E78" w:rsidRPr="00CF791D" w:rsidRDefault="00544D07" w:rsidP="00CF791D">
            <w:pPr>
              <w:widowControl/>
              <w:suppressAutoHyphens w:val="0"/>
              <w:autoSpaceDE/>
              <w:ind w:left="80"/>
              <w:rPr>
                <w:rFonts w:ascii="Times New Roman" w:hAnsi="Times New Roman" w:cs="Times New Roman"/>
                <w:sz w:val="28"/>
                <w:szCs w:val="28"/>
                <w:lang w:eastAsia="ru-RU"/>
              </w:rPr>
            </w:pPr>
            <w:r w:rsidRPr="00CF791D">
              <w:rPr>
                <w:rFonts w:ascii="Times New Roman" w:hAnsi="Times New Roman" w:cs="Times New Roman"/>
                <w:sz w:val="28"/>
                <w:szCs w:val="28"/>
                <w:lang w:eastAsia="ru-RU"/>
              </w:rPr>
              <w:t>Зам ВМР</w:t>
            </w:r>
          </w:p>
        </w:tc>
      </w:tr>
      <w:tr w:rsidR="00DA1E78" w:rsidRPr="00CF791D" w:rsidTr="00884450">
        <w:trPr>
          <w:trHeight w:val="308"/>
        </w:trPr>
        <w:tc>
          <w:tcPr>
            <w:tcW w:w="5670" w:type="dxa"/>
            <w:tcBorders>
              <w:left w:val="single" w:sz="8" w:space="0" w:color="auto"/>
              <w:bottom w:val="single" w:sz="4" w:space="0" w:color="auto"/>
              <w:right w:val="single" w:sz="8" w:space="0" w:color="auto"/>
            </w:tcBorders>
          </w:tcPr>
          <w:p w:rsidR="00DA1E78" w:rsidRPr="00CF791D" w:rsidRDefault="00544D07" w:rsidP="00884450">
            <w:pPr>
              <w:widowControl/>
              <w:suppressAutoHyphens w:val="0"/>
              <w:autoSpaceDE/>
              <w:ind w:left="120"/>
              <w:rPr>
                <w:rFonts w:ascii="Times New Roman" w:hAnsi="Times New Roman" w:cs="Times New Roman"/>
                <w:sz w:val="28"/>
                <w:szCs w:val="28"/>
                <w:lang w:eastAsia="ru-RU"/>
              </w:rPr>
            </w:pPr>
            <w:r w:rsidRPr="00CF791D">
              <w:rPr>
                <w:rFonts w:ascii="Times New Roman" w:hAnsi="Times New Roman" w:cs="Times New Roman"/>
                <w:sz w:val="28"/>
                <w:szCs w:val="28"/>
                <w:lang w:eastAsia="ru-RU"/>
              </w:rPr>
              <w:t>Календарное планирование</w:t>
            </w:r>
            <w:r w:rsidR="00884450" w:rsidRPr="00CF791D">
              <w:rPr>
                <w:rFonts w:ascii="Times New Roman" w:hAnsi="Times New Roman" w:cs="Times New Roman"/>
                <w:sz w:val="28"/>
                <w:szCs w:val="28"/>
                <w:lang w:eastAsia="ru-RU"/>
              </w:rPr>
              <w:t xml:space="preserve"> </w:t>
            </w:r>
            <w:proofErr w:type="spellStart"/>
            <w:r w:rsidR="00884450" w:rsidRPr="00CF791D">
              <w:rPr>
                <w:rFonts w:ascii="Times New Roman" w:hAnsi="Times New Roman" w:cs="Times New Roman"/>
                <w:sz w:val="28"/>
                <w:szCs w:val="28"/>
                <w:lang w:eastAsia="ru-RU"/>
              </w:rPr>
              <w:t>воспитательно</w:t>
            </w:r>
            <w:proofErr w:type="spellEnd"/>
            <w:r w:rsidR="00884450" w:rsidRPr="00CF791D">
              <w:rPr>
                <w:rFonts w:ascii="Times New Roman" w:hAnsi="Times New Roman" w:cs="Times New Roman"/>
                <w:sz w:val="28"/>
                <w:szCs w:val="28"/>
                <w:lang w:eastAsia="ru-RU"/>
              </w:rPr>
              <w:t xml:space="preserve"> – образовательной работы с детьми</w:t>
            </w:r>
          </w:p>
        </w:tc>
        <w:tc>
          <w:tcPr>
            <w:tcW w:w="2268" w:type="dxa"/>
            <w:tcBorders>
              <w:bottom w:val="single" w:sz="4" w:space="0" w:color="auto"/>
              <w:right w:val="single" w:sz="8" w:space="0" w:color="auto"/>
            </w:tcBorders>
            <w:vAlign w:val="bottom"/>
          </w:tcPr>
          <w:p w:rsidR="00DA1E78" w:rsidRPr="00CF791D" w:rsidRDefault="00544D07" w:rsidP="00CF791D">
            <w:pPr>
              <w:widowControl/>
              <w:suppressAutoHyphens w:val="0"/>
              <w:autoSpaceDE/>
              <w:ind w:left="100"/>
              <w:rPr>
                <w:rFonts w:ascii="Times New Roman" w:hAnsi="Times New Roman" w:cs="Times New Roman"/>
                <w:sz w:val="28"/>
                <w:szCs w:val="28"/>
                <w:lang w:eastAsia="ru-RU"/>
              </w:rPr>
            </w:pPr>
            <w:r w:rsidRPr="00CF791D">
              <w:rPr>
                <w:rFonts w:ascii="Times New Roman" w:hAnsi="Times New Roman" w:cs="Times New Roman"/>
                <w:sz w:val="28"/>
                <w:szCs w:val="28"/>
                <w:lang w:eastAsia="ru-RU"/>
              </w:rPr>
              <w:t>1 раз в неделю</w:t>
            </w:r>
          </w:p>
        </w:tc>
        <w:tc>
          <w:tcPr>
            <w:tcW w:w="2269" w:type="dxa"/>
            <w:tcBorders>
              <w:bottom w:val="single" w:sz="4" w:space="0" w:color="auto"/>
              <w:right w:val="single" w:sz="8" w:space="0" w:color="auto"/>
            </w:tcBorders>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lang w:eastAsia="ru-RU"/>
              </w:rPr>
              <w:t>Зам ВМР</w:t>
            </w:r>
          </w:p>
        </w:tc>
      </w:tr>
      <w:tr w:rsidR="00DA1E78" w:rsidRPr="00CF791D" w:rsidTr="00884450">
        <w:trPr>
          <w:trHeight w:val="309"/>
        </w:trPr>
        <w:tc>
          <w:tcPr>
            <w:tcW w:w="5670" w:type="dxa"/>
            <w:tcBorders>
              <w:top w:val="single" w:sz="4" w:space="0" w:color="auto"/>
              <w:left w:val="single" w:sz="8" w:space="0" w:color="auto"/>
              <w:bottom w:val="single" w:sz="4" w:space="0" w:color="auto"/>
              <w:right w:val="single" w:sz="8" w:space="0" w:color="auto"/>
            </w:tcBorders>
          </w:tcPr>
          <w:p w:rsidR="00DA1E78" w:rsidRPr="00CF791D" w:rsidRDefault="00544D07" w:rsidP="00CF791D">
            <w:pPr>
              <w:widowControl/>
              <w:suppressAutoHyphens w:val="0"/>
              <w:autoSpaceDE/>
              <w:ind w:left="120"/>
              <w:rPr>
                <w:rFonts w:ascii="Times New Roman" w:hAnsi="Times New Roman" w:cs="Times New Roman"/>
                <w:sz w:val="28"/>
                <w:szCs w:val="28"/>
                <w:lang w:eastAsia="ru-RU"/>
              </w:rPr>
            </w:pPr>
            <w:r w:rsidRPr="00CF791D">
              <w:rPr>
                <w:rFonts w:ascii="Times New Roman" w:hAnsi="Times New Roman" w:cs="Times New Roman"/>
                <w:sz w:val="28"/>
                <w:szCs w:val="28"/>
                <w:lang w:eastAsia="ru-RU"/>
              </w:rPr>
              <w:t>Протоколы родительских</w:t>
            </w:r>
            <w:r w:rsidR="00884450" w:rsidRPr="00CF791D">
              <w:rPr>
                <w:rFonts w:ascii="Times New Roman" w:hAnsi="Times New Roman" w:cs="Times New Roman"/>
                <w:sz w:val="28"/>
                <w:szCs w:val="28"/>
                <w:lang w:eastAsia="ru-RU"/>
              </w:rPr>
              <w:t xml:space="preserve"> собраний</w:t>
            </w:r>
          </w:p>
        </w:tc>
        <w:tc>
          <w:tcPr>
            <w:tcW w:w="2268" w:type="dxa"/>
            <w:tcBorders>
              <w:top w:val="single" w:sz="4" w:space="0" w:color="auto"/>
              <w:bottom w:val="single" w:sz="4" w:space="0" w:color="auto"/>
              <w:right w:val="single" w:sz="8" w:space="0" w:color="auto"/>
            </w:tcBorders>
            <w:vAlign w:val="bottom"/>
          </w:tcPr>
          <w:p w:rsidR="00DA1E78" w:rsidRPr="00CF791D" w:rsidRDefault="00544D07" w:rsidP="00CF791D">
            <w:pPr>
              <w:widowControl/>
              <w:suppressAutoHyphens w:val="0"/>
              <w:autoSpaceDE/>
              <w:ind w:left="100"/>
              <w:rPr>
                <w:rFonts w:ascii="Times New Roman" w:hAnsi="Times New Roman" w:cs="Times New Roman"/>
                <w:sz w:val="28"/>
                <w:szCs w:val="28"/>
                <w:lang w:eastAsia="ru-RU"/>
              </w:rPr>
            </w:pPr>
            <w:r w:rsidRPr="00CF791D">
              <w:rPr>
                <w:rFonts w:ascii="Times New Roman" w:hAnsi="Times New Roman" w:cs="Times New Roman"/>
                <w:sz w:val="28"/>
                <w:szCs w:val="28"/>
                <w:lang w:eastAsia="ru-RU"/>
              </w:rPr>
              <w:t>Сентябрь, май</w:t>
            </w:r>
          </w:p>
        </w:tc>
        <w:tc>
          <w:tcPr>
            <w:tcW w:w="2269" w:type="dxa"/>
            <w:tcBorders>
              <w:top w:val="single" w:sz="4" w:space="0" w:color="auto"/>
              <w:bottom w:val="single" w:sz="4" w:space="0" w:color="auto"/>
              <w:right w:val="single" w:sz="8" w:space="0" w:color="auto"/>
            </w:tcBorders>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lang w:eastAsia="ru-RU"/>
              </w:rPr>
              <w:t>Зам ВМР</w:t>
            </w:r>
          </w:p>
        </w:tc>
      </w:tr>
      <w:tr w:rsidR="00DA1E78" w:rsidRPr="00CF791D" w:rsidTr="00884450">
        <w:trPr>
          <w:trHeight w:val="308"/>
        </w:trPr>
        <w:tc>
          <w:tcPr>
            <w:tcW w:w="5670" w:type="dxa"/>
            <w:tcBorders>
              <w:left w:val="single" w:sz="8" w:space="0" w:color="auto"/>
              <w:bottom w:val="single" w:sz="4" w:space="0" w:color="auto"/>
              <w:right w:val="single" w:sz="8" w:space="0" w:color="auto"/>
            </w:tcBorders>
            <w:vAlign w:val="bottom"/>
          </w:tcPr>
          <w:p w:rsidR="00DA1E78" w:rsidRPr="00CF791D" w:rsidRDefault="00544D07" w:rsidP="00884450">
            <w:pPr>
              <w:widowControl/>
              <w:suppressAutoHyphens w:val="0"/>
              <w:autoSpaceDE/>
              <w:ind w:left="120"/>
              <w:rPr>
                <w:rFonts w:ascii="Times New Roman" w:hAnsi="Times New Roman" w:cs="Times New Roman"/>
                <w:sz w:val="28"/>
                <w:szCs w:val="28"/>
                <w:lang w:eastAsia="ru-RU"/>
              </w:rPr>
            </w:pPr>
            <w:r w:rsidRPr="00CF791D">
              <w:rPr>
                <w:rFonts w:ascii="Times New Roman" w:hAnsi="Times New Roman" w:cs="Times New Roman"/>
                <w:sz w:val="28"/>
                <w:szCs w:val="28"/>
                <w:lang w:eastAsia="ru-RU"/>
              </w:rPr>
              <w:t>Организационно –</w:t>
            </w:r>
            <w:r w:rsidR="00884450" w:rsidRPr="00CF791D">
              <w:rPr>
                <w:rFonts w:ascii="Times New Roman" w:hAnsi="Times New Roman" w:cs="Times New Roman"/>
                <w:sz w:val="28"/>
                <w:szCs w:val="28"/>
                <w:lang w:eastAsia="ru-RU"/>
              </w:rPr>
              <w:t xml:space="preserve"> методическая документация </w:t>
            </w:r>
            <w:r w:rsidR="00884450">
              <w:rPr>
                <w:rFonts w:ascii="Times New Roman" w:hAnsi="Times New Roman" w:cs="Times New Roman"/>
                <w:sz w:val="28"/>
                <w:szCs w:val="28"/>
                <w:lang w:eastAsia="ru-RU"/>
              </w:rPr>
              <w:t xml:space="preserve">зам </w:t>
            </w:r>
            <w:proofErr w:type="spellStart"/>
            <w:r w:rsidR="00884450">
              <w:rPr>
                <w:rFonts w:ascii="Times New Roman" w:hAnsi="Times New Roman" w:cs="Times New Roman"/>
                <w:sz w:val="28"/>
                <w:szCs w:val="28"/>
                <w:lang w:eastAsia="ru-RU"/>
              </w:rPr>
              <w:t>завед</w:t>
            </w:r>
            <w:proofErr w:type="spellEnd"/>
            <w:r w:rsidR="00884450">
              <w:rPr>
                <w:rFonts w:ascii="Times New Roman" w:hAnsi="Times New Roman" w:cs="Times New Roman"/>
                <w:sz w:val="28"/>
                <w:szCs w:val="28"/>
                <w:lang w:eastAsia="ru-RU"/>
              </w:rPr>
              <w:t>.</w:t>
            </w:r>
          </w:p>
        </w:tc>
        <w:tc>
          <w:tcPr>
            <w:tcW w:w="2268" w:type="dxa"/>
            <w:tcBorders>
              <w:bottom w:val="single" w:sz="4" w:space="0" w:color="auto"/>
              <w:right w:val="single" w:sz="8" w:space="0" w:color="auto"/>
            </w:tcBorders>
          </w:tcPr>
          <w:p w:rsidR="00DA1E78" w:rsidRPr="00CF791D" w:rsidRDefault="00544D07" w:rsidP="00884450">
            <w:pPr>
              <w:widowControl/>
              <w:suppressAutoHyphens w:val="0"/>
              <w:autoSpaceDE/>
              <w:ind w:left="100"/>
              <w:rPr>
                <w:rFonts w:ascii="Times New Roman" w:hAnsi="Times New Roman" w:cs="Times New Roman"/>
                <w:sz w:val="28"/>
                <w:szCs w:val="28"/>
                <w:lang w:eastAsia="ru-RU"/>
              </w:rPr>
            </w:pPr>
            <w:r w:rsidRPr="00CF791D">
              <w:rPr>
                <w:rFonts w:ascii="Times New Roman" w:hAnsi="Times New Roman" w:cs="Times New Roman"/>
                <w:sz w:val="28"/>
                <w:szCs w:val="28"/>
                <w:lang w:eastAsia="ru-RU"/>
              </w:rPr>
              <w:t>Октябрь, декабрь</w:t>
            </w:r>
            <w:r w:rsidR="00884450">
              <w:rPr>
                <w:rFonts w:ascii="Times New Roman" w:hAnsi="Times New Roman" w:cs="Times New Roman"/>
                <w:sz w:val="28"/>
                <w:szCs w:val="28"/>
                <w:lang w:eastAsia="ru-RU"/>
              </w:rPr>
              <w:t>,</w:t>
            </w:r>
            <w:r w:rsidR="00884450" w:rsidRPr="00CF791D">
              <w:rPr>
                <w:rFonts w:ascii="Times New Roman" w:hAnsi="Times New Roman" w:cs="Times New Roman"/>
                <w:sz w:val="28"/>
                <w:szCs w:val="28"/>
                <w:lang w:eastAsia="ru-RU"/>
              </w:rPr>
              <w:t xml:space="preserve"> февраль, апрель</w:t>
            </w:r>
          </w:p>
        </w:tc>
        <w:tc>
          <w:tcPr>
            <w:tcW w:w="2269" w:type="dxa"/>
            <w:tcBorders>
              <w:bottom w:val="single" w:sz="4" w:space="0" w:color="auto"/>
              <w:right w:val="single" w:sz="8" w:space="0" w:color="auto"/>
            </w:tcBorders>
            <w:vAlign w:val="bottom"/>
          </w:tcPr>
          <w:p w:rsidR="00DA1E78" w:rsidRPr="00CF791D" w:rsidRDefault="00544D07" w:rsidP="00CF791D">
            <w:pPr>
              <w:widowControl/>
              <w:suppressAutoHyphens w:val="0"/>
              <w:autoSpaceDE/>
              <w:ind w:left="80"/>
              <w:rPr>
                <w:rFonts w:ascii="Times New Roman" w:hAnsi="Times New Roman" w:cs="Times New Roman"/>
                <w:sz w:val="28"/>
                <w:szCs w:val="28"/>
                <w:lang w:eastAsia="ru-RU"/>
              </w:rPr>
            </w:pPr>
            <w:r w:rsidRPr="00CF791D">
              <w:rPr>
                <w:rFonts w:ascii="Times New Roman" w:hAnsi="Times New Roman" w:cs="Times New Roman"/>
                <w:sz w:val="28"/>
                <w:szCs w:val="28"/>
                <w:lang w:eastAsia="ru-RU"/>
              </w:rPr>
              <w:t>Заведующий</w:t>
            </w:r>
          </w:p>
        </w:tc>
      </w:tr>
      <w:tr w:rsidR="00DA1E78" w:rsidRPr="00CF791D" w:rsidTr="00884450">
        <w:trPr>
          <w:trHeight w:val="308"/>
        </w:trPr>
        <w:tc>
          <w:tcPr>
            <w:tcW w:w="5670" w:type="dxa"/>
            <w:tcBorders>
              <w:left w:val="single" w:sz="8" w:space="0" w:color="auto"/>
              <w:bottom w:val="single" w:sz="4" w:space="0" w:color="auto"/>
              <w:right w:val="single" w:sz="8" w:space="0" w:color="auto"/>
            </w:tcBorders>
            <w:vAlign w:val="bottom"/>
          </w:tcPr>
          <w:p w:rsidR="00DA1E78" w:rsidRPr="00CF791D" w:rsidRDefault="00544D07" w:rsidP="00CF791D">
            <w:pPr>
              <w:widowControl/>
              <w:suppressAutoHyphens w:val="0"/>
              <w:autoSpaceDE/>
              <w:ind w:left="120"/>
              <w:rPr>
                <w:rFonts w:ascii="Times New Roman" w:hAnsi="Times New Roman" w:cs="Times New Roman"/>
                <w:sz w:val="28"/>
                <w:szCs w:val="28"/>
                <w:lang w:eastAsia="ru-RU"/>
              </w:rPr>
            </w:pPr>
            <w:r w:rsidRPr="00CF791D">
              <w:rPr>
                <w:rFonts w:ascii="Times New Roman" w:hAnsi="Times New Roman" w:cs="Times New Roman"/>
                <w:sz w:val="28"/>
                <w:szCs w:val="28"/>
                <w:lang w:eastAsia="ru-RU"/>
              </w:rPr>
              <w:t>Организационно –</w:t>
            </w:r>
            <w:r w:rsidR="00884450" w:rsidRPr="00CF791D">
              <w:rPr>
                <w:rFonts w:ascii="Times New Roman" w:hAnsi="Times New Roman" w:cs="Times New Roman"/>
                <w:sz w:val="28"/>
                <w:szCs w:val="28"/>
                <w:lang w:eastAsia="ru-RU"/>
              </w:rPr>
              <w:t xml:space="preserve"> методическая документация </w:t>
            </w:r>
            <w:r w:rsidR="00884450">
              <w:rPr>
                <w:rFonts w:ascii="Times New Roman" w:hAnsi="Times New Roman" w:cs="Times New Roman"/>
                <w:sz w:val="28"/>
                <w:szCs w:val="28"/>
                <w:lang w:eastAsia="ru-RU"/>
              </w:rPr>
              <w:t>п</w:t>
            </w:r>
            <w:r w:rsidR="00884450" w:rsidRPr="00CF791D">
              <w:rPr>
                <w:rFonts w:ascii="Times New Roman" w:hAnsi="Times New Roman" w:cs="Times New Roman"/>
                <w:sz w:val="28"/>
                <w:szCs w:val="28"/>
                <w:lang w:eastAsia="ru-RU"/>
              </w:rPr>
              <w:t>едагога-психолога</w:t>
            </w:r>
          </w:p>
        </w:tc>
        <w:tc>
          <w:tcPr>
            <w:tcW w:w="2268" w:type="dxa"/>
            <w:tcBorders>
              <w:bottom w:val="single" w:sz="4" w:space="0" w:color="auto"/>
              <w:right w:val="single" w:sz="8" w:space="0" w:color="auto"/>
            </w:tcBorders>
          </w:tcPr>
          <w:p w:rsidR="00DA1E78" w:rsidRPr="00CF791D" w:rsidRDefault="00544D07" w:rsidP="00884450">
            <w:pPr>
              <w:widowControl/>
              <w:suppressAutoHyphens w:val="0"/>
              <w:autoSpaceDE/>
              <w:ind w:left="100"/>
              <w:rPr>
                <w:rFonts w:ascii="Times New Roman" w:hAnsi="Times New Roman" w:cs="Times New Roman"/>
                <w:sz w:val="28"/>
                <w:szCs w:val="28"/>
                <w:lang w:eastAsia="ru-RU"/>
              </w:rPr>
            </w:pPr>
            <w:r w:rsidRPr="00CF791D">
              <w:rPr>
                <w:rFonts w:ascii="Times New Roman" w:hAnsi="Times New Roman" w:cs="Times New Roman"/>
                <w:sz w:val="28"/>
                <w:szCs w:val="28"/>
                <w:lang w:eastAsia="ru-RU"/>
              </w:rPr>
              <w:t>Октябрь, декабрь</w:t>
            </w:r>
            <w:r w:rsidR="00884450" w:rsidRPr="00CF791D">
              <w:rPr>
                <w:rFonts w:ascii="Times New Roman" w:hAnsi="Times New Roman" w:cs="Times New Roman"/>
                <w:sz w:val="28"/>
                <w:szCs w:val="28"/>
                <w:lang w:eastAsia="ru-RU"/>
              </w:rPr>
              <w:t xml:space="preserve"> февраль, апрель</w:t>
            </w:r>
            <w:r w:rsidRPr="00CF791D">
              <w:rPr>
                <w:rFonts w:ascii="Times New Roman" w:hAnsi="Times New Roman" w:cs="Times New Roman"/>
                <w:sz w:val="28"/>
                <w:szCs w:val="28"/>
                <w:lang w:eastAsia="ru-RU"/>
              </w:rPr>
              <w:t>,</w:t>
            </w:r>
          </w:p>
        </w:tc>
        <w:tc>
          <w:tcPr>
            <w:tcW w:w="2269" w:type="dxa"/>
            <w:tcBorders>
              <w:bottom w:val="single" w:sz="4" w:space="0" w:color="auto"/>
              <w:right w:val="single" w:sz="8" w:space="0" w:color="auto"/>
            </w:tcBorders>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lang w:eastAsia="ru-RU"/>
              </w:rPr>
              <w:t>Зам ВМР</w:t>
            </w:r>
          </w:p>
        </w:tc>
      </w:tr>
    </w:tbl>
    <w:p w:rsidR="00DA1E78" w:rsidRPr="00CF791D" w:rsidRDefault="00544D07" w:rsidP="00CF791D">
      <w:pPr>
        <w:rPr>
          <w:rFonts w:ascii="Times New Roman" w:hAnsi="Times New Roman" w:cs="Times New Roman"/>
          <w:bCs/>
          <w:sz w:val="28"/>
          <w:szCs w:val="28"/>
          <w:u w:val="single"/>
          <w:lang w:eastAsia="ru-RU"/>
        </w:rPr>
      </w:pPr>
      <w:r w:rsidRPr="00CF791D">
        <w:rPr>
          <w:rFonts w:ascii="Times New Roman" w:hAnsi="Times New Roman" w:cs="Times New Roman"/>
          <w:b/>
          <w:bCs/>
          <w:sz w:val="28"/>
          <w:szCs w:val="28"/>
          <w:lang w:eastAsia="ru-RU"/>
        </w:rPr>
        <w:t xml:space="preserve">            4.2 </w:t>
      </w:r>
      <w:r w:rsidRPr="00CF791D">
        <w:rPr>
          <w:rFonts w:ascii="Times New Roman" w:hAnsi="Times New Roman" w:cs="Times New Roman"/>
          <w:bCs/>
          <w:sz w:val="28"/>
          <w:szCs w:val="28"/>
          <w:u w:val="single"/>
          <w:lang w:eastAsia="ru-RU"/>
        </w:rPr>
        <w:t xml:space="preserve">Система </w:t>
      </w:r>
      <w:proofErr w:type="gramStart"/>
      <w:r w:rsidRPr="00CF791D">
        <w:rPr>
          <w:rFonts w:ascii="Times New Roman" w:hAnsi="Times New Roman" w:cs="Times New Roman"/>
          <w:bCs/>
          <w:sz w:val="28"/>
          <w:szCs w:val="28"/>
          <w:u w:val="single"/>
          <w:lang w:eastAsia="ru-RU"/>
        </w:rPr>
        <w:t>контроля за</w:t>
      </w:r>
      <w:proofErr w:type="gramEnd"/>
      <w:r w:rsidRPr="00CF791D">
        <w:rPr>
          <w:rFonts w:ascii="Times New Roman" w:hAnsi="Times New Roman" w:cs="Times New Roman"/>
          <w:bCs/>
          <w:sz w:val="28"/>
          <w:szCs w:val="28"/>
          <w:u w:val="single"/>
          <w:lang w:eastAsia="ru-RU"/>
        </w:rPr>
        <w:t xml:space="preserve"> образовательной деятельностью в ДОУ</w:t>
      </w:r>
    </w:p>
    <w:p w:rsidR="00DA1E78" w:rsidRPr="00CF791D" w:rsidRDefault="00544D07" w:rsidP="00CF791D">
      <w:pPr>
        <w:jc w:val="center"/>
        <w:rPr>
          <w:rFonts w:ascii="Times New Roman" w:hAnsi="Times New Roman" w:cs="Times New Roman"/>
          <w:sz w:val="28"/>
          <w:szCs w:val="28"/>
          <w:u w:val="single"/>
          <w:lang w:eastAsia="ru-RU"/>
        </w:rPr>
      </w:pPr>
      <w:r w:rsidRPr="00CF791D">
        <w:rPr>
          <w:rFonts w:ascii="Times New Roman" w:hAnsi="Times New Roman" w:cs="Times New Roman"/>
          <w:bCs/>
          <w:sz w:val="28"/>
          <w:szCs w:val="28"/>
          <w:u w:val="single"/>
          <w:lang w:eastAsia="ru-RU"/>
        </w:rPr>
        <w:t>и реализацией годового плана</w:t>
      </w:r>
    </w:p>
    <w:p w:rsidR="00DA1E78" w:rsidRPr="00CF791D" w:rsidRDefault="00544D07" w:rsidP="00CF791D">
      <w:pPr>
        <w:tabs>
          <w:tab w:val="left" w:pos="4474"/>
        </w:tabs>
        <w:suppressAutoHyphens w:val="0"/>
        <w:autoSpaceDN w:val="0"/>
        <w:spacing w:before="90"/>
        <w:rPr>
          <w:rFonts w:ascii="Times New Roman" w:hAnsi="Times New Roman" w:cs="Times New Roman"/>
          <w:b/>
          <w:sz w:val="28"/>
          <w:szCs w:val="28"/>
        </w:rPr>
      </w:pPr>
      <w:r w:rsidRPr="00CF791D">
        <w:rPr>
          <w:rFonts w:ascii="Times New Roman" w:hAnsi="Times New Roman" w:cs="Times New Roman"/>
          <w:b/>
          <w:sz w:val="28"/>
          <w:szCs w:val="28"/>
        </w:rPr>
        <w:t>Оперативный</w:t>
      </w:r>
      <w:r w:rsidRPr="00CF791D">
        <w:rPr>
          <w:rFonts w:ascii="Times New Roman" w:hAnsi="Times New Roman" w:cs="Times New Roman"/>
          <w:b/>
          <w:spacing w:val="-12"/>
          <w:sz w:val="28"/>
          <w:szCs w:val="28"/>
        </w:rPr>
        <w:t xml:space="preserve"> </w:t>
      </w:r>
      <w:r w:rsidRPr="00CF791D">
        <w:rPr>
          <w:rFonts w:ascii="Times New Roman" w:hAnsi="Times New Roman" w:cs="Times New Roman"/>
          <w:b/>
          <w:sz w:val="28"/>
          <w:szCs w:val="28"/>
        </w:rPr>
        <w:t>контроль</w:t>
      </w:r>
    </w:p>
    <w:tbl>
      <w:tblPr>
        <w:tblW w:w="5083" w:type="pct"/>
        <w:tblInd w:w="75"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4962"/>
        <w:gridCol w:w="2268"/>
        <w:gridCol w:w="1701"/>
        <w:gridCol w:w="1884"/>
      </w:tblGrid>
      <w:tr w:rsidR="00DA1E78" w:rsidRPr="00CF791D" w:rsidTr="009C733B">
        <w:tc>
          <w:tcPr>
            <w:tcW w:w="4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b/>
                <w:bCs/>
                <w:sz w:val="28"/>
                <w:szCs w:val="28"/>
                <w:lang w:eastAsia="ru-RU"/>
              </w:rPr>
            </w:pPr>
            <w:r w:rsidRPr="00CF791D">
              <w:rPr>
                <w:rFonts w:ascii="Times New Roman" w:hAnsi="Times New Roman" w:cs="Times New Roman"/>
                <w:b/>
                <w:bCs/>
                <w:sz w:val="28"/>
                <w:szCs w:val="28"/>
                <w:lang w:eastAsia="ru-RU"/>
              </w:rPr>
              <w:t>Объект контроля</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b/>
                <w:bCs/>
                <w:sz w:val="28"/>
                <w:szCs w:val="28"/>
                <w:lang w:eastAsia="ru-RU"/>
              </w:rPr>
            </w:pPr>
            <w:r w:rsidRPr="00CF791D">
              <w:rPr>
                <w:rFonts w:ascii="Times New Roman" w:hAnsi="Times New Roman" w:cs="Times New Roman"/>
                <w:b/>
                <w:bCs/>
                <w:sz w:val="28"/>
                <w:szCs w:val="28"/>
                <w:lang w:eastAsia="ru-RU"/>
              </w:rPr>
              <w:t>Формы и методы контроля</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b/>
                <w:bCs/>
                <w:sz w:val="28"/>
                <w:szCs w:val="28"/>
                <w:lang w:eastAsia="ru-RU"/>
              </w:rPr>
            </w:pPr>
            <w:r w:rsidRPr="00CF791D">
              <w:rPr>
                <w:rFonts w:ascii="Times New Roman" w:hAnsi="Times New Roman" w:cs="Times New Roman"/>
                <w:b/>
                <w:bCs/>
                <w:sz w:val="28"/>
                <w:szCs w:val="28"/>
                <w:lang w:eastAsia="ru-RU"/>
              </w:rPr>
              <w:t>Срок</w:t>
            </w:r>
          </w:p>
        </w:tc>
        <w:tc>
          <w:tcPr>
            <w:tcW w:w="18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b/>
                <w:bCs/>
                <w:sz w:val="28"/>
                <w:szCs w:val="28"/>
                <w:lang w:eastAsia="ru-RU"/>
              </w:rPr>
            </w:pPr>
            <w:r w:rsidRPr="00CF791D">
              <w:rPr>
                <w:rFonts w:ascii="Times New Roman" w:hAnsi="Times New Roman" w:cs="Times New Roman"/>
                <w:b/>
                <w:bCs/>
                <w:sz w:val="28"/>
                <w:szCs w:val="28"/>
                <w:lang w:eastAsia="ru-RU"/>
              </w:rPr>
              <w:t>Ответственные</w:t>
            </w:r>
          </w:p>
        </w:tc>
      </w:tr>
      <w:tr w:rsidR="00DA1E78" w:rsidRPr="00CF791D" w:rsidTr="009C733B">
        <w:tc>
          <w:tcPr>
            <w:tcW w:w="4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Адаптация воспитанников в детском саду</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Наблюдение</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Сентябрь</w:t>
            </w:r>
          </w:p>
        </w:tc>
        <w:tc>
          <w:tcPr>
            <w:tcW w:w="18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Зам ВМР</w:t>
            </w:r>
          </w:p>
        </w:tc>
      </w:tr>
      <w:tr w:rsidR="00DA1E78" w:rsidRPr="00CF791D" w:rsidTr="009C733B">
        <w:tc>
          <w:tcPr>
            <w:tcW w:w="4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Санитарное состояние помещений группы</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Наблюдение</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Ежемесячно</w:t>
            </w:r>
          </w:p>
        </w:tc>
        <w:tc>
          <w:tcPr>
            <w:tcW w:w="18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proofErr w:type="spellStart"/>
            <w:r w:rsidRPr="00CF791D">
              <w:rPr>
                <w:rFonts w:ascii="Times New Roman" w:hAnsi="Times New Roman" w:cs="Times New Roman"/>
                <w:sz w:val="28"/>
                <w:szCs w:val="28"/>
                <w:lang w:eastAsia="ru-RU"/>
              </w:rPr>
              <w:t>За</w:t>
            </w:r>
            <w:r w:rsidR="00884450">
              <w:rPr>
                <w:rFonts w:ascii="Times New Roman" w:hAnsi="Times New Roman" w:cs="Times New Roman"/>
                <w:sz w:val="28"/>
                <w:szCs w:val="28"/>
                <w:lang w:eastAsia="ru-RU"/>
              </w:rPr>
              <w:t>вхов</w:t>
            </w:r>
            <w:proofErr w:type="spellEnd"/>
          </w:p>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Медсестра</w:t>
            </w:r>
          </w:p>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 xml:space="preserve"> Зам ВМР</w:t>
            </w:r>
          </w:p>
        </w:tc>
      </w:tr>
      <w:tr w:rsidR="00DA1E78" w:rsidRPr="00CF791D" w:rsidTr="009C733B">
        <w:tc>
          <w:tcPr>
            <w:tcW w:w="4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Соблюдение требований к прогулке</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Наблюдение</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Ежемесячно</w:t>
            </w:r>
          </w:p>
        </w:tc>
        <w:tc>
          <w:tcPr>
            <w:tcW w:w="18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Зам ВМР</w:t>
            </w:r>
          </w:p>
        </w:tc>
      </w:tr>
      <w:tr w:rsidR="00DA1E78" w:rsidRPr="00CF791D" w:rsidTr="009C733B">
        <w:tc>
          <w:tcPr>
            <w:tcW w:w="4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 xml:space="preserve">Планирование воспитательно-образовательной работы с детьми с учетом ФОП </w:t>
            </w:r>
            <w:proofErr w:type="gramStart"/>
            <w:r w:rsidRPr="00CF791D">
              <w:rPr>
                <w:rFonts w:ascii="Times New Roman" w:hAnsi="Times New Roman" w:cs="Times New Roman"/>
                <w:sz w:val="28"/>
                <w:szCs w:val="28"/>
                <w:lang w:eastAsia="ru-RU"/>
              </w:rPr>
              <w:t>ДО</w:t>
            </w:r>
            <w:proofErr w:type="gramEnd"/>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Анализ документации</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Ежемесячно</w:t>
            </w:r>
          </w:p>
        </w:tc>
        <w:tc>
          <w:tcPr>
            <w:tcW w:w="18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Зам ВМР</w:t>
            </w:r>
          </w:p>
        </w:tc>
      </w:tr>
      <w:tr w:rsidR="00DA1E78" w:rsidRPr="00CF791D" w:rsidTr="009C733B">
        <w:tc>
          <w:tcPr>
            <w:tcW w:w="4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Состояние документации педагогов, воспитателей групп.</w:t>
            </w:r>
          </w:p>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Проведение родительских собраний</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Анализ документации, наблюдение</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Октябрь, февраль</w:t>
            </w:r>
          </w:p>
        </w:tc>
        <w:tc>
          <w:tcPr>
            <w:tcW w:w="18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Зам ВМР</w:t>
            </w:r>
          </w:p>
        </w:tc>
      </w:tr>
      <w:tr w:rsidR="00DA1E78" w:rsidRPr="00CF791D" w:rsidTr="009C733B">
        <w:tc>
          <w:tcPr>
            <w:tcW w:w="4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Соблюдение режима дня воспитанников</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9C733B" w:rsidRDefault="00884450" w:rsidP="00CF791D">
            <w:pPr>
              <w:tabs>
                <w:tab w:val="left" w:pos="1752"/>
              </w:tabs>
              <w:rPr>
                <w:rFonts w:ascii="Times New Roman" w:hAnsi="Times New Roman" w:cs="Times New Roman"/>
                <w:sz w:val="26"/>
                <w:szCs w:val="26"/>
                <w:lang w:eastAsia="ru-RU"/>
              </w:rPr>
            </w:pPr>
            <w:r w:rsidRPr="009C733B">
              <w:rPr>
                <w:rFonts w:ascii="Times New Roman" w:hAnsi="Times New Roman" w:cs="Times New Roman"/>
                <w:sz w:val="26"/>
                <w:szCs w:val="26"/>
                <w:lang w:eastAsia="ru-RU"/>
              </w:rPr>
              <w:t>Анализ документ</w:t>
            </w:r>
            <w:proofErr w:type="gramStart"/>
            <w:r w:rsidRPr="009C733B">
              <w:rPr>
                <w:rFonts w:ascii="Times New Roman" w:hAnsi="Times New Roman" w:cs="Times New Roman"/>
                <w:sz w:val="26"/>
                <w:szCs w:val="26"/>
                <w:lang w:eastAsia="ru-RU"/>
              </w:rPr>
              <w:t>.</w:t>
            </w:r>
            <w:r w:rsidR="00544D07" w:rsidRPr="009C733B">
              <w:rPr>
                <w:rFonts w:ascii="Times New Roman" w:hAnsi="Times New Roman" w:cs="Times New Roman"/>
                <w:sz w:val="26"/>
                <w:szCs w:val="26"/>
                <w:lang w:eastAsia="ru-RU"/>
              </w:rPr>
              <w:t xml:space="preserve">, </w:t>
            </w:r>
            <w:proofErr w:type="gramEnd"/>
            <w:r w:rsidR="00544D07" w:rsidRPr="009C733B">
              <w:rPr>
                <w:rFonts w:ascii="Times New Roman" w:hAnsi="Times New Roman" w:cs="Times New Roman"/>
                <w:sz w:val="26"/>
                <w:szCs w:val="26"/>
                <w:lang w:eastAsia="ru-RU"/>
              </w:rPr>
              <w:t>посещение групп, наблюдение</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Ежемесячно</w:t>
            </w:r>
          </w:p>
        </w:tc>
        <w:tc>
          <w:tcPr>
            <w:tcW w:w="18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 xml:space="preserve">  Зам ВМР</w:t>
            </w:r>
          </w:p>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 xml:space="preserve">Медсестра </w:t>
            </w:r>
          </w:p>
        </w:tc>
      </w:tr>
      <w:tr w:rsidR="00DA1E78" w:rsidRPr="00CF791D" w:rsidTr="009C733B">
        <w:tc>
          <w:tcPr>
            <w:tcW w:w="4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Организация предметно-развивающей среды (уголки экологии и экспериментирования)</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Посещение групп, наблюдение</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Февраль</w:t>
            </w:r>
          </w:p>
        </w:tc>
        <w:tc>
          <w:tcPr>
            <w:tcW w:w="18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Зам ВМР</w:t>
            </w:r>
          </w:p>
        </w:tc>
      </w:tr>
      <w:tr w:rsidR="00DA1E78" w:rsidRPr="00CF791D" w:rsidTr="009C733B">
        <w:tc>
          <w:tcPr>
            <w:tcW w:w="4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Проведение оздоровительных мероприятий в режиме дня</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Наблюдение, анализ документации</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Июнь—август</w:t>
            </w:r>
          </w:p>
        </w:tc>
        <w:tc>
          <w:tcPr>
            <w:tcW w:w="18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Зам ВМР</w:t>
            </w:r>
          </w:p>
          <w:p w:rsidR="00DA1E78" w:rsidRPr="00CF791D" w:rsidRDefault="00544D07" w:rsidP="00CF791D">
            <w:pPr>
              <w:tabs>
                <w:tab w:val="left" w:pos="1752"/>
              </w:tabs>
              <w:rPr>
                <w:rFonts w:ascii="Times New Roman" w:hAnsi="Times New Roman" w:cs="Times New Roman"/>
                <w:sz w:val="28"/>
                <w:szCs w:val="28"/>
                <w:lang w:eastAsia="ru-RU"/>
              </w:rPr>
            </w:pPr>
            <w:r w:rsidRPr="00CF791D">
              <w:rPr>
                <w:rFonts w:ascii="Times New Roman" w:hAnsi="Times New Roman" w:cs="Times New Roman"/>
                <w:sz w:val="28"/>
                <w:szCs w:val="28"/>
                <w:lang w:eastAsia="ru-RU"/>
              </w:rPr>
              <w:t xml:space="preserve">Медсестра </w:t>
            </w:r>
          </w:p>
        </w:tc>
      </w:tr>
    </w:tbl>
    <w:p w:rsidR="00DA1E78" w:rsidRPr="00CF791D" w:rsidRDefault="00544D07" w:rsidP="00CF791D">
      <w:pPr>
        <w:tabs>
          <w:tab w:val="left" w:pos="1745"/>
        </w:tabs>
        <w:suppressAutoHyphens w:val="0"/>
        <w:autoSpaceDN w:val="0"/>
        <w:spacing w:before="90"/>
        <w:rPr>
          <w:rFonts w:ascii="Times New Roman" w:hAnsi="Times New Roman" w:cs="Times New Roman"/>
          <w:b/>
          <w:sz w:val="28"/>
          <w:szCs w:val="28"/>
        </w:rPr>
      </w:pPr>
      <w:r w:rsidRPr="00CF791D">
        <w:rPr>
          <w:rFonts w:ascii="Times New Roman" w:hAnsi="Times New Roman" w:cs="Times New Roman"/>
          <w:b/>
          <w:sz w:val="28"/>
          <w:szCs w:val="28"/>
        </w:rPr>
        <w:lastRenderedPageBreak/>
        <w:t>Фронтальный</w:t>
      </w:r>
      <w:r w:rsidRPr="00CF791D">
        <w:rPr>
          <w:rFonts w:ascii="Times New Roman" w:hAnsi="Times New Roman" w:cs="Times New Roman"/>
          <w:b/>
          <w:spacing w:val="-9"/>
          <w:sz w:val="28"/>
          <w:szCs w:val="28"/>
        </w:rPr>
        <w:t xml:space="preserve"> </w:t>
      </w:r>
      <w:r w:rsidRPr="00CF791D">
        <w:rPr>
          <w:rFonts w:ascii="Times New Roman" w:hAnsi="Times New Roman" w:cs="Times New Roman"/>
          <w:b/>
          <w:sz w:val="28"/>
          <w:szCs w:val="28"/>
        </w:rPr>
        <w:t>контроль</w:t>
      </w:r>
    </w:p>
    <w:tbl>
      <w:tblPr>
        <w:tblW w:w="4751" w:type="pct"/>
        <w:tblInd w:w="75"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3774"/>
        <w:gridCol w:w="1833"/>
        <w:gridCol w:w="1701"/>
        <w:gridCol w:w="2800"/>
      </w:tblGrid>
      <w:tr w:rsidR="00DA1E78" w:rsidRPr="00CF791D" w:rsidTr="00011F74">
        <w:trPr>
          <w:trHeight w:val="1020"/>
        </w:trPr>
        <w:tc>
          <w:tcPr>
            <w:tcW w:w="37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spacing w:after="160"/>
              <w:rPr>
                <w:rFonts w:ascii="Times New Roman" w:eastAsia="Calibri" w:hAnsi="Times New Roman" w:cs="Times New Roman"/>
                <w:b/>
                <w:bCs/>
                <w:kern w:val="2"/>
                <w:sz w:val="28"/>
                <w:szCs w:val="28"/>
                <w:lang w:eastAsia="en-US"/>
              </w:rPr>
            </w:pPr>
            <w:r w:rsidRPr="00CF791D">
              <w:rPr>
                <w:rFonts w:ascii="Times New Roman" w:eastAsia="Calibri" w:hAnsi="Times New Roman" w:cs="Times New Roman"/>
                <w:b/>
                <w:bCs/>
                <w:kern w:val="2"/>
                <w:sz w:val="28"/>
                <w:szCs w:val="28"/>
                <w:lang w:eastAsia="en-US"/>
              </w:rPr>
              <w:t>Объект контроля</w:t>
            </w:r>
          </w:p>
        </w:tc>
        <w:tc>
          <w:tcPr>
            <w:tcW w:w="1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spacing w:after="160"/>
              <w:rPr>
                <w:rFonts w:ascii="Times New Roman" w:eastAsia="Calibri" w:hAnsi="Times New Roman" w:cs="Times New Roman"/>
                <w:b/>
                <w:bCs/>
                <w:kern w:val="2"/>
                <w:sz w:val="28"/>
                <w:szCs w:val="28"/>
                <w:lang w:eastAsia="en-US"/>
              </w:rPr>
            </w:pPr>
            <w:r w:rsidRPr="00CF791D">
              <w:rPr>
                <w:rFonts w:ascii="Times New Roman" w:eastAsia="Calibri" w:hAnsi="Times New Roman" w:cs="Times New Roman"/>
                <w:b/>
                <w:bCs/>
                <w:kern w:val="2"/>
                <w:sz w:val="28"/>
                <w:szCs w:val="28"/>
                <w:lang w:eastAsia="en-US"/>
              </w:rPr>
              <w:t>Формы и методы контроля</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spacing w:after="160"/>
              <w:rPr>
                <w:rFonts w:ascii="Times New Roman" w:eastAsia="Calibri" w:hAnsi="Times New Roman" w:cs="Times New Roman"/>
                <w:b/>
                <w:bCs/>
                <w:kern w:val="2"/>
                <w:sz w:val="28"/>
                <w:szCs w:val="28"/>
                <w:lang w:eastAsia="en-US"/>
              </w:rPr>
            </w:pPr>
            <w:r w:rsidRPr="00CF791D">
              <w:rPr>
                <w:rFonts w:ascii="Times New Roman" w:eastAsia="Calibri" w:hAnsi="Times New Roman" w:cs="Times New Roman"/>
                <w:b/>
                <w:bCs/>
                <w:kern w:val="2"/>
                <w:sz w:val="28"/>
                <w:szCs w:val="28"/>
                <w:lang w:eastAsia="en-US"/>
              </w:rPr>
              <w:t>Срок</w:t>
            </w:r>
          </w:p>
        </w:tc>
        <w:tc>
          <w:tcPr>
            <w:tcW w:w="28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spacing w:after="160"/>
              <w:rPr>
                <w:rFonts w:ascii="Times New Roman" w:eastAsia="Calibri" w:hAnsi="Times New Roman" w:cs="Times New Roman"/>
                <w:b/>
                <w:bCs/>
                <w:kern w:val="2"/>
                <w:sz w:val="28"/>
                <w:szCs w:val="28"/>
                <w:lang w:eastAsia="en-US"/>
              </w:rPr>
            </w:pPr>
            <w:r w:rsidRPr="00CF791D">
              <w:rPr>
                <w:rFonts w:ascii="Times New Roman" w:eastAsia="Calibri" w:hAnsi="Times New Roman" w:cs="Times New Roman"/>
                <w:b/>
                <w:bCs/>
                <w:kern w:val="2"/>
                <w:sz w:val="28"/>
                <w:szCs w:val="28"/>
                <w:lang w:eastAsia="en-US"/>
              </w:rPr>
              <w:t>Ответственные</w:t>
            </w:r>
          </w:p>
        </w:tc>
      </w:tr>
      <w:tr w:rsidR="00DA1E78" w:rsidRPr="00CF791D" w:rsidTr="00CF791D">
        <w:tc>
          <w:tcPr>
            <w:tcW w:w="37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spacing w:after="160"/>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Состояние учебно-материальной базы, финансово-хозяйственная деятельность</w:t>
            </w:r>
          </w:p>
        </w:tc>
        <w:tc>
          <w:tcPr>
            <w:tcW w:w="1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spacing w:after="160"/>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Посещение групп и учебных помещений</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spacing w:after="160"/>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Сентябрь и декабрь, март, июнь и август</w:t>
            </w:r>
          </w:p>
        </w:tc>
        <w:tc>
          <w:tcPr>
            <w:tcW w:w="28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spacing w:after="160"/>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 xml:space="preserve">Заведующий, </w:t>
            </w:r>
            <w:r w:rsidRPr="00CF791D">
              <w:rPr>
                <w:rFonts w:ascii="Times New Roman" w:hAnsi="Times New Roman" w:cs="Times New Roman"/>
                <w:sz w:val="28"/>
                <w:szCs w:val="28"/>
                <w:lang w:eastAsia="ru-RU"/>
              </w:rPr>
              <w:t>Зам ВМР</w:t>
            </w:r>
            <w:r w:rsidRPr="00CF791D">
              <w:rPr>
                <w:rFonts w:ascii="Times New Roman" w:eastAsia="Calibri" w:hAnsi="Times New Roman" w:cs="Times New Roman"/>
                <w:kern w:val="2"/>
                <w:sz w:val="28"/>
                <w:szCs w:val="28"/>
                <w:lang w:eastAsia="en-US"/>
              </w:rPr>
              <w:t>, заместитель по АХЧ</w:t>
            </w:r>
          </w:p>
        </w:tc>
      </w:tr>
      <w:tr w:rsidR="00DA1E78" w:rsidRPr="00CF791D" w:rsidTr="00CF791D">
        <w:tc>
          <w:tcPr>
            <w:tcW w:w="37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spacing w:after="160"/>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Состояние условий для формирования основ патриотического развития дошкольников </w:t>
            </w:r>
          </w:p>
        </w:tc>
        <w:tc>
          <w:tcPr>
            <w:tcW w:w="1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spacing w:after="160"/>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Посещение групп и учебных помещений</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spacing w:after="160"/>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Сентябрь</w:t>
            </w:r>
          </w:p>
        </w:tc>
        <w:tc>
          <w:tcPr>
            <w:tcW w:w="28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spacing w:after="160"/>
              <w:rPr>
                <w:rFonts w:ascii="Times New Roman" w:eastAsia="Calibri" w:hAnsi="Times New Roman" w:cs="Times New Roman"/>
                <w:kern w:val="2"/>
                <w:sz w:val="28"/>
                <w:szCs w:val="28"/>
                <w:lang w:eastAsia="en-US"/>
              </w:rPr>
            </w:pPr>
            <w:r w:rsidRPr="00CF791D">
              <w:rPr>
                <w:rFonts w:ascii="Times New Roman" w:hAnsi="Times New Roman" w:cs="Times New Roman"/>
                <w:sz w:val="28"/>
                <w:szCs w:val="28"/>
                <w:lang w:eastAsia="ru-RU"/>
              </w:rPr>
              <w:t>Зам ВМР</w:t>
            </w:r>
          </w:p>
        </w:tc>
      </w:tr>
    </w:tbl>
    <w:p w:rsidR="00DA1E78" w:rsidRPr="00CF791D" w:rsidRDefault="00BD16CA" w:rsidP="00CF791D">
      <w:pPr>
        <w:pStyle w:val="a8"/>
        <w:spacing w:before="6"/>
        <w:rPr>
          <w:i w:val="0"/>
          <w:iCs w:val="0"/>
          <w:spacing w:val="-1"/>
          <w:sz w:val="28"/>
          <w:szCs w:val="28"/>
        </w:rPr>
      </w:pPr>
      <w:r w:rsidRPr="00BD16CA">
        <w:rPr>
          <w:b w:val="0"/>
          <w:i w:val="0"/>
          <w:iCs w:val="0"/>
          <w:sz w:val="28"/>
          <w:szCs w:val="28"/>
        </w:rPr>
        <w:pict>
          <v:shape id="docshape37" o:spid="_x0000_s1029" style="position:absolute;margin-left:85.05pt;margin-top:56.6pt;width:358.55pt;height:1.6pt;z-index:251659264;mso-position-horizontal-relative:page;mso-position-vertical-relative:page;mso-width-relative:page;mso-height-relative:page" coordorigin="1701,1132" coordsize="7171,32" o:spt="100" adj="0,,0" path="m2129,1132r-416,l1701,1132r,12l1701,1164r12,l1713,1144r416,l2129,1132xm8871,1132r-12,l6742,1132r-12,l2140,1132r,12l6730,1144r12,l8859,1144r12,l8871,1132xe" fillcolor="#efefef" stroked="f">
            <v:stroke joinstyle="round"/>
            <v:formulas/>
            <v:path arrowok="t" o:connecttype="segments"/>
            <w10:wrap anchorx="page" anchory="page"/>
          </v:shape>
        </w:pict>
      </w:r>
      <w:r w:rsidR="00544D07" w:rsidRPr="00CF791D">
        <w:rPr>
          <w:i w:val="0"/>
          <w:iCs w:val="0"/>
          <w:spacing w:val="-1"/>
          <w:sz w:val="28"/>
          <w:szCs w:val="28"/>
        </w:rPr>
        <w:t xml:space="preserve"> </w:t>
      </w:r>
    </w:p>
    <w:p w:rsidR="00DA1E78" w:rsidRPr="00CF791D" w:rsidRDefault="00544D07" w:rsidP="00CF791D">
      <w:pPr>
        <w:pStyle w:val="a8"/>
        <w:spacing w:before="6"/>
        <w:rPr>
          <w:b w:val="0"/>
          <w:i w:val="0"/>
          <w:iCs w:val="0"/>
          <w:sz w:val="28"/>
          <w:szCs w:val="28"/>
        </w:rPr>
      </w:pPr>
      <w:r w:rsidRPr="00CF791D">
        <w:rPr>
          <w:i w:val="0"/>
          <w:iCs w:val="0"/>
          <w:spacing w:val="-1"/>
          <w:sz w:val="28"/>
          <w:szCs w:val="28"/>
        </w:rPr>
        <w:t>Тематический</w:t>
      </w:r>
      <w:r w:rsidRPr="00CF791D">
        <w:rPr>
          <w:i w:val="0"/>
          <w:iCs w:val="0"/>
          <w:spacing w:val="-5"/>
          <w:sz w:val="28"/>
          <w:szCs w:val="28"/>
        </w:rPr>
        <w:t xml:space="preserve"> </w:t>
      </w:r>
      <w:r w:rsidRPr="00CF791D">
        <w:rPr>
          <w:i w:val="0"/>
          <w:iCs w:val="0"/>
          <w:sz w:val="28"/>
          <w:szCs w:val="28"/>
        </w:rPr>
        <w:t>контроль</w:t>
      </w:r>
    </w:p>
    <w:tbl>
      <w:tblPr>
        <w:tblStyle w:val="13"/>
        <w:tblW w:w="0" w:type="auto"/>
        <w:tblLayout w:type="fixed"/>
        <w:tblLook w:val="04A0"/>
      </w:tblPr>
      <w:tblGrid>
        <w:gridCol w:w="710"/>
        <w:gridCol w:w="6344"/>
        <w:gridCol w:w="1276"/>
        <w:gridCol w:w="1877"/>
      </w:tblGrid>
      <w:tr w:rsidR="00DA1E78" w:rsidRPr="00CF791D" w:rsidTr="00011F74">
        <w:trPr>
          <w:trHeight w:val="683"/>
        </w:trPr>
        <w:tc>
          <w:tcPr>
            <w:tcW w:w="710" w:type="dxa"/>
          </w:tcPr>
          <w:p w:rsidR="00DA1E78" w:rsidRPr="00CF791D" w:rsidRDefault="00544D07" w:rsidP="00CF791D">
            <w:pPr>
              <w:pStyle w:val="TableParagraph"/>
              <w:spacing w:before="25"/>
              <w:ind w:left="21" w:right="-8" w:firstLine="52"/>
              <w:rPr>
                <w:b/>
                <w:sz w:val="28"/>
                <w:szCs w:val="28"/>
              </w:rPr>
            </w:pPr>
            <w:r w:rsidRPr="00CF791D">
              <w:rPr>
                <w:b/>
                <w:sz w:val="28"/>
                <w:szCs w:val="28"/>
                <w:lang w:val="en-US"/>
              </w:rPr>
              <w:t>№</w:t>
            </w:r>
            <w:r w:rsidRPr="00CF791D">
              <w:rPr>
                <w:b/>
                <w:spacing w:val="1"/>
                <w:sz w:val="28"/>
                <w:szCs w:val="28"/>
                <w:lang w:val="en-US"/>
              </w:rPr>
              <w:t xml:space="preserve"> </w:t>
            </w:r>
            <w:r w:rsidRPr="00CF791D">
              <w:rPr>
                <w:b/>
                <w:sz w:val="28"/>
                <w:szCs w:val="28"/>
                <w:lang w:val="en-US"/>
              </w:rPr>
              <w:t>п/п</w:t>
            </w:r>
          </w:p>
        </w:tc>
        <w:tc>
          <w:tcPr>
            <w:tcW w:w="6344" w:type="dxa"/>
          </w:tcPr>
          <w:p w:rsidR="00DA1E78" w:rsidRPr="00CF791D" w:rsidRDefault="00544D07" w:rsidP="00CF791D">
            <w:pPr>
              <w:pStyle w:val="TableParagraph"/>
              <w:spacing w:before="178"/>
              <w:ind w:right="2045"/>
              <w:rPr>
                <w:b/>
                <w:sz w:val="28"/>
                <w:szCs w:val="28"/>
              </w:rPr>
            </w:pPr>
            <w:r w:rsidRPr="00CF791D">
              <w:rPr>
                <w:b/>
                <w:sz w:val="28"/>
                <w:szCs w:val="28"/>
                <w:lang w:val="en-US"/>
              </w:rPr>
              <w:t xml:space="preserve"> </w:t>
            </w:r>
            <w:proofErr w:type="spellStart"/>
            <w:r w:rsidRPr="00CF791D">
              <w:rPr>
                <w:b/>
                <w:sz w:val="28"/>
                <w:szCs w:val="28"/>
                <w:lang w:val="en-US"/>
              </w:rPr>
              <w:t>Содержание</w:t>
            </w:r>
            <w:proofErr w:type="spellEnd"/>
          </w:p>
        </w:tc>
        <w:tc>
          <w:tcPr>
            <w:tcW w:w="1276" w:type="dxa"/>
          </w:tcPr>
          <w:p w:rsidR="00DA1E78" w:rsidRPr="00CF791D" w:rsidRDefault="00544D07" w:rsidP="00CF791D">
            <w:pPr>
              <w:pStyle w:val="TableParagraph"/>
              <w:spacing w:before="178"/>
              <w:ind w:left="142" w:right="114"/>
              <w:jc w:val="center"/>
              <w:rPr>
                <w:b/>
                <w:sz w:val="28"/>
                <w:szCs w:val="28"/>
              </w:rPr>
            </w:pPr>
            <w:proofErr w:type="spellStart"/>
            <w:r w:rsidRPr="00CF791D">
              <w:rPr>
                <w:b/>
                <w:sz w:val="28"/>
                <w:szCs w:val="28"/>
                <w:lang w:val="en-US"/>
              </w:rPr>
              <w:t>Срок</w:t>
            </w:r>
            <w:proofErr w:type="spellEnd"/>
          </w:p>
        </w:tc>
        <w:tc>
          <w:tcPr>
            <w:tcW w:w="1877" w:type="dxa"/>
          </w:tcPr>
          <w:p w:rsidR="00DA1E78" w:rsidRPr="00CF791D" w:rsidRDefault="00544D07" w:rsidP="00CF791D">
            <w:pPr>
              <w:pStyle w:val="TableParagraph"/>
              <w:spacing w:before="178"/>
              <w:ind w:right="176"/>
              <w:rPr>
                <w:b/>
                <w:sz w:val="28"/>
                <w:szCs w:val="28"/>
              </w:rPr>
            </w:pPr>
            <w:proofErr w:type="spellStart"/>
            <w:r w:rsidRPr="00CF791D">
              <w:rPr>
                <w:b/>
                <w:sz w:val="28"/>
                <w:szCs w:val="28"/>
                <w:lang w:val="en-US"/>
              </w:rPr>
              <w:t>Ответственные</w:t>
            </w:r>
            <w:proofErr w:type="spellEnd"/>
          </w:p>
        </w:tc>
      </w:tr>
      <w:tr w:rsidR="00DA1E78" w:rsidRPr="00CF791D" w:rsidTr="00011F74">
        <w:trPr>
          <w:trHeight w:val="683"/>
        </w:trPr>
        <w:tc>
          <w:tcPr>
            <w:tcW w:w="710" w:type="dxa"/>
          </w:tcPr>
          <w:p w:rsidR="00DA1E78" w:rsidRPr="00CF791D" w:rsidRDefault="00544D07" w:rsidP="00CF791D">
            <w:pPr>
              <w:pStyle w:val="TableParagraph"/>
              <w:spacing w:before="177"/>
              <w:ind w:left="1"/>
              <w:rPr>
                <w:sz w:val="28"/>
                <w:szCs w:val="28"/>
              </w:rPr>
            </w:pPr>
            <w:r w:rsidRPr="00CF791D">
              <w:rPr>
                <w:sz w:val="28"/>
                <w:szCs w:val="28"/>
                <w:lang w:val="en-US"/>
              </w:rPr>
              <w:t>1.</w:t>
            </w:r>
          </w:p>
        </w:tc>
        <w:tc>
          <w:tcPr>
            <w:tcW w:w="6344" w:type="dxa"/>
          </w:tcPr>
          <w:p w:rsidR="00DA1E78" w:rsidRPr="00011F74" w:rsidRDefault="00544D07" w:rsidP="00CF791D">
            <w:pPr>
              <w:pStyle w:val="TableParagraph"/>
              <w:spacing w:before="25"/>
              <w:ind w:left="7" w:right="156"/>
              <w:rPr>
                <w:sz w:val="28"/>
                <w:szCs w:val="28"/>
              </w:rPr>
            </w:pPr>
            <w:r w:rsidRPr="00011F74">
              <w:rPr>
                <w:b/>
                <w:sz w:val="28"/>
                <w:szCs w:val="28"/>
              </w:rPr>
              <w:t>Тема:</w:t>
            </w:r>
            <w:r w:rsidRPr="00011F74">
              <w:rPr>
                <w:b/>
                <w:spacing w:val="-4"/>
                <w:sz w:val="28"/>
                <w:szCs w:val="28"/>
              </w:rPr>
              <w:t xml:space="preserve"> </w:t>
            </w:r>
            <w:r w:rsidRPr="00011F74">
              <w:rPr>
                <w:sz w:val="28"/>
                <w:szCs w:val="28"/>
              </w:rPr>
              <w:t>«Организация работы по патриотическому воспитанию детей дошкольного возраста»</w:t>
            </w:r>
          </w:p>
        </w:tc>
        <w:tc>
          <w:tcPr>
            <w:tcW w:w="1276" w:type="dxa"/>
          </w:tcPr>
          <w:p w:rsidR="00DA1E78" w:rsidRPr="00CF791D" w:rsidRDefault="00544D07" w:rsidP="00011F74">
            <w:pPr>
              <w:pStyle w:val="TableParagraph"/>
              <w:spacing w:before="177"/>
              <w:ind w:left="142" w:right="-108"/>
              <w:jc w:val="center"/>
              <w:rPr>
                <w:sz w:val="28"/>
                <w:szCs w:val="28"/>
              </w:rPr>
            </w:pPr>
            <w:proofErr w:type="spellStart"/>
            <w:r w:rsidRPr="00CF791D">
              <w:rPr>
                <w:sz w:val="28"/>
                <w:szCs w:val="28"/>
                <w:lang w:val="en-US"/>
              </w:rPr>
              <w:t>декабрь</w:t>
            </w:r>
            <w:proofErr w:type="spellEnd"/>
          </w:p>
        </w:tc>
        <w:tc>
          <w:tcPr>
            <w:tcW w:w="1877" w:type="dxa"/>
          </w:tcPr>
          <w:p w:rsidR="00DA1E78" w:rsidRPr="00CF791D" w:rsidRDefault="00544D07" w:rsidP="00011F74">
            <w:pPr>
              <w:pStyle w:val="TableParagraph"/>
              <w:ind w:left="197" w:right="-108"/>
              <w:jc w:val="center"/>
              <w:rPr>
                <w:sz w:val="28"/>
                <w:szCs w:val="28"/>
              </w:rPr>
            </w:pPr>
            <w:proofErr w:type="spellStart"/>
            <w:r w:rsidRPr="00CF791D">
              <w:rPr>
                <w:sz w:val="28"/>
                <w:szCs w:val="28"/>
                <w:lang w:val="en-US" w:eastAsia="ru-RU"/>
              </w:rPr>
              <w:t>Зам</w:t>
            </w:r>
            <w:proofErr w:type="spellEnd"/>
            <w:r w:rsidRPr="00CF791D">
              <w:rPr>
                <w:sz w:val="28"/>
                <w:szCs w:val="28"/>
                <w:lang w:val="en-US" w:eastAsia="ru-RU"/>
              </w:rPr>
              <w:t xml:space="preserve"> ВМР</w:t>
            </w:r>
          </w:p>
        </w:tc>
      </w:tr>
      <w:tr w:rsidR="00DA1E78" w:rsidRPr="00CF791D" w:rsidTr="00011F74">
        <w:trPr>
          <w:trHeight w:val="1452"/>
        </w:trPr>
        <w:tc>
          <w:tcPr>
            <w:tcW w:w="710" w:type="dxa"/>
          </w:tcPr>
          <w:p w:rsidR="00DA1E78" w:rsidRPr="00CF791D" w:rsidRDefault="00544D07" w:rsidP="00CF791D">
            <w:pPr>
              <w:pStyle w:val="TableParagraph"/>
              <w:spacing w:before="178"/>
              <w:ind w:left="1"/>
              <w:rPr>
                <w:sz w:val="28"/>
                <w:szCs w:val="28"/>
              </w:rPr>
            </w:pPr>
            <w:r w:rsidRPr="00CF791D">
              <w:rPr>
                <w:sz w:val="28"/>
                <w:szCs w:val="28"/>
                <w:lang w:val="en-US"/>
              </w:rPr>
              <w:t>2.</w:t>
            </w:r>
          </w:p>
        </w:tc>
        <w:tc>
          <w:tcPr>
            <w:tcW w:w="6344" w:type="dxa"/>
          </w:tcPr>
          <w:p w:rsidR="00DA1E78" w:rsidRPr="00011F74" w:rsidRDefault="00544D07" w:rsidP="00CF791D">
            <w:pPr>
              <w:pStyle w:val="1"/>
              <w:shd w:val="clear" w:color="auto" w:fill="FFFFFF"/>
              <w:spacing w:before="150" w:beforeAutospacing="0" w:after="450" w:afterAutospacing="0"/>
              <w:outlineLvl w:val="0"/>
              <w:rPr>
                <w:color w:val="FF0000"/>
                <w:sz w:val="28"/>
                <w:szCs w:val="28"/>
              </w:rPr>
            </w:pPr>
            <w:r w:rsidRPr="00011F74">
              <w:rPr>
                <w:sz w:val="28"/>
                <w:szCs w:val="28"/>
              </w:rPr>
              <w:t>Тема: «</w:t>
            </w:r>
            <w:r w:rsidRPr="00011F74">
              <w:rPr>
                <w:b w:val="0"/>
                <w:bCs w:val="0"/>
                <w:sz w:val="28"/>
                <w:szCs w:val="28"/>
              </w:rPr>
              <w:t>Эффективность деятельности коллектива детского сада по формированию привычки к</w:t>
            </w:r>
            <w:r w:rsidRPr="00CF791D">
              <w:rPr>
                <w:b w:val="0"/>
                <w:bCs w:val="0"/>
                <w:sz w:val="28"/>
                <w:szCs w:val="28"/>
                <w:lang w:val="en-US"/>
              </w:rPr>
              <w:t> </w:t>
            </w:r>
            <w:r w:rsidRPr="00011F74">
              <w:rPr>
                <w:b w:val="0"/>
                <w:bCs w:val="0"/>
                <w:sz w:val="28"/>
                <w:szCs w:val="28"/>
              </w:rPr>
              <w:t>здоровому образу жизни у</w:t>
            </w:r>
            <w:r w:rsidRPr="00CF791D">
              <w:rPr>
                <w:b w:val="0"/>
                <w:bCs w:val="0"/>
                <w:sz w:val="28"/>
                <w:szCs w:val="28"/>
                <w:lang w:val="en-US"/>
              </w:rPr>
              <w:t> </w:t>
            </w:r>
            <w:r w:rsidRPr="00011F74">
              <w:rPr>
                <w:b w:val="0"/>
                <w:bCs w:val="0"/>
                <w:sz w:val="28"/>
                <w:szCs w:val="28"/>
              </w:rPr>
              <w:t>детей дошкольного возраста»</w:t>
            </w:r>
          </w:p>
        </w:tc>
        <w:tc>
          <w:tcPr>
            <w:tcW w:w="1276" w:type="dxa"/>
          </w:tcPr>
          <w:p w:rsidR="00DA1E78" w:rsidRPr="00CF791D" w:rsidRDefault="00544D07" w:rsidP="00011F74">
            <w:pPr>
              <w:pStyle w:val="TableParagraph"/>
              <w:spacing w:before="178"/>
              <w:ind w:left="142" w:right="-108"/>
              <w:jc w:val="center"/>
              <w:rPr>
                <w:sz w:val="28"/>
                <w:szCs w:val="28"/>
              </w:rPr>
            </w:pPr>
            <w:proofErr w:type="spellStart"/>
            <w:r w:rsidRPr="00CF791D">
              <w:rPr>
                <w:sz w:val="28"/>
                <w:szCs w:val="28"/>
                <w:lang w:val="en-US"/>
              </w:rPr>
              <w:t>Март</w:t>
            </w:r>
            <w:proofErr w:type="spellEnd"/>
          </w:p>
        </w:tc>
        <w:tc>
          <w:tcPr>
            <w:tcW w:w="1877" w:type="dxa"/>
          </w:tcPr>
          <w:p w:rsidR="00DA1E78" w:rsidRPr="00CF791D" w:rsidRDefault="00544D07" w:rsidP="00011F74">
            <w:pPr>
              <w:pStyle w:val="TableParagraph"/>
              <w:ind w:left="197" w:right="-108"/>
              <w:jc w:val="center"/>
              <w:rPr>
                <w:sz w:val="28"/>
                <w:szCs w:val="28"/>
              </w:rPr>
            </w:pPr>
            <w:proofErr w:type="spellStart"/>
            <w:r w:rsidRPr="00CF791D">
              <w:rPr>
                <w:sz w:val="28"/>
                <w:szCs w:val="28"/>
                <w:lang w:val="en-US" w:eastAsia="ru-RU"/>
              </w:rPr>
              <w:t>Зам</w:t>
            </w:r>
            <w:proofErr w:type="spellEnd"/>
            <w:r w:rsidRPr="00CF791D">
              <w:rPr>
                <w:sz w:val="28"/>
                <w:szCs w:val="28"/>
                <w:lang w:val="en-US" w:eastAsia="ru-RU"/>
              </w:rPr>
              <w:t xml:space="preserve"> ВМР</w:t>
            </w:r>
          </w:p>
        </w:tc>
      </w:tr>
    </w:tbl>
    <w:p w:rsidR="00DA1E78" w:rsidRPr="00CF791D" w:rsidRDefault="00544D07" w:rsidP="00CF791D">
      <w:pPr>
        <w:widowControl/>
        <w:suppressAutoHyphens w:val="0"/>
        <w:autoSpaceDE/>
        <w:jc w:val="center"/>
        <w:rPr>
          <w:rFonts w:ascii="Times New Roman" w:hAnsi="Times New Roman" w:cs="Times New Roman"/>
          <w:b/>
          <w:sz w:val="28"/>
          <w:szCs w:val="28"/>
        </w:rPr>
      </w:pPr>
      <w:r w:rsidRPr="00CF791D">
        <w:rPr>
          <w:rFonts w:ascii="Times New Roman" w:hAnsi="Times New Roman" w:cs="Times New Roman"/>
          <w:b/>
          <w:sz w:val="28"/>
          <w:szCs w:val="28"/>
        </w:rPr>
        <w:t xml:space="preserve">    </w:t>
      </w:r>
    </w:p>
    <w:p w:rsidR="00DA1E78" w:rsidRPr="00CF791D" w:rsidRDefault="00544D07" w:rsidP="00CF791D">
      <w:pPr>
        <w:widowControl/>
        <w:suppressAutoHyphens w:val="0"/>
        <w:autoSpaceDE/>
        <w:jc w:val="center"/>
        <w:rPr>
          <w:rFonts w:ascii="Times New Roman" w:eastAsiaTheme="minorHAnsi" w:hAnsi="Times New Roman" w:cs="Times New Roman"/>
          <w:b/>
          <w:sz w:val="28"/>
          <w:szCs w:val="28"/>
          <w:u w:val="single"/>
          <w:lang w:eastAsia="en-US"/>
        </w:rPr>
      </w:pPr>
      <w:r w:rsidRPr="00CF791D">
        <w:rPr>
          <w:rFonts w:ascii="Times New Roman" w:hAnsi="Times New Roman" w:cs="Times New Roman"/>
          <w:b/>
          <w:sz w:val="28"/>
          <w:szCs w:val="28"/>
        </w:rPr>
        <w:t xml:space="preserve"> </w:t>
      </w:r>
      <w:r w:rsidRPr="00CF791D">
        <w:rPr>
          <w:rFonts w:ascii="Times New Roman" w:eastAsiaTheme="minorHAnsi" w:hAnsi="Times New Roman" w:cs="Times New Roman"/>
          <w:b/>
          <w:sz w:val="28"/>
          <w:szCs w:val="28"/>
          <w:u w:val="single"/>
          <w:lang w:val="en-US" w:eastAsia="en-US"/>
        </w:rPr>
        <w:t>V</w:t>
      </w:r>
      <w:r w:rsidRPr="00CF791D">
        <w:rPr>
          <w:rFonts w:ascii="Times New Roman" w:eastAsiaTheme="minorHAnsi" w:hAnsi="Times New Roman" w:cs="Times New Roman"/>
          <w:b/>
          <w:sz w:val="28"/>
          <w:szCs w:val="28"/>
          <w:u w:val="single"/>
          <w:lang w:eastAsia="en-US"/>
        </w:rPr>
        <w:t xml:space="preserve"> РАЗДЕЛ</w:t>
      </w:r>
    </w:p>
    <w:p w:rsidR="00DA1E78" w:rsidRPr="00CF791D" w:rsidRDefault="00544D07" w:rsidP="00CF791D">
      <w:pPr>
        <w:widowControl/>
        <w:suppressAutoHyphens w:val="0"/>
        <w:autoSpaceDE/>
        <w:jc w:val="center"/>
        <w:rPr>
          <w:rFonts w:ascii="Times New Roman" w:eastAsiaTheme="minorHAnsi" w:hAnsi="Times New Roman" w:cs="Times New Roman"/>
          <w:b/>
          <w:sz w:val="28"/>
          <w:szCs w:val="28"/>
          <w:lang w:eastAsia="en-US"/>
        </w:rPr>
      </w:pPr>
      <w:r w:rsidRPr="00CF791D">
        <w:rPr>
          <w:rFonts w:ascii="Times New Roman" w:eastAsiaTheme="minorHAnsi" w:hAnsi="Times New Roman" w:cs="Times New Roman"/>
          <w:b/>
          <w:sz w:val="28"/>
          <w:szCs w:val="28"/>
          <w:lang w:eastAsia="en-US"/>
        </w:rPr>
        <w:t xml:space="preserve">Взаимодействие в работе с семьёй, школой </w:t>
      </w:r>
    </w:p>
    <w:p w:rsidR="00DA1E78" w:rsidRPr="00CF791D" w:rsidRDefault="00544D07" w:rsidP="00CF791D">
      <w:pPr>
        <w:widowControl/>
        <w:suppressAutoHyphens w:val="0"/>
        <w:autoSpaceDE/>
        <w:jc w:val="center"/>
        <w:rPr>
          <w:rFonts w:ascii="Times New Roman" w:eastAsiaTheme="minorHAnsi" w:hAnsi="Times New Roman" w:cs="Times New Roman"/>
          <w:b/>
          <w:sz w:val="28"/>
          <w:szCs w:val="28"/>
          <w:lang w:eastAsia="en-US"/>
        </w:rPr>
      </w:pPr>
      <w:r w:rsidRPr="00CF791D">
        <w:rPr>
          <w:rFonts w:ascii="Times New Roman" w:eastAsiaTheme="minorHAnsi" w:hAnsi="Times New Roman" w:cs="Times New Roman"/>
          <w:b/>
          <w:sz w:val="28"/>
          <w:szCs w:val="28"/>
          <w:lang w:eastAsia="en-US"/>
        </w:rPr>
        <w:t>и другими организациями.</w:t>
      </w:r>
    </w:p>
    <w:p w:rsidR="00DA1E78" w:rsidRPr="00CF791D" w:rsidRDefault="00544D07" w:rsidP="00CF791D">
      <w:pPr>
        <w:widowControl/>
        <w:suppressAutoHyphens w:val="0"/>
        <w:autoSpaceDE/>
        <w:rPr>
          <w:rFonts w:ascii="Times New Roman" w:eastAsiaTheme="minorHAnsi" w:hAnsi="Times New Roman" w:cs="Times New Roman"/>
          <w:b/>
          <w:sz w:val="28"/>
          <w:szCs w:val="28"/>
          <w:lang w:eastAsia="en-US"/>
        </w:rPr>
      </w:pPr>
      <w:r w:rsidRPr="00CF791D">
        <w:rPr>
          <w:rFonts w:ascii="Times New Roman" w:eastAsiaTheme="minorHAnsi" w:hAnsi="Times New Roman" w:cs="Times New Roman"/>
          <w:b/>
          <w:sz w:val="28"/>
          <w:szCs w:val="28"/>
          <w:lang w:eastAsia="en-US"/>
        </w:rPr>
        <w:t>5.1 Взаимодействие с родителями</w:t>
      </w:r>
    </w:p>
    <w:tbl>
      <w:tblPr>
        <w:tblW w:w="4864" w:type="pct"/>
        <w:tblInd w:w="217"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1272"/>
        <w:gridCol w:w="5815"/>
        <w:gridCol w:w="1276"/>
        <w:gridCol w:w="1986"/>
      </w:tblGrid>
      <w:tr w:rsidR="00DA1E78" w:rsidRPr="00CF791D" w:rsidTr="009C733B">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Сроки</w:t>
            </w:r>
          </w:p>
        </w:tc>
        <w:tc>
          <w:tcPr>
            <w:tcW w:w="5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Тематика</w:t>
            </w:r>
          </w:p>
        </w:tc>
        <w:tc>
          <w:tcPr>
            <w:tcW w:w="326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Ответственные</w:t>
            </w:r>
          </w:p>
        </w:tc>
      </w:tr>
      <w:tr w:rsidR="00DA1E78" w:rsidRPr="00CF791D" w:rsidTr="009C733B">
        <w:tc>
          <w:tcPr>
            <w:tcW w:w="1034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b/>
                <w:bCs/>
                <w:kern w:val="2"/>
                <w:sz w:val="28"/>
                <w:szCs w:val="28"/>
                <w:lang w:eastAsia="en-US"/>
              </w:rPr>
            </w:pPr>
            <w:r w:rsidRPr="00CF791D">
              <w:rPr>
                <w:rFonts w:ascii="Times New Roman" w:eastAsia="Calibri" w:hAnsi="Times New Roman" w:cs="Times New Roman"/>
                <w:b/>
                <w:bCs/>
                <w:kern w:val="2"/>
                <w:sz w:val="28"/>
                <w:szCs w:val="28"/>
                <w:lang w:eastAsia="en-US"/>
              </w:rPr>
              <w:t>I. Общие родительские собрания</w:t>
            </w:r>
          </w:p>
        </w:tc>
      </w:tr>
      <w:tr w:rsidR="00DA1E78" w:rsidRPr="00CF791D" w:rsidTr="009C733B">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Сентябрь</w:t>
            </w:r>
          </w:p>
        </w:tc>
        <w:tc>
          <w:tcPr>
            <w:tcW w:w="70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 xml:space="preserve">Основные направления воспитательно-образовательной деятельности и работы детского сада в 2024/2025 учебном году с учетом ФОП </w:t>
            </w:r>
            <w:proofErr w:type="gramStart"/>
            <w:r w:rsidRPr="00CF791D">
              <w:rPr>
                <w:rFonts w:ascii="Times New Roman" w:eastAsia="Calibri" w:hAnsi="Times New Roman" w:cs="Times New Roman"/>
                <w:kern w:val="2"/>
                <w:sz w:val="28"/>
                <w:szCs w:val="28"/>
                <w:lang w:eastAsia="en-US"/>
              </w:rPr>
              <w:t>ДО</w:t>
            </w:r>
            <w:proofErr w:type="gramEnd"/>
          </w:p>
        </w:tc>
        <w:tc>
          <w:tcPr>
            <w:tcW w:w="19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 xml:space="preserve">Заведующий, </w:t>
            </w:r>
            <w:r w:rsidRPr="00CF791D">
              <w:rPr>
                <w:rFonts w:ascii="Times New Roman" w:hAnsi="Times New Roman" w:cs="Times New Roman"/>
                <w:sz w:val="28"/>
                <w:szCs w:val="28"/>
                <w:lang w:eastAsia="ru-RU"/>
              </w:rPr>
              <w:t>Зам ВМР</w:t>
            </w:r>
          </w:p>
        </w:tc>
      </w:tr>
      <w:tr w:rsidR="00DA1E78" w:rsidRPr="00CF791D" w:rsidTr="009C733B">
        <w:trPr>
          <w:trHeight w:val="3"/>
        </w:trPr>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Май</w:t>
            </w:r>
          </w:p>
        </w:tc>
        <w:tc>
          <w:tcPr>
            <w:tcW w:w="709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Итоги работы детского сада в 2024/20245учебном году, организация работы в летний оздоровительный период</w:t>
            </w:r>
          </w:p>
        </w:tc>
        <w:tc>
          <w:tcPr>
            <w:tcW w:w="19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 xml:space="preserve">Заведующий, </w:t>
            </w:r>
            <w:r w:rsidRPr="00CF791D">
              <w:rPr>
                <w:rFonts w:ascii="Times New Roman" w:hAnsi="Times New Roman" w:cs="Times New Roman"/>
                <w:sz w:val="28"/>
                <w:szCs w:val="28"/>
                <w:lang w:eastAsia="ru-RU"/>
              </w:rPr>
              <w:t>Зам ВМР</w:t>
            </w:r>
            <w:r w:rsidRPr="00CF791D">
              <w:rPr>
                <w:rFonts w:ascii="Times New Roman" w:eastAsia="Calibri" w:hAnsi="Times New Roman" w:cs="Times New Roman"/>
                <w:kern w:val="2"/>
                <w:sz w:val="28"/>
                <w:szCs w:val="28"/>
                <w:lang w:eastAsia="en-US"/>
              </w:rPr>
              <w:t xml:space="preserve"> </w:t>
            </w:r>
          </w:p>
        </w:tc>
      </w:tr>
      <w:tr w:rsidR="00DA1E78" w:rsidRPr="00CF791D" w:rsidTr="009C733B">
        <w:tc>
          <w:tcPr>
            <w:tcW w:w="1034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b/>
                <w:bCs/>
                <w:kern w:val="2"/>
                <w:sz w:val="28"/>
                <w:szCs w:val="28"/>
                <w:lang w:eastAsia="en-US"/>
              </w:rPr>
            </w:pPr>
            <w:r w:rsidRPr="00CF791D">
              <w:rPr>
                <w:rFonts w:ascii="Times New Roman" w:eastAsia="Calibri" w:hAnsi="Times New Roman" w:cs="Times New Roman"/>
                <w:b/>
                <w:bCs/>
                <w:kern w:val="2"/>
                <w:sz w:val="28"/>
                <w:szCs w:val="28"/>
                <w:lang w:eastAsia="en-US"/>
              </w:rPr>
              <w:t>II. Групповые родительские собрания</w:t>
            </w:r>
          </w:p>
        </w:tc>
      </w:tr>
      <w:tr w:rsidR="00DA1E78" w:rsidRPr="00CF791D" w:rsidTr="009C733B">
        <w:tc>
          <w:tcPr>
            <w:tcW w:w="127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Сентябрь</w:t>
            </w:r>
          </w:p>
        </w:tc>
        <w:tc>
          <w:tcPr>
            <w:tcW w:w="5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Младшая группа: «Адаптационный период детей в детском саду»</w:t>
            </w:r>
          </w:p>
        </w:tc>
        <w:tc>
          <w:tcPr>
            <w:tcW w:w="326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Воспитатель младшей группы, педагог-психолог</w:t>
            </w:r>
          </w:p>
        </w:tc>
      </w:tr>
      <w:tr w:rsidR="00DA1E78" w:rsidRPr="00CF791D" w:rsidTr="009C733B">
        <w:tc>
          <w:tcPr>
            <w:tcW w:w="1272" w:type="dxa"/>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A1E78" w:rsidRPr="00CF791D" w:rsidRDefault="00DA1E78" w:rsidP="00CF791D">
            <w:pPr>
              <w:widowControl/>
              <w:suppressAutoHyphens w:val="0"/>
              <w:autoSpaceDE/>
              <w:rPr>
                <w:rFonts w:ascii="Times New Roman" w:eastAsia="Calibri" w:hAnsi="Times New Roman" w:cs="Times New Roman"/>
                <w:kern w:val="2"/>
                <w:sz w:val="28"/>
                <w:szCs w:val="28"/>
                <w:lang w:eastAsia="en-US"/>
              </w:rPr>
            </w:pPr>
          </w:p>
        </w:tc>
        <w:tc>
          <w:tcPr>
            <w:tcW w:w="5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1 младшая группа «Сохранение и укрепление здоровья младших дошкольников»</w:t>
            </w:r>
          </w:p>
        </w:tc>
        <w:tc>
          <w:tcPr>
            <w:tcW w:w="326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Воспитатель</w:t>
            </w:r>
            <w:proofErr w:type="gramStart"/>
            <w:r w:rsidRPr="00CF791D">
              <w:rPr>
                <w:rFonts w:ascii="Times New Roman" w:eastAsia="Calibri" w:hAnsi="Times New Roman" w:cs="Times New Roman"/>
                <w:kern w:val="2"/>
                <w:sz w:val="28"/>
                <w:szCs w:val="28"/>
                <w:lang w:eastAsia="en-US"/>
              </w:rPr>
              <w:t>1</w:t>
            </w:r>
            <w:proofErr w:type="gramEnd"/>
            <w:r w:rsidRPr="00CF791D">
              <w:rPr>
                <w:rFonts w:ascii="Times New Roman" w:eastAsia="Calibri" w:hAnsi="Times New Roman" w:cs="Times New Roman"/>
                <w:kern w:val="2"/>
                <w:sz w:val="28"/>
                <w:szCs w:val="28"/>
                <w:lang w:eastAsia="en-US"/>
              </w:rPr>
              <w:t xml:space="preserve"> младшей группы, педагог-психолог</w:t>
            </w:r>
          </w:p>
        </w:tc>
      </w:tr>
      <w:tr w:rsidR="00DA1E78" w:rsidRPr="00CF791D" w:rsidTr="009C733B">
        <w:tc>
          <w:tcPr>
            <w:tcW w:w="1272" w:type="dxa"/>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A1E78" w:rsidRPr="00CF791D" w:rsidRDefault="00DA1E78" w:rsidP="00CF791D">
            <w:pPr>
              <w:widowControl/>
              <w:suppressAutoHyphens w:val="0"/>
              <w:autoSpaceDE/>
              <w:rPr>
                <w:rFonts w:ascii="Times New Roman" w:eastAsia="Calibri" w:hAnsi="Times New Roman" w:cs="Times New Roman"/>
                <w:kern w:val="2"/>
                <w:sz w:val="28"/>
                <w:szCs w:val="28"/>
                <w:lang w:eastAsia="en-US"/>
              </w:rPr>
            </w:pPr>
          </w:p>
        </w:tc>
        <w:tc>
          <w:tcPr>
            <w:tcW w:w="5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 xml:space="preserve">2 младшая группа: «Духовно- нравственное развитие детей 3-4 лет </w:t>
            </w:r>
          </w:p>
        </w:tc>
        <w:tc>
          <w:tcPr>
            <w:tcW w:w="326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DA1E78" w:rsidP="00CF791D">
            <w:pPr>
              <w:widowControl/>
              <w:suppressAutoHyphens w:val="0"/>
              <w:autoSpaceDE/>
              <w:rPr>
                <w:rFonts w:ascii="Times New Roman" w:eastAsia="Calibri" w:hAnsi="Times New Roman" w:cs="Times New Roman"/>
                <w:kern w:val="2"/>
                <w:sz w:val="28"/>
                <w:szCs w:val="28"/>
                <w:lang w:eastAsia="en-US"/>
              </w:rPr>
            </w:pPr>
          </w:p>
        </w:tc>
      </w:tr>
      <w:tr w:rsidR="00DA1E78" w:rsidRPr="00CF791D" w:rsidTr="009C733B">
        <w:tc>
          <w:tcPr>
            <w:tcW w:w="1272" w:type="dxa"/>
            <w:vMerge/>
            <w:tcBorders>
              <w:top w:val="single" w:sz="6" w:space="0" w:color="222222"/>
              <w:left w:val="single" w:sz="6" w:space="0" w:color="222222"/>
              <w:bottom w:val="single" w:sz="6" w:space="0" w:color="222222"/>
              <w:right w:val="single" w:sz="6" w:space="0" w:color="222222"/>
            </w:tcBorders>
            <w:vAlign w:val="center"/>
          </w:tcPr>
          <w:p w:rsidR="00DA1E78" w:rsidRPr="00CF791D" w:rsidRDefault="00DA1E78" w:rsidP="00CF791D">
            <w:pPr>
              <w:widowControl/>
              <w:suppressAutoHyphens w:val="0"/>
              <w:autoSpaceDE/>
              <w:rPr>
                <w:rFonts w:ascii="Times New Roman" w:eastAsia="Calibri" w:hAnsi="Times New Roman" w:cs="Times New Roman"/>
                <w:kern w:val="2"/>
                <w:sz w:val="28"/>
                <w:szCs w:val="28"/>
                <w:lang w:eastAsia="en-US"/>
              </w:rPr>
            </w:pPr>
          </w:p>
        </w:tc>
        <w:tc>
          <w:tcPr>
            <w:tcW w:w="5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Средняя группа: «Особенности развития познавательных интересов и эмоций ребенка 4–5 лет»</w:t>
            </w:r>
          </w:p>
        </w:tc>
        <w:tc>
          <w:tcPr>
            <w:tcW w:w="326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Воспитатель средней группы, педагог-психолог</w:t>
            </w:r>
          </w:p>
        </w:tc>
      </w:tr>
      <w:tr w:rsidR="00DA1E78" w:rsidRPr="00CF791D" w:rsidTr="009C733B">
        <w:tc>
          <w:tcPr>
            <w:tcW w:w="1272" w:type="dxa"/>
            <w:vMerge/>
            <w:tcBorders>
              <w:top w:val="single" w:sz="6" w:space="0" w:color="222222"/>
              <w:left w:val="single" w:sz="6" w:space="0" w:color="222222"/>
              <w:bottom w:val="single" w:sz="6" w:space="0" w:color="222222"/>
              <w:right w:val="single" w:sz="6" w:space="0" w:color="222222"/>
            </w:tcBorders>
            <w:vAlign w:val="center"/>
          </w:tcPr>
          <w:p w:rsidR="00DA1E78" w:rsidRPr="00CF791D" w:rsidRDefault="00DA1E78" w:rsidP="00CF791D">
            <w:pPr>
              <w:widowControl/>
              <w:suppressAutoHyphens w:val="0"/>
              <w:autoSpaceDE/>
              <w:rPr>
                <w:rFonts w:ascii="Times New Roman" w:eastAsia="Calibri" w:hAnsi="Times New Roman" w:cs="Times New Roman"/>
                <w:kern w:val="2"/>
                <w:sz w:val="28"/>
                <w:szCs w:val="28"/>
                <w:lang w:eastAsia="en-US"/>
              </w:rPr>
            </w:pPr>
          </w:p>
        </w:tc>
        <w:tc>
          <w:tcPr>
            <w:tcW w:w="5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Старшая группа: «Возрастные особенности детей старшего дошкольного возраста и духовно-патриотическое воспитание дошкольника»</w:t>
            </w:r>
          </w:p>
        </w:tc>
        <w:tc>
          <w:tcPr>
            <w:tcW w:w="326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Воспитатель старшей группы</w:t>
            </w:r>
          </w:p>
        </w:tc>
      </w:tr>
      <w:tr w:rsidR="00DA1E78" w:rsidRPr="00CF791D" w:rsidTr="009C733B">
        <w:trPr>
          <w:trHeight w:val="9"/>
        </w:trPr>
        <w:tc>
          <w:tcPr>
            <w:tcW w:w="1272" w:type="dxa"/>
            <w:vMerge w:val="restart"/>
            <w:tcBorders>
              <w:top w:val="single" w:sz="6" w:space="0" w:color="222222"/>
              <w:left w:val="single" w:sz="6" w:space="0" w:color="222222"/>
              <w:right w:val="single" w:sz="6" w:space="0" w:color="222222"/>
            </w:tcBorders>
            <w:vAlign w:val="center"/>
          </w:tcPr>
          <w:p w:rsidR="00DA1E78" w:rsidRPr="00CF791D" w:rsidRDefault="00544D07" w:rsidP="00CF791D">
            <w:pPr>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Декабрь</w:t>
            </w:r>
          </w:p>
          <w:p w:rsidR="00DA1E78" w:rsidRPr="00CF791D" w:rsidRDefault="00DA1E78" w:rsidP="00CF791D">
            <w:pPr>
              <w:rPr>
                <w:rFonts w:ascii="Times New Roman" w:eastAsia="Calibri" w:hAnsi="Times New Roman" w:cs="Times New Roman"/>
                <w:kern w:val="2"/>
                <w:sz w:val="28"/>
                <w:szCs w:val="28"/>
                <w:lang w:eastAsia="en-US"/>
              </w:rPr>
            </w:pPr>
          </w:p>
        </w:tc>
        <w:tc>
          <w:tcPr>
            <w:tcW w:w="5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Старшая  группа: «Подготовка дошкольников 6–7 лет к овладению грамотой»</w:t>
            </w:r>
          </w:p>
        </w:tc>
        <w:tc>
          <w:tcPr>
            <w:tcW w:w="326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Воспитатель старшей группы, учитель-логопед</w:t>
            </w:r>
          </w:p>
        </w:tc>
      </w:tr>
      <w:tr w:rsidR="00DA1E78" w:rsidRPr="00CF791D" w:rsidTr="009C733B">
        <w:trPr>
          <w:trHeight w:val="9"/>
        </w:trPr>
        <w:tc>
          <w:tcPr>
            <w:tcW w:w="1272" w:type="dxa"/>
            <w:vMerge/>
            <w:tcBorders>
              <w:left w:val="single" w:sz="6" w:space="0" w:color="222222"/>
              <w:right w:val="single" w:sz="6" w:space="0" w:color="222222"/>
            </w:tcBorders>
            <w:tcMar>
              <w:top w:w="75" w:type="dxa"/>
              <w:left w:w="75" w:type="dxa"/>
              <w:bottom w:w="75" w:type="dxa"/>
              <w:right w:w="75" w:type="dxa"/>
            </w:tcMar>
            <w:vAlign w:val="center"/>
          </w:tcPr>
          <w:p w:rsidR="00DA1E78" w:rsidRPr="00CF791D" w:rsidRDefault="00DA1E78" w:rsidP="00CF791D">
            <w:pPr>
              <w:rPr>
                <w:rFonts w:ascii="Times New Roman" w:eastAsia="Calibri" w:hAnsi="Times New Roman" w:cs="Times New Roman"/>
                <w:kern w:val="2"/>
                <w:sz w:val="28"/>
                <w:szCs w:val="28"/>
                <w:lang w:eastAsia="en-US"/>
              </w:rPr>
            </w:pPr>
          </w:p>
        </w:tc>
        <w:tc>
          <w:tcPr>
            <w:tcW w:w="5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Младшая, средняя, старшая группы: «Обучение дошкольников основам безопасности жизнедеятельности и проведение новогодних утренников»</w:t>
            </w:r>
          </w:p>
        </w:tc>
        <w:tc>
          <w:tcPr>
            <w:tcW w:w="326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Воспитатели групп</w:t>
            </w:r>
          </w:p>
        </w:tc>
      </w:tr>
      <w:tr w:rsidR="00DA1E78" w:rsidRPr="00CF791D" w:rsidTr="009C733B">
        <w:trPr>
          <w:trHeight w:val="1"/>
        </w:trPr>
        <w:tc>
          <w:tcPr>
            <w:tcW w:w="127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Май</w:t>
            </w:r>
          </w:p>
        </w:tc>
        <w:tc>
          <w:tcPr>
            <w:tcW w:w="5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Младшая и средняя группы: «Что такое мелкая моторика и почему так важно ее развивать»</w:t>
            </w:r>
          </w:p>
        </w:tc>
        <w:tc>
          <w:tcPr>
            <w:tcW w:w="326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Воспитатель младшей и средней группы</w:t>
            </w:r>
          </w:p>
        </w:tc>
      </w:tr>
      <w:tr w:rsidR="00DA1E78" w:rsidRPr="00CF791D" w:rsidTr="009C733B">
        <w:trPr>
          <w:trHeight w:val="1"/>
        </w:trPr>
        <w:tc>
          <w:tcPr>
            <w:tcW w:w="1272" w:type="dxa"/>
            <w:vMerge/>
            <w:tcBorders>
              <w:top w:val="single" w:sz="6" w:space="0" w:color="222222"/>
              <w:left w:val="single" w:sz="6" w:space="0" w:color="222222"/>
              <w:bottom w:val="single" w:sz="6" w:space="0" w:color="222222"/>
              <w:right w:val="single" w:sz="6" w:space="0" w:color="222222"/>
            </w:tcBorders>
            <w:vAlign w:val="center"/>
          </w:tcPr>
          <w:p w:rsidR="00DA1E78" w:rsidRPr="00CF791D" w:rsidRDefault="00DA1E78" w:rsidP="00CF791D">
            <w:pPr>
              <w:widowControl/>
              <w:suppressAutoHyphens w:val="0"/>
              <w:autoSpaceDE/>
              <w:rPr>
                <w:rFonts w:ascii="Times New Roman" w:eastAsia="Calibri" w:hAnsi="Times New Roman" w:cs="Times New Roman"/>
                <w:kern w:val="2"/>
                <w:sz w:val="28"/>
                <w:szCs w:val="28"/>
                <w:lang w:eastAsia="en-US"/>
              </w:rPr>
            </w:pPr>
          </w:p>
        </w:tc>
        <w:tc>
          <w:tcPr>
            <w:tcW w:w="58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Младшая, средняя, старшая группы: «Типичные случаи детского травматизма, меры его предупреждения»</w:t>
            </w:r>
          </w:p>
        </w:tc>
        <w:tc>
          <w:tcPr>
            <w:tcW w:w="326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A1E78" w:rsidRPr="00CF791D" w:rsidRDefault="00544D07" w:rsidP="00CF791D">
            <w:pPr>
              <w:widowControl/>
              <w:suppressAutoHyphens w:val="0"/>
              <w:autoSpaceDE/>
              <w:rPr>
                <w:rFonts w:ascii="Times New Roman" w:eastAsia="Calibri" w:hAnsi="Times New Roman" w:cs="Times New Roman"/>
                <w:kern w:val="2"/>
                <w:sz w:val="28"/>
                <w:szCs w:val="28"/>
                <w:lang w:eastAsia="en-US"/>
              </w:rPr>
            </w:pPr>
            <w:r w:rsidRPr="00CF791D">
              <w:rPr>
                <w:rFonts w:ascii="Times New Roman" w:eastAsia="Calibri" w:hAnsi="Times New Roman" w:cs="Times New Roman"/>
                <w:kern w:val="2"/>
                <w:sz w:val="28"/>
                <w:szCs w:val="28"/>
                <w:lang w:eastAsia="en-US"/>
              </w:rPr>
              <w:t>Заведующий, зам ВМР, педагог-психолог</w:t>
            </w:r>
          </w:p>
        </w:tc>
      </w:tr>
    </w:tbl>
    <w:p w:rsidR="00DA1E78" w:rsidRPr="00CF791D" w:rsidRDefault="00544D07" w:rsidP="00CF791D">
      <w:pPr>
        <w:widowControl/>
        <w:suppressAutoHyphens w:val="0"/>
        <w:autoSpaceDE/>
        <w:spacing w:after="160"/>
        <w:jc w:val="both"/>
        <w:rPr>
          <w:rFonts w:ascii="Times New Roman" w:eastAsiaTheme="minorHAnsi" w:hAnsi="Times New Roman" w:cs="Times New Roman"/>
          <w:sz w:val="28"/>
          <w:szCs w:val="28"/>
          <w:u w:val="single"/>
          <w:lang w:eastAsia="en-US"/>
        </w:rPr>
      </w:pPr>
      <w:r w:rsidRPr="00CF791D">
        <w:rPr>
          <w:rFonts w:ascii="Times New Roman" w:eastAsiaTheme="minorHAnsi" w:hAnsi="Times New Roman" w:cs="Times New Roman"/>
          <w:b/>
          <w:sz w:val="28"/>
          <w:szCs w:val="28"/>
          <w:lang w:eastAsia="en-US"/>
        </w:rPr>
        <w:t xml:space="preserve">5.2 </w:t>
      </w:r>
      <w:r w:rsidRPr="00CF791D">
        <w:rPr>
          <w:rFonts w:ascii="Times New Roman" w:eastAsiaTheme="minorHAnsi" w:hAnsi="Times New Roman" w:cs="Times New Roman"/>
          <w:b/>
          <w:sz w:val="28"/>
          <w:szCs w:val="28"/>
          <w:u w:val="single"/>
          <w:lang w:eastAsia="en-US"/>
        </w:rPr>
        <w:t>План преемственности ДОУ и школы на 2024-2025 учебный год.</w:t>
      </w:r>
    </w:p>
    <w:tbl>
      <w:tblPr>
        <w:tblStyle w:val="13"/>
        <w:tblW w:w="10787" w:type="dxa"/>
        <w:tblLayout w:type="fixed"/>
        <w:tblLook w:val="04A0"/>
      </w:tblPr>
      <w:tblGrid>
        <w:gridCol w:w="581"/>
        <w:gridCol w:w="6748"/>
        <w:gridCol w:w="1568"/>
        <w:gridCol w:w="1890"/>
      </w:tblGrid>
      <w:tr w:rsidR="00DA1E78" w:rsidRPr="00CF791D" w:rsidTr="00011F74">
        <w:tc>
          <w:tcPr>
            <w:tcW w:w="581" w:type="dxa"/>
          </w:tcPr>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w:t>
            </w:r>
          </w:p>
        </w:tc>
        <w:tc>
          <w:tcPr>
            <w:tcW w:w="6748" w:type="dxa"/>
          </w:tcPr>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Содержание</w:t>
            </w:r>
          </w:p>
        </w:tc>
        <w:tc>
          <w:tcPr>
            <w:tcW w:w="1568" w:type="dxa"/>
          </w:tcPr>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Сроки</w:t>
            </w:r>
          </w:p>
        </w:tc>
        <w:tc>
          <w:tcPr>
            <w:tcW w:w="1890" w:type="dxa"/>
          </w:tcPr>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Ответственный</w:t>
            </w:r>
          </w:p>
        </w:tc>
      </w:tr>
      <w:tr w:rsidR="00DA1E78" w:rsidRPr="00CF791D" w:rsidTr="00011F74">
        <w:tc>
          <w:tcPr>
            <w:tcW w:w="581" w:type="dxa"/>
            <w:vMerge w:val="restart"/>
          </w:tcPr>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1.</w:t>
            </w:r>
          </w:p>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 </w:t>
            </w:r>
          </w:p>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 </w:t>
            </w:r>
          </w:p>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 </w:t>
            </w:r>
          </w:p>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 </w:t>
            </w:r>
          </w:p>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 </w:t>
            </w:r>
          </w:p>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 </w:t>
            </w:r>
          </w:p>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 </w:t>
            </w:r>
          </w:p>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 </w:t>
            </w:r>
          </w:p>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 </w:t>
            </w:r>
          </w:p>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 </w:t>
            </w:r>
          </w:p>
        </w:tc>
        <w:tc>
          <w:tcPr>
            <w:tcW w:w="6748" w:type="dxa"/>
          </w:tcPr>
          <w:p w:rsidR="00DA1E78" w:rsidRPr="00CF791D" w:rsidRDefault="00544D07" w:rsidP="00CF791D">
            <w:pPr>
              <w:widowControl/>
              <w:shd w:val="clear" w:color="auto" w:fill="FFFFFF"/>
              <w:suppressAutoHyphens w:val="0"/>
              <w:autoSpaceDE/>
              <w:spacing w:before="120" w:after="120"/>
              <w:ind w:right="120"/>
              <w:textAlignment w:val="top"/>
              <w:rPr>
                <w:rFonts w:ascii="Times New Roman" w:hAnsi="Times New Roman" w:cs="Times New Roman"/>
                <w:color w:val="000000"/>
                <w:szCs w:val="28"/>
                <w:lang w:eastAsia="ru-RU"/>
              </w:rPr>
            </w:pPr>
            <w:r w:rsidRPr="00CF791D">
              <w:rPr>
                <w:rFonts w:ascii="Times New Roman" w:hAnsi="Times New Roman" w:cs="Times New Roman"/>
                <w:b/>
                <w:bCs/>
                <w:color w:val="000000"/>
                <w:szCs w:val="28"/>
                <w:lang w:eastAsia="ru-RU"/>
              </w:rPr>
              <w:t> Взаимодействие со школой.</w:t>
            </w:r>
            <w:r w:rsidRPr="00CF791D">
              <w:rPr>
                <w:rFonts w:ascii="Times New Roman" w:hAnsi="Times New Roman" w:cs="Times New Roman"/>
                <w:color w:val="000000"/>
                <w:szCs w:val="28"/>
                <w:lang w:eastAsia="ru-RU"/>
              </w:rPr>
              <w:br/>
              <w:t>Цель: Установление делового сотрудничества между педагогами ДОУ и школы, подготовка детей к благополучной адаптации  к школьному обучению</w:t>
            </w:r>
          </w:p>
        </w:tc>
        <w:tc>
          <w:tcPr>
            <w:tcW w:w="1568" w:type="dxa"/>
          </w:tcPr>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 </w:t>
            </w:r>
          </w:p>
        </w:tc>
        <w:tc>
          <w:tcPr>
            <w:tcW w:w="1890" w:type="dxa"/>
          </w:tcPr>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 </w:t>
            </w:r>
          </w:p>
        </w:tc>
      </w:tr>
      <w:tr w:rsidR="00DA1E78" w:rsidRPr="00CF791D" w:rsidTr="00011F74">
        <w:tc>
          <w:tcPr>
            <w:tcW w:w="581" w:type="dxa"/>
            <w:vMerge/>
          </w:tcPr>
          <w:p w:rsidR="00DA1E78" w:rsidRPr="00CF791D" w:rsidRDefault="00DA1E78"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p>
        </w:tc>
        <w:tc>
          <w:tcPr>
            <w:tcW w:w="6748" w:type="dxa"/>
          </w:tcPr>
          <w:p w:rsidR="00DA1E78" w:rsidRPr="00CF791D" w:rsidRDefault="00544D07" w:rsidP="00CF791D">
            <w:pPr>
              <w:widowControl/>
              <w:shd w:val="clear" w:color="auto" w:fill="FFFFFF"/>
              <w:suppressAutoHyphens w:val="0"/>
              <w:autoSpaceDE/>
              <w:spacing w:before="120" w:after="120"/>
              <w:ind w:right="120"/>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1.Обсуждение и утверждение совместного  плана работы          школы  и ДОУ</w:t>
            </w:r>
          </w:p>
        </w:tc>
        <w:tc>
          <w:tcPr>
            <w:tcW w:w="1568" w:type="dxa"/>
          </w:tcPr>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Сентябрь</w:t>
            </w:r>
          </w:p>
        </w:tc>
        <w:tc>
          <w:tcPr>
            <w:tcW w:w="1890" w:type="dxa"/>
          </w:tcPr>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Зам ВМР</w:t>
            </w:r>
            <w:r w:rsidRPr="00CF791D">
              <w:rPr>
                <w:rFonts w:ascii="Times New Roman" w:hAnsi="Times New Roman" w:cs="Times New Roman"/>
                <w:color w:val="000000"/>
                <w:szCs w:val="28"/>
                <w:lang w:eastAsia="ru-RU"/>
              </w:rPr>
              <w:br/>
            </w:r>
            <w:proofErr w:type="spellStart"/>
            <w:r w:rsidRPr="00CF791D">
              <w:rPr>
                <w:rFonts w:ascii="Times New Roman" w:hAnsi="Times New Roman" w:cs="Times New Roman"/>
                <w:color w:val="000000"/>
                <w:szCs w:val="28"/>
                <w:lang w:eastAsia="ru-RU"/>
              </w:rPr>
              <w:t>уч</w:t>
            </w:r>
            <w:proofErr w:type="spellEnd"/>
            <w:r w:rsidRPr="00CF791D">
              <w:rPr>
                <w:rFonts w:ascii="Times New Roman" w:hAnsi="Times New Roman" w:cs="Times New Roman"/>
                <w:color w:val="000000"/>
                <w:szCs w:val="28"/>
                <w:lang w:eastAsia="ru-RU"/>
              </w:rPr>
              <w:t>.</w:t>
            </w:r>
            <w:r w:rsidR="00011F74">
              <w:rPr>
                <w:rFonts w:ascii="Times New Roman" w:hAnsi="Times New Roman" w:cs="Times New Roman"/>
                <w:color w:val="000000"/>
                <w:szCs w:val="28"/>
                <w:lang w:eastAsia="ru-RU"/>
              </w:rPr>
              <w:t xml:space="preserve"> </w:t>
            </w:r>
            <w:proofErr w:type="spellStart"/>
            <w:r w:rsidRPr="00CF791D">
              <w:rPr>
                <w:rFonts w:ascii="Times New Roman" w:hAnsi="Times New Roman" w:cs="Times New Roman"/>
                <w:color w:val="000000"/>
                <w:szCs w:val="28"/>
                <w:lang w:eastAsia="ru-RU"/>
              </w:rPr>
              <w:t>нач</w:t>
            </w:r>
            <w:proofErr w:type="spellEnd"/>
            <w:r w:rsidRPr="00CF791D">
              <w:rPr>
                <w:rFonts w:ascii="Times New Roman" w:hAnsi="Times New Roman" w:cs="Times New Roman"/>
                <w:color w:val="000000"/>
                <w:szCs w:val="28"/>
                <w:lang w:eastAsia="ru-RU"/>
              </w:rPr>
              <w:t>.</w:t>
            </w:r>
            <w:r w:rsidR="00011F74">
              <w:rPr>
                <w:rFonts w:ascii="Times New Roman" w:hAnsi="Times New Roman" w:cs="Times New Roman"/>
                <w:color w:val="000000"/>
                <w:szCs w:val="28"/>
                <w:lang w:eastAsia="ru-RU"/>
              </w:rPr>
              <w:t xml:space="preserve"> </w:t>
            </w:r>
            <w:proofErr w:type="spellStart"/>
            <w:r w:rsidRPr="00CF791D">
              <w:rPr>
                <w:rFonts w:ascii="Times New Roman" w:hAnsi="Times New Roman" w:cs="Times New Roman"/>
                <w:color w:val="000000"/>
                <w:szCs w:val="28"/>
                <w:lang w:eastAsia="ru-RU"/>
              </w:rPr>
              <w:t>кл</w:t>
            </w:r>
            <w:proofErr w:type="spellEnd"/>
          </w:p>
        </w:tc>
      </w:tr>
      <w:tr w:rsidR="00DA1E78" w:rsidRPr="00CF791D" w:rsidTr="00011F74">
        <w:tc>
          <w:tcPr>
            <w:tcW w:w="581" w:type="dxa"/>
            <w:vMerge/>
          </w:tcPr>
          <w:p w:rsidR="00DA1E78" w:rsidRPr="00CF791D" w:rsidRDefault="00DA1E78"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p>
        </w:tc>
        <w:tc>
          <w:tcPr>
            <w:tcW w:w="6748" w:type="dxa"/>
          </w:tcPr>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2.Тематические занятия о школе, создание игровых ситуаций «Как вести себя на уроках».    </w:t>
            </w:r>
          </w:p>
        </w:tc>
        <w:tc>
          <w:tcPr>
            <w:tcW w:w="1568" w:type="dxa"/>
          </w:tcPr>
          <w:p w:rsidR="00DA1E78" w:rsidRPr="00CF791D" w:rsidRDefault="00011F74"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В течени</w:t>
            </w:r>
            <w:proofErr w:type="gramStart"/>
            <w:r w:rsidRPr="00CF791D">
              <w:rPr>
                <w:rFonts w:ascii="Times New Roman" w:hAnsi="Times New Roman" w:cs="Times New Roman"/>
                <w:color w:val="000000"/>
                <w:szCs w:val="28"/>
                <w:lang w:eastAsia="ru-RU"/>
              </w:rPr>
              <w:t>и</w:t>
            </w:r>
            <w:proofErr w:type="gramEnd"/>
            <w:r w:rsidRPr="00CF791D">
              <w:rPr>
                <w:rFonts w:ascii="Times New Roman" w:hAnsi="Times New Roman" w:cs="Times New Roman"/>
                <w:color w:val="000000"/>
                <w:szCs w:val="28"/>
                <w:lang w:eastAsia="ru-RU"/>
              </w:rPr>
              <w:t xml:space="preserve"> года</w:t>
            </w:r>
          </w:p>
        </w:tc>
        <w:tc>
          <w:tcPr>
            <w:tcW w:w="1890" w:type="dxa"/>
          </w:tcPr>
          <w:p w:rsidR="00DA1E78" w:rsidRPr="00CF791D" w:rsidRDefault="00011F74"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Воспитатель</w:t>
            </w:r>
          </w:p>
        </w:tc>
      </w:tr>
      <w:tr w:rsidR="00DA1E78" w:rsidRPr="00CF791D" w:rsidTr="00011F74">
        <w:trPr>
          <w:trHeight w:val="871"/>
        </w:trPr>
        <w:tc>
          <w:tcPr>
            <w:tcW w:w="581" w:type="dxa"/>
            <w:vMerge/>
          </w:tcPr>
          <w:p w:rsidR="00DA1E78" w:rsidRPr="00CF791D" w:rsidRDefault="00DA1E78"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p>
        </w:tc>
        <w:tc>
          <w:tcPr>
            <w:tcW w:w="6748" w:type="dxa"/>
          </w:tcPr>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3.Наблюдение открытых      занятий по развитию речи, рисованию, лепке в старшей группе.</w:t>
            </w:r>
          </w:p>
        </w:tc>
        <w:tc>
          <w:tcPr>
            <w:tcW w:w="1568" w:type="dxa"/>
          </w:tcPr>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Декабрь</w:t>
            </w:r>
          </w:p>
        </w:tc>
        <w:tc>
          <w:tcPr>
            <w:tcW w:w="1890" w:type="dxa"/>
          </w:tcPr>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Воспитатели</w:t>
            </w:r>
          </w:p>
        </w:tc>
      </w:tr>
      <w:tr w:rsidR="00DA1E78" w:rsidRPr="00CF791D" w:rsidTr="00011F74">
        <w:tc>
          <w:tcPr>
            <w:tcW w:w="581" w:type="dxa"/>
            <w:vMerge/>
          </w:tcPr>
          <w:p w:rsidR="00DA1E78" w:rsidRPr="00CF791D" w:rsidRDefault="00DA1E78"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p>
        </w:tc>
        <w:tc>
          <w:tcPr>
            <w:tcW w:w="6748" w:type="dxa"/>
          </w:tcPr>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4.Круглый стол для родителей: «Скоро в школу»</w:t>
            </w:r>
          </w:p>
        </w:tc>
        <w:tc>
          <w:tcPr>
            <w:tcW w:w="1568" w:type="dxa"/>
          </w:tcPr>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Январь</w:t>
            </w:r>
          </w:p>
        </w:tc>
        <w:tc>
          <w:tcPr>
            <w:tcW w:w="1890" w:type="dxa"/>
          </w:tcPr>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Воспитатели</w:t>
            </w:r>
          </w:p>
        </w:tc>
      </w:tr>
      <w:tr w:rsidR="00DA1E78" w:rsidRPr="00CF791D" w:rsidTr="00011F74">
        <w:tc>
          <w:tcPr>
            <w:tcW w:w="581" w:type="dxa"/>
            <w:vMerge/>
          </w:tcPr>
          <w:p w:rsidR="00DA1E78" w:rsidRPr="00CF791D" w:rsidRDefault="00DA1E78"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p>
        </w:tc>
        <w:tc>
          <w:tcPr>
            <w:tcW w:w="6748" w:type="dxa"/>
          </w:tcPr>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 xml:space="preserve">5.Психолого-педагогическая подготовка детей к </w:t>
            </w:r>
            <w:r w:rsidRPr="00CF791D">
              <w:rPr>
                <w:rFonts w:ascii="Times New Roman" w:hAnsi="Times New Roman" w:cs="Times New Roman"/>
                <w:color w:val="000000"/>
                <w:szCs w:val="28"/>
                <w:lang w:eastAsia="ru-RU"/>
              </w:rPr>
              <w:lastRenderedPageBreak/>
              <w:t>школе</w:t>
            </w:r>
          </w:p>
        </w:tc>
        <w:tc>
          <w:tcPr>
            <w:tcW w:w="1568" w:type="dxa"/>
          </w:tcPr>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lastRenderedPageBreak/>
              <w:t>Март</w:t>
            </w:r>
          </w:p>
        </w:tc>
        <w:tc>
          <w:tcPr>
            <w:tcW w:w="1890" w:type="dxa"/>
          </w:tcPr>
          <w:p w:rsidR="00DA1E78" w:rsidRPr="00CF791D" w:rsidRDefault="00544D07" w:rsidP="00CF791D">
            <w:pPr>
              <w:widowControl/>
              <w:shd w:val="clear" w:color="auto" w:fill="FFFFFF"/>
              <w:suppressAutoHyphens w:val="0"/>
              <w:autoSpaceDE/>
              <w:spacing w:before="120" w:after="120"/>
              <w:ind w:right="120"/>
              <w:jc w:val="both"/>
              <w:textAlignment w:val="top"/>
              <w:rPr>
                <w:rFonts w:ascii="Times New Roman" w:hAnsi="Times New Roman" w:cs="Times New Roman"/>
                <w:color w:val="000000"/>
                <w:szCs w:val="28"/>
                <w:lang w:eastAsia="ru-RU"/>
              </w:rPr>
            </w:pPr>
            <w:r w:rsidRPr="00CF791D">
              <w:rPr>
                <w:rFonts w:ascii="Times New Roman" w:hAnsi="Times New Roman" w:cs="Times New Roman"/>
                <w:color w:val="000000"/>
                <w:szCs w:val="28"/>
                <w:lang w:eastAsia="ru-RU"/>
              </w:rPr>
              <w:t>Педагог-</w:t>
            </w:r>
            <w:r w:rsidRPr="00CF791D">
              <w:rPr>
                <w:rFonts w:ascii="Times New Roman" w:hAnsi="Times New Roman" w:cs="Times New Roman"/>
                <w:color w:val="000000"/>
                <w:szCs w:val="28"/>
                <w:lang w:eastAsia="ru-RU"/>
              </w:rPr>
              <w:lastRenderedPageBreak/>
              <w:t>психолог</w:t>
            </w:r>
          </w:p>
        </w:tc>
      </w:tr>
    </w:tbl>
    <w:p w:rsidR="00DA1E78" w:rsidRPr="00CF791D" w:rsidRDefault="00544D07" w:rsidP="00CF791D">
      <w:pPr>
        <w:jc w:val="center"/>
        <w:rPr>
          <w:rFonts w:ascii="Times New Roman" w:eastAsiaTheme="minorHAnsi" w:hAnsi="Times New Roman" w:cs="Times New Roman"/>
          <w:b/>
          <w:sz w:val="28"/>
          <w:szCs w:val="28"/>
          <w:u w:val="single"/>
          <w:lang w:eastAsia="en-US"/>
        </w:rPr>
      </w:pPr>
      <w:r w:rsidRPr="00CF791D">
        <w:rPr>
          <w:rFonts w:ascii="Times New Roman" w:eastAsiaTheme="minorHAnsi" w:hAnsi="Times New Roman" w:cs="Times New Roman"/>
          <w:b/>
          <w:sz w:val="28"/>
          <w:szCs w:val="28"/>
          <w:u w:val="single"/>
          <w:lang w:val="en-US" w:eastAsia="en-US"/>
        </w:rPr>
        <w:lastRenderedPageBreak/>
        <w:t>VI</w:t>
      </w:r>
      <w:r w:rsidRPr="00CF791D">
        <w:rPr>
          <w:rFonts w:ascii="Times New Roman" w:eastAsiaTheme="minorHAnsi" w:hAnsi="Times New Roman" w:cs="Times New Roman"/>
          <w:b/>
          <w:sz w:val="28"/>
          <w:szCs w:val="28"/>
          <w:u w:val="single"/>
          <w:lang w:eastAsia="en-US"/>
        </w:rPr>
        <w:t xml:space="preserve"> РАЗДЕЛ</w:t>
      </w:r>
    </w:p>
    <w:p w:rsidR="00DA1E78" w:rsidRPr="00CF791D" w:rsidRDefault="00544D07" w:rsidP="00CF791D">
      <w:pPr>
        <w:widowControl/>
        <w:suppressAutoHyphens w:val="0"/>
        <w:autoSpaceDE/>
        <w:jc w:val="center"/>
        <w:rPr>
          <w:rFonts w:ascii="Times New Roman" w:eastAsiaTheme="minorHAnsi" w:hAnsi="Times New Roman" w:cs="Times New Roman"/>
          <w:b/>
          <w:sz w:val="28"/>
          <w:szCs w:val="28"/>
          <w:lang w:eastAsia="en-US"/>
        </w:rPr>
      </w:pPr>
      <w:r w:rsidRPr="00CF791D">
        <w:rPr>
          <w:rFonts w:ascii="Times New Roman" w:eastAsiaTheme="minorHAnsi" w:hAnsi="Times New Roman" w:cs="Times New Roman"/>
          <w:b/>
          <w:sz w:val="28"/>
          <w:szCs w:val="28"/>
          <w:lang w:eastAsia="en-US"/>
        </w:rPr>
        <w:t xml:space="preserve"> Административно-хозяйственная деятельность</w:t>
      </w:r>
    </w:p>
    <w:tbl>
      <w:tblPr>
        <w:tblW w:w="1048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555"/>
        <w:gridCol w:w="1559"/>
        <w:gridCol w:w="1700"/>
      </w:tblGrid>
      <w:tr w:rsidR="00DA1E78" w:rsidRPr="00CF791D">
        <w:tc>
          <w:tcPr>
            <w:tcW w:w="675" w:type="dxa"/>
          </w:tcPr>
          <w:p w:rsidR="00DA1E78" w:rsidRPr="00CF791D" w:rsidRDefault="00544D07" w:rsidP="00CF791D">
            <w:pPr>
              <w:jc w:val="both"/>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w:t>
            </w:r>
            <w:proofErr w:type="spellStart"/>
            <w:proofErr w:type="gramStart"/>
            <w:r w:rsidRPr="00CF791D">
              <w:rPr>
                <w:rFonts w:ascii="Times New Roman" w:hAnsi="Times New Roman" w:cs="Times New Roman"/>
                <w:b/>
                <w:sz w:val="28"/>
                <w:szCs w:val="28"/>
                <w:lang w:eastAsia="en-US"/>
              </w:rPr>
              <w:t>п</w:t>
            </w:r>
            <w:proofErr w:type="spellEnd"/>
            <w:proofErr w:type="gramEnd"/>
            <w:r w:rsidRPr="00CF791D">
              <w:rPr>
                <w:rFonts w:ascii="Times New Roman" w:hAnsi="Times New Roman" w:cs="Times New Roman"/>
                <w:b/>
                <w:sz w:val="28"/>
                <w:szCs w:val="28"/>
                <w:lang w:eastAsia="en-US"/>
              </w:rPr>
              <w:t>/</w:t>
            </w:r>
            <w:proofErr w:type="spellStart"/>
            <w:r w:rsidRPr="00CF791D">
              <w:rPr>
                <w:rFonts w:ascii="Times New Roman" w:hAnsi="Times New Roman" w:cs="Times New Roman"/>
                <w:b/>
                <w:sz w:val="28"/>
                <w:szCs w:val="28"/>
                <w:lang w:eastAsia="en-US"/>
              </w:rPr>
              <w:t>п</w:t>
            </w:r>
            <w:proofErr w:type="spellEnd"/>
          </w:p>
        </w:tc>
        <w:tc>
          <w:tcPr>
            <w:tcW w:w="6555" w:type="dxa"/>
          </w:tcPr>
          <w:p w:rsidR="00DA1E78" w:rsidRPr="00CF791D" w:rsidRDefault="00544D07" w:rsidP="00CF791D">
            <w:pPr>
              <w:pStyle w:val="TableParagraph"/>
              <w:rPr>
                <w:b/>
                <w:sz w:val="28"/>
                <w:szCs w:val="28"/>
              </w:rPr>
            </w:pPr>
            <w:r w:rsidRPr="00CF791D">
              <w:rPr>
                <w:b/>
                <w:sz w:val="28"/>
                <w:szCs w:val="28"/>
              </w:rPr>
              <w:t>Форма и тема мероприятия</w:t>
            </w:r>
          </w:p>
        </w:tc>
        <w:tc>
          <w:tcPr>
            <w:tcW w:w="1559" w:type="dxa"/>
          </w:tcPr>
          <w:p w:rsidR="00DA1E78" w:rsidRPr="00CF791D" w:rsidRDefault="00544D07" w:rsidP="00CF791D">
            <w:pPr>
              <w:pStyle w:val="TableParagraph"/>
              <w:ind w:left="126" w:right="114"/>
              <w:rPr>
                <w:b/>
                <w:sz w:val="28"/>
                <w:szCs w:val="28"/>
              </w:rPr>
            </w:pPr>
            <w:r w:rsidRPr="00CF791D">
              <w:rPr>
                <w:b/>
                <w:sz w:val="28"/>
                <w:szCs w:val="28"/>
              </w:rPr>
              <w:t>Сроки</w:t>
            </w:r>
          </w:p>
        </w:tc>
        <w:tc>
          <w:tcPr>
            <w:tcW w:w="1700" w:type="dxa"/>
          </w:tcPr>
          <w:p w:rsidR="00DA1E78" w:rsidRPr="00CF791D" w:rsidRDefault="00544D07" w:rsidP="00CF791D">
            <w:pPr>
              <w:pStyle w:val="TableParagraph"/>
              <w:rPr>
                <w:b/>
                <w:sz w:val="28"/>
                <w:szCs w:val="28"/>
              </w:rPr>
            </w:pPr>
            <w:r w:rsidRPr="00CF791D">
              <w:rPr>
                <w:b/>
                <w:sz w:val="28"/>
                <w:szCs w:val="28"/>
              </w:rPr>
              <w:t>Ответственный</w:t>
            </w:r>
          </w:p>
        </w:tc>
      </w:tr>
      <w:tr w:rsidR="00DA1E78" w:rsidRPr="00CF791D">
        <w:tc>
          <w:tcPr>
            <w:tcW w:w="675" w:type="dxa"/>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1</w:t>
            </w:r>
          </w:p>
        </w:tc>
        <w:tc>
          <w:tcPr>
            <w:tcW w:w="6555" w:type="dxa"/>
          </w:tcPr>
          <w:p w:rsidR="00DA1E78" w:rsidRPr="00CF791D" w:rsidRDefault="00544D07" w:rsidP="00CF791D">
            <w:pPr>
              <w:pStyle w:val="TableParagraph"/>
              <w:rPr>
                <w:sz w:val="28"/>
                <w:szCs w:val="28"/>
              </w:rPr>
            </w:pPr>
            <w:r w:rsidRPr="00CF791D">
              <w:rPr>
                <w:sz w:val="28"/>
                <w:szCs w:val="28"/>
              </w:rPr>
              <w:t>Утверждение штатного расписания, тарификации ОП</w:t>
            </w:r>
          </w:p>
        </w:tc>
        <w:tc>
          <w:tcPr>
            <w:tcW w:w="1559" w:type="dxa"/>
          </w:tcPr>
          <w:p w:rsidR="00DA1E78" w:rsidRPr="00CF791D" w:rsidRDefault="00544D07" w:rsidP="00CF791D">
            <w:pPr>
              <w:pStyle w:val="TableParagraph"/>
              <w:ind w:right="222"/>
              <w:rPr>
                <w:sz w:val="28"/>
                <w:szCs w:val="28"/>
              </w:rPr>
            </w:pPr>
            <w:r w:rsidRPr="00CF791D">
              <w:rPr>
                <w:sz w:val="28"/>
                <w:szCs w:val="28"/>
              </w:rPr>
              <w:t>начало</w:t>
            </w:r>
          </w:p>
          <w:p w:rsidR="00DA1E78" w:rsidRPr="00CF791D" w:rsidRDefault="00544D07" w:rsidP="00CF791D">
            <w:pPr>
              <w:pStyle w:val="TableParagraph"/>
              <w:ind w:right="221"/>
              <w:rPr>
                <w:sz w:val="28"/>
                <w:szCs w:val="28"/>
              </w:rPr>
            </w:pPr>
            <w:r w:rsidRPr="00CF791D">
              <w:rPr>
                <w:sz w:val="28"/>
                <w:szCs w:val="28"/>
              </w:rPr>
              <w:t>учебного года</w:t>
            </w:r>
          </w:p>
        </w:tc>
        <w:tc>
          <w:tcPr>
            <w:tcW w:w="1700" w:type="dxa"/>
          </w:tcPr>
          <w:p w:rsidR="00DA1E78" w:rsidRPr="00CF791D" w:rsidRDefault="00544D07" w:rsidP="00CF791D">
            <w:pPr>
              <w:pStyle w:val="TableParagraph"/>
              <w:tabs>
                <w:tab w:val="left" w:pos="1627"/>
              </w:tabs>
              <w:ind w:right="34"/>
              <w:rPr>
                <w:sz w:val="28"/>
                <w:szCs w:val="28"/>
              </w:rPr>
            </w:pPr>
            <w:r w:rsidRPr="00CF791D">
              <w:rPr>
                <w:sz w:val="28"/>
                <w:szCs w:val="28"/>
              </w:rPr>
              <w:t>заведующий</w:t>
            </w:r>
          </w:p>
        </w:tc>
      </w:tr>
      <w:tr w:rsidR="00DA1E78" w:rsidRPr="00CF791D">
        <w:trPr>
          <w:trHeight w:val="900"/>
        </w:trPr>
        <w:tc>
          <w:tcPr>
            <w:tcW w:w="675" w:type="dxa"/>
            <w:tcBorders>
              <w:left w:val="single" w:sz="4" w:space="0" w:color="auto"/>
              <w:bottom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2</w:t>
            </w:r>
          </w:p>
        </w:tc>
        <w:tc>
          <w:tcPr>
            <w:tcW w:w="6555" w:type="dxa"/>
            <w:tcBorders>
              <w:bottom w:val="single" w:sz="4" w:space="0" w:color="auto"/>
            </w:tcBorders>
          </w:tcPr>
          <w:p w:rsidR="00DA1E78" w:rsidRPr="00CF791D" w:rsidRDefault="00544D07" w:rsidP="00CF791D">
            <w:pPr>
              <w:pStyle w:val="TableParagraph"/>
              <w:tabs>
                <w:tab w:val="left" w:pos="3330"/>
              </w:tabs>
              <w:rPr>
                <w:sz w:val="28"/>
                <w:szCs w:val="28"/>
              </w:rPr>
            </w:pPr>
            <w:r w:rsidRPr="00CF791D">
              <w:rPr>
                <w:sz w:val="28"/>
                <w:szCs w:val="28"/>
              </w:rPr>
              <w:t>Издание приказов на начало нового учебного года, регламентирующих деятельность учреждения</w:t>
            </w:r>
            <w:r w:rsidRPr="00CF791D">
              <w:rPr>
                <w:sz w:val="28"/>
                <w:szCs w:val="28"/>
              </w:rPr>
              <w:tab/>
            </w:r>
          </w:p>
        </w:tc>
        <w:tc>
          <w:tcPr>
            <w:tcW w:w="1559" w:type="dxa"/>
            <w:tcBorders>
              <w:bottom w:val="single" w:sz="4" w:space="0" w:color="auto"/>
            </w:tcBorders>
          </w:tcPr>
          <w:p w:rsidR="00DA1E78" w:rsidRPr="00CF791D" w:rsidRDefault="00544D07" w:rsidP="00CF791D">
            <w:pPr>
              <w:pStyle w:val="TableParagraph"/>
              <w:ind w:right="-108"/>
              <w:rPr>
                <w:sz w:val="28"/>
                <w:szCs w:val="28"/>
              </w:rPr>
            </w:pPr>
            <w:r w:rsidRPr="00CF791D">
              <w:rPr>
                <w:sz w:val="28"/>
                <w:szCs w:val="28"/>
              </w:rPr>
              <w:t>1-ая неделя сентября</w:t>
            </w:r>
          </w:p>
        </w:tc>
        <w:tc>
          <w:tcPr>
            <w:tcW w:w="1700" w:type="dxa"/>
            <w:tcBorders>
              <w:bottom w:val="single" w:sz="4" w:space="0" w:color="auto"/>
            </w:tcBorders>
          </w:tcPr>
          <w:p w:rsidR="00DA1E78" w:rsidRPr="00CF791D" w:rsidRDefault="00544D07" w:rsidP="00CF791D">
            <w:pPr>
              <w:pStyle w:val="TableParagraph"/>
              <w:tabs>
                <w:tab w:val="left" w:pos="1627"/>
              </w:tabs>
              <w:ind w:right="-108"/>
              <w:rPr>
                <w:sz w:val="28"/>
                <w:szCs w:val="28"/>
              </w:rPr>
            </w:pPr>
            <w:r w:rsidRPr="00CF791D">
              <w:rPr>
                <w:sz w:val="28"/>
                <w:szCs w:val="28"/>
              </w:rPr>
              <w:t>заведующий</w:t>
            </w:r>
          </w:p>
        </w:tc>
      </w:tr>
      <w:tr w:rsidR="00DA1E78" w:rsidRPr="00CF791D">
        <w:trPr>
          <w:trHeight w:val="252"/>
        </w:trPr>
        <w:tc>
          <w:tcPr>
            <w:tcW w:w="675" w:type="dxa"/>
            <w:tcBorders>
              <w:top w:val="single" w:sz="4" w:space="0" w:color="auto"/>
              <w:left w:val="single" w:sz="4" w:space="0" w:color="auto"/>
              <w:bottom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3</w:t>
            </w:r>
          </w:p>
        </w:tc>
        <w:tc>
          <w:tcPr>
            <w:tcW w:w="6555" w:type="dxa"/>
            <w:tcBorders>
              <w:top w:val="single" w:sz="4" w:space="0" w:color="auto"/>
              <w:bottom w:val="single" w:sz="4" w:space="0" w:color="auto"/>
            </w:tcBorders>
          </w:tcPr>
          <w:p w:rsidR="00DA1E78" w:rsidRPr="00CF791D" w:rsidRDefault="00544D07" w:rsidP="00CF791D">
            <w:pPr>
              <w:pStyle w:val="TableParagraph"/>
              <w:tabs>
                <w:tab w:val="left" w:pos="3330"/>
              </w:tabs>
              <w:rPr>
                <w:sz w:val="28"/>
                <w:szCs w:val="28"/>
              </w:rPr>
            </w:pPr>
            <w:r w:rsidRPr="00CF791D">
              <w:rPr>
                <w:iCs/>
                <w:sz w:val="28"/>
                <w:szCs w:val="28"/>
                <w:lang w:eastAsia="ru-RU"/>
              </w:rPr>
              <w:t>Проверить места размещения государственных символов РФ на соответствие требованиям</w:t>
            </w:r>
            <w:r w:rsidRPr="00CF791D">
              <w:rPr>
                <w:iCs/>
                <w:sz w:val="28"/>
                <w:szCs w:val="28"/>
                <w:shd w:val="clear" w:color="auto" w:fill="FFFFCC"/>
                <w:lang w:eastAsia="ru-RU"/>
              </w:rPr>
              <w:t xml:space="preserve"> </w:t>
            </w:r>
            <w:r w:rsidRPr="00CF791D">
              <w:rPr>
                <w:iCs/>
                <w:sz w:val="28"/>
                <w:szCs w:val="28"/>
                <w:lang w:eastAsia="ru-RU"/>
              </w:rPr>
              <w:t>Федерального конституционного закона от 25.12.2000 № 1-ФКЗ</w:t>
            </w:r>
            <w:proofErr w:type="gramStart"/>
            <w:r w:rsidRPr="00CF791D">
              <w:rPr>
                <w:iCs/>
                <w:sz w:val="28"/>
                <w:szCs w:val="28"/>
                <w:lang w:eastAsia="ru-RU"/>
              </w:rPr>
              <w:t>,Ф</w:t>
            </w:r>
            <w:proofErr w:type="gramEnd"/>
            <w:r w:rsidRPr="00CF791D">
              <w:rPr>
                <w:iCs/>
                <w:sz w:val="28"/>
                <w:szCs w:val="28"/>
                <w:lang w:eastAsia="ru-RU"/>
              </w:rPr>
              <w:t xml:space="preserve">едерального конституционного закона от 25.12.2000 № 2-ФКЗ, письму </w:t>
            </w:r>
            <w:proofErr w:type="spellStart"/>
            <w:r w:rsidRPr="00CF791D">
              <w:rPr>
                <w:iCs/>
                <w:sz w:val="28"/>
                <w:szCs w:val="28"/>
                <w:lang w:eastAsia="ru-RU"/>
              </w:rPr>
              <w:t>Минпросвещения</w:t>
            </w:r>
            <w:proofErr w:type="spellEnd"/>
            <w:r w:rsidRPr="00CF791D">
              <w:rPr>
                <w:iCs/>
                <w:sz w:val="28"/>
                <w:szCs w:val="28"/>
                <w:lang w:eastAsia="ru-RU"/>
              </w:rPr>
              <w:t xml:space="preserve"> России от 15.04.2022 № СК-295/06</w:t>
            </w:r>
          </w:p>
        </w:tc>
        <w:tc>
          <w:tcPr>
            <w:tcW w:w="1559" w:type="dxa"/>
            <w:tcBorders>
              <w:top w:val="single" w:sz="4" w:space="0" w:color="auto"/>
              <w:bottom w:val="single" w:sz="4" w:space="0" w:color="auto"/>
            </w:tcBorders>
          </w:tcPr>
          <w:p w:rsidR="00DA1E78" w:rsidRPr="00CF791D" w:rsidRDefault="00544D07" w:rsidP="00CF791D">
            <w:pPr>
              <w:pStyle w:val="TableParagraph"/>
              <w:ind w:right="-108"/>
              <w:rPr>
                <w:sz w:val="28"/>
                <w:szCs w:val="28"/>
              </w:rPr>
            </w:pPr>
            <w:r w:rsidRPr="00CF791D">
              <w:rPr>
                <w:sz w:val="28"/>
                <w:szCs w:val="28"/>
              </w:rPr>
              <w:t xml:space="preserve">Сентябрь </w:t>
            </w:r>
          </w:p>
        </w:tc>
        <w:tc>
          <w:tcPr>
            <w:tcW w:w="1700" w:type="dxa"/>
            <w:tcBorders>
              <w:top w:val="single" w:sz="4" w:space="0" w:color="auto"/>
              <w:bottom w:val="single" w:sz="4" w:space="0" w:color="auto"/>
            </w:tcBorders>
          </w:tcPr>
          <w:p w:rsidR="00DA1E78" w:rsidRPr="00CF791D" w:rsidRDefault="00544D07" w:rsidP="00CF791D">
            <w:pPr>
              <w:rPr>
                <w:rFonts w:ascii="Times New Roman" w:hAnsi="Times New Roman" w:cs="Times New Roman"/>
                <w:sz w:val="28"/>
                <w:szCs w:val="28"/>
                <w:lang w:eastAsia="en-US"/>
              </w:rPr>
            </w:pPr>
            <w:r w:rsidRPr="00CF791D">
              <w:rPr>
                <w:rFonts w:ascii="Times New Roman" w:hAnsi="Times New Roman" w:cs="Times New Roman"/>
                <w:sz w:val="28"/>
                <w:szCs w:val="28"/>
                <w:lang w:eastAsia="en-US"/>
              </w:rPr>
              <w:t>Заведующий завхоз</w:t>
            </w:r>
          </w:p>
        </w:tc>
      </w:tr>
      <w:tr w:rsidR="00DA1E78" w:rsidRPr="00CF791D">
        <w:trPr>
          <w:trHeight w:val="285"/>
        </w:trPr>
        <w:tc>
          <w:tcPr>
            <w:tcW w:w="675" w:type="dxa"/>
            <w:tcBorders>
              <w:top w:val="single" w:sz="4" w:space="0" w:color="auto"/>
              <w:left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4</w:t>
            </w:r>
          </w:p>
        </w:tc>
        <w:tc>
          <w:tcPr>
            <w:tcW w:w="6555" w:type="dxa"/>
            <w:tcBorders>
              <w:top w:val="single" w:sz="4" w:space="0" w:color="auto"/>
            </w:tcBorders>
            <w:vAlign w:val="center"/>
          </w:tcPr>
          <w:p w:rsidR="00DA1E78" w:rsidRPr="00CF791D" w:rsidRDefault="00544D07" w:rsidP="00CF791D">
            <w:pPr>
              <w:spacing w:after="225"/>
              <w:rPr>
                <w:rFonts w:ascii="Times New Roman" w:hAnsi="Times New Roman" w:cs="Times New Roman"/>
                <w:sz w:val="28"/>
                <w:szCs w:val="28"/>
              </w:rPr>
            </w:pPr>
            <w:r w:rsidRPr="00CF791D">
              <w:rPr>
                <w:rFonts w:ascii="Times New Roman" w:hAnsi="Times New Roman" w:cs="Times New Roman"/>
                <w:iCs/>
                <w:sz w:val="28"/>
                <w:szCs w:val="28"/>
              </w:rPr>
              <w:t>Обустроить площадку для церемонии</w:t>
            </w:r>
            <w:r w:rsidRPr="00CF791D">
              <w:rPr>
                <w:rFonts w:ascii="Times New Roman" w:hAnsi="Times New Roman" w:cs="Times New Roman"/>
                <w:iCs/>
                <w:sz w:val="28"/>
                <w:szCs w:val="28"/>
                <w:shd w:val="clear" w:color="auto" w:fill="FFFFCC"/>
              </w:rPr>
              <w:t xml:space="preserve"> </w:t>
            </w:r>
            <w:r w:rsidRPr="00CF791D">
              <w:rPr>
                <w:rFonts w:ascii="Times New Roman" w:hAnsi="Times New Roman" w:cs="Times New Roman"/>
                <w:iCs/>
                <w:sz w:val="28"/>
                <w:szCs w:val="28"/>
              </w:rPr>
              <w:t>поднятия Государственного</w:t>
            </w:r>
            <w:r w:rsidRPr="00CF791D">
              <w:rPr>
                <w:rFonts w:ascii="Times New Roman" w:hAnsi="Times New Roman" w:cs="Times New Roman"/>
                <w:iCs/>
                <w:sz w:val="28"/>
                <w:szCs w:val="28"/>
                <w:shd w:val="clear" w:color="auto" w:fill="FFFFCC"/>
              </w:rPr>
              <w:t xml:space="preserve"> </w:t>
            </w:r>
            <w:r w:rsidRPr="00CF791D">
              <w:rPr>
                <w:rFonts w:ascii="Times New Roman" w:hAnsi="Times New Roman" w:cs="Times New Roman"/>
                <w:iCs/>
                <w:sz w:val="28"/>
                <w:szCs w:val="28"/>
              </w:rPr>
              <w:t>флага РФ и исполнению Государственного гимна РФ</w:t>
            </w:r>
          </w:p>
        </w:tc>
        <w:tc>
          <w:tcPr>
            <w:tcW w:w="1559" w:type="dxa"/>
            <w:tcBorders>
              <w:top w:val="single" w:sz="4" w:space="0" w:color="auto"/>
            </w:tcBorders>
          </w:tcPr>
          <w:p w:rsidR="00DA1E78" w:rsidRPr="00011F74" w:rsidRDefault="00544D07" w:rsidP="00CF791D">
            <w:pPr>
              <w:pStyle w:val="TableParagraph"/>
              <w:ind w:right="-108"/>
              <w:rPr>
                <w:sz w:val="26"/>
                <w:szCs w:val="26"/>
              </w:rPr>
            </w:pPr>
            <w:r w:rsidRPr="00011F74">
              <w:rPr>
                <w:sz w:val="26"/>
                <w:szCs w:val="26"/>
              </w:rPr>
              <w:t xml:space="preserve">Сентябрь </w:t>
            </w:r>
          </w:p>
        </w:tc>
        <w:tc>
          <w:tcPr>
            <w:tcW w:w="1700" w:type="dxa"/>
            <w:tcBorders>
              <w:top w:val="single" w:sz="4" w:space="0" w:color="auto"/>
            </w:tcBorders>
          </w:tcPr>
          <w:p w:rsidR="00DA1E78" w:rsidRPr="00011F74" w:rsidRDefault="00544D07" w:rsidP="00CF791D">
            <w:pPr>
              <w:pStyle w:val="TableParagraph"/>
              <w:tabs>
                <w:tab w:val="left" w:pos="1627"/>
              </w:tabs>
              <w:ind w:right="-108"/>
              <w:rPr>
                <w:sz w:val="26"/>
                <w:szCs w:val="26"/>
              </w:rPr>
            </w:pPr>
            <w:r w:rsidRPr="00011F74">
              <w:rPr>
                <w:sz w:val="26"/>
                <w:szCs w:val="26"/>
              </w:rPr>
              <w:t>завхоз</w:t>
            </w:r>
          </w:p>
        </w:tc>
      </w:tr>
      <w:tr w:rsidR="00DA1E78" w:rsidRPr="00CF791D">
        <w:tc>
          <w:tcPr>
            <w:tcW w:w="675" w:type="dxa"/>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5</w:t>
            </w:r>
          </w:p>
        </w:tc>
        <w:tc>
          <w:tcPr>
            <w:tcW w:w="6555" w:type="dxa"/>
          </w:tcPr>
          <w:p w:rsidR="00DA1E78" w:rsidRPr="00CF791D" w:rsidRDefault="00544D07" w:rsidP="00CF791D">
            <w:pPr>
              <w:pStyle w:val="TableParagraph"/>
              <w:rPr>
                <w:sz w:val="28"/>
                <w:szCs w:val="28"/>
              </w:rPr>
            </w:pPr>
            <w:r w:rsidRPr="00CF791D">
              <w:rPr>
                <w:sz w:val="28"/>
                <w:szCs w:val="28"/>
              </w:rPr>
              <w:t>Рейд «Санитарное состояние групп»</w:t>
            </w:r>
          </w:p>
        </w:tc>
        <w:tc>
          <w:tcPr>
            <w:tcW w:w="1559" w:type="dxa"/>
          </w:tcPr>
          <w:p w:rsidR="00DA1E78" w:rsidRPr="00011F74" w:rsidRDefault="00544D07" w:rsidP="00CF791D">
            <w:pPr>
              <w:pStyle w:val="TableParagraph"/>
              <w:ind w:right="222"/>
              <w:rPr>
                <w:sz w:val="26"/>
                <w:szCs w:val="26"/>
              </w:rPr>
            </w:pPr>
            <w:r w:rsidRPr="00011F74">
              <w:rPr>
                <w:sz w:val="26"/>
                <w:szCs w:val="26"/>
              </w:rPr>
              <w:t>3-я неделя</w:t>
            </w:r>
          </w:p>
          <w:p w:rsidR="00DA1E78" w:rsidRPr="00011F74" w:rsidRDefault="00544D07" w:rsidP="00CF791D">
            <w:pPr>
              <w:pStyle w:val="TableParagraph"/>
              <w:ind w:right="223"/>
              <w:rPr>
                <w:sz w:val="26"/>
                <w:szCs w:val="26"/>
              </w:rPr>
            </w:pPr>
            <w:r w:rsidRPr="00011F74">
              <w:rPr>
                <w:sz w:val="26"/>
                <w:szCs w:val="26"/>
              </w:rPr>
              <w:t>Каждого месяца</w:t>
            </w:r>
          </w:p>
        </w:tc>
        <w:tc>
          <w:tcPr>
            <w:tcW w:w="1700" w:type="dxa"/>
          </w:tcPr>
          <w:p w:rsidR="00DA1E78" w:rsidRPr="00011F74" w:rsidRDefault="00544D07" w:rsidP="00CF791D">
            <w:pPr>
              <w:pStyle w:val="TableParagraph"/>
              <w:rPr>
                <w:sz w:val="26"/>
                <w:szCs w:val="26"/>
              </w:rPr>
            </w:pPr>
            <w:r w:rsidRPr="00011F74">
              <w:rPr>
                <w:sz w:val="26"/>
                <w:szCs w:val="26"/>
              </w:rPr>
              <w:t>Ст</w:t>
            </w:r>
            <w:proofErr w:type="gramStart"/>
            <w:r w:rsidRPr="00011F74">
              <w:rPr>
                <w:sz w:val="26"/>
                <w:szCs w:val="26"/>
              </w:rPr>
              <w:t>.м</w:t>
            </w:r>
            <w:proofErr w:type="gramEnd"/>
            <w:r w:rsidRPr="00011F74">
              <w:rPr>
                <w:sz w:val="26"/>
                <w:szCs w:val="26"/>
              </w:rPr>
              <w:t>едсестра</w:t>
            </w:r>
          </w:p>
          <w:p w:rsidR="00DA1E78" w:rsidRPr="00011F74" w:rsidRDefault="00544D07" w:rsidP="00CF791D">
            <w:pPr>
              <w:pStyle w:val="TableParagraph"/>
              <w:ind w:right="431"/>
              <w:rPr>
                <w:sz w:val="26"/>
                <w:szCs w:val="26"/>
              </w:rPr>
            </w:pPr>
            <w:r w:rsidRPr="00011F74">
              <w:rPr>
                <w:sz w:val="26"/>
                <w:szCs w:val="26"/>
              </w:rPr>
              <w:t>Завхоз</w:t>
            </w:r>
          </w:p>
        </w:tc>
      </w:tr>
      <w:tr w:rsidR="00DA1E78" w:rsidRPr="00CF791D">
        <w:tc>
          <w:tcPr>
            <w:tcW w:w="675" w:type="dxa"/>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6</w:t>
            </w:r>
          </w:p>
        </w:tc>
        <w:tc>
          <w:tcPr>
            <w:tcW w:w="6555" w:type="dxa"/>
          </w:tcPr>
          <w:p w:rsidR="00DA1E78" w:rsidRPr="00CF791D" w:rsidRDefault="00544D07" w:rsidP="00CF791D">
            <w:pPr>
              <w:pStyle w:val="TableParagraph"/>
              <w:rPr>
                <w:sz w:val="28"/>
                <w:szCs w:val="28"/>
              </w:rPr>
            </w:pPr>
            <w:r w:rsidRPr="00CF791D">
              <w:rPr>
                <w:sz w:val="28"/>
                <w:szCs w:val="28"/>
              </w:rPr>
              <w:t>Работа по благоустройству территории</w:t>
            </w:r>
          </w:p>
        </w:tc>
        <w:tc>
          <w:tcPr>
            <w:tcW w:w="1559" w:type="dxa"/>
          </w:tcPr>
          <w:p w:rsidR="00DA1E78" w:rsidRPr="00CF791D" w:rsidRDefault="00544D07" w:rsidP="00CF791D">
            <w:pPr>
              <w:pStyle w:val="TableParagraph"/>
              <w:rPr>
                <w:sz w:val="28"/>
                <w:szCs w:val="28"/>
              </w:rPr>
            </w:pPr>
            <w:r w:rsidRPr="00CF791D">
              <w:rPr>
                <w:sz w:val="28"/>
                <w:szCs w:val="28"/>
              </w:rPr>
              <w:t>Октябрь</w:t>
            </w:r>
          </w:p>
          <w:p w:rsidR="00DA1E78" w:rsidRPr="00CF791D" w:rsidRDefault="00544D07" w:rsidP="00CF791D">
            <w:pPr>
              <w:pStyle w:val="TableParagraph"/>
              <w:rPr>
                <w:sz w:val="28"/>
                <w:szCs w:val="28"/>
              </w:rPr>
            </w:pPr>
            <w:r w:rsidRPr="00CF791D">
              <w:rPr>
                <w:sz w:val="28"/>
                <w:szCs w:val="28"/>
              </w:rPr>
              <w:t>Апрель-май</w:t>
            </w:r>
          </w:p>
        </w:tc>
        <w:tc>
          <w:tcPr>
            <w:tcW w:w="1700" w:type="dxa"/>
          </w:tcPr>
          <w:p w:rsidR="00DA1E78" w:rsidRPr="00CF791D" w:rsidRDefault="00544D07" w:rsidP="00CF791D">
            <w:pPr>
              <w:pStyle w:val="TableParagraph"/>
              <w:ind w:right="431"/>
              <w:rPr>
                <w:sz w:val="28"/>
                <w:szCs w:val="28"/>
              </w:rPr>
            </w:pPr>
            <w:r w:rsidRPr="00CF791D">
              <w:rPr>
                <w:sz w:val="28"/>
                <w:szCs w:val="28"/>
              </w:rPr>
              <w:t>Завхоз</w:t>
            </w:r>
          </w:p>
        </w:tc>
      </w:tr>
      <w:tr w:rsidR="00DA1E78" w:rsidRPr="00CF791D">
        <w:tc>
          <w:tcPr>
            <w:tcW w:w="675" w:type="dxa"/>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7</w:t>
            </w:r>
          </w:p>
        </w:tc>
        <w:tc>
          <w:tcPr>
            <w:tcW w:w="6555" w:type="dxa"/>
          </w:tcPr>
          <w:p w:rsidR="00DA1E78" w:rsidRPr="00CF791D" w:rsidRDefault="00544D07" w:rsidP="00CF791D">
            <w:pPr>
              <w:pStyle w:val="TableParagraph"/>
              <w:rPr>
                <w:sz w:val="28"/>
                <w:szCs w:val="28"/>
              </w:rPr>
            </w:pPr>
            <w:r w:rsidRPr="00CF791D">
              <w:rPr>
                <w:sz w:val="28"/>
                <w:szCs w:val="28"/>
              </w:rPr>
              <w:t>Подготовка к отопительному сезону</w:t>
            </w:r>
          </w:p>
        </w:tc>
        <w:tc>
          <w:tcPr>
            <w:tcW w:w="1559" w:type="dxa"/>
          </w:tcPr>
          <w:p w:rsidR="00DA1E78" w:rsidRPr="00CF791D" w:rsidRDefault="00544D07" w:rsidP="00CF791D">
            <w:pPr>
              <w:pStyle w:val="TableParagraph"/>
              <w:rPr>
                <w:sz w:val="28"/>
                <w:szCs w:val="28"/>
              </w:rPr>
            </w:pPr>
            <w:r w:rsidRPr="00CF791D">
              <w:rPr>
                <w:sz w:val="28"/>
                <w:szCs w:val="28"/>
              </w:rPr>
              <w:t>Ноябрь</w:t>
            </w:r>
          </w:p>
        </w:tc>
        <w:tc>
          <w:tcPr>
            <w:tcW w:w="1700" w:type="dxa"/>
          </w:tcPr>
          <w:p w:rsidR="00DA1E78" w:rsidRPr="00CF791D" w:rsidRDefault="00544D07" w:rsidP="00CF791D">
            <w:pPr>
              <w:pStyle w:val="TableParagraph"/>
              <w:ind w:right="431"/>
              <w:rPr>
                <w:sz w:val="28"/>
                <w:szCs w:val="28"/>
              </w:rPr>
            </w:pPr>
            <w:r w:rsidRPr="00CF791D">
              <w:rPr>
                <w:sz w:val="28"/>
                <w:szCs w:val="28"/>
              </w:rPr>
              <w:t>Завхоз</w:t>
            </w:r>
          </w:p>
        </w:tc>
      </w:tr>
      <w:tr w:rsidR="00DA1E78" w:rsidRPr="00CF791D">
        <w:tc>
          <w:tcPr>
            <w:tcW w:w="675" w:type="dxa"/>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8</w:t>
            </w:r>
          </w:p>
        </w:tc>
        <w:tc>
          <w:tcPr>
            <w:tcW w:w="6555" w:type="dxa"/>
          </w:tcPr>
          <w:p w:rsidR="00DA1E78" w:rsidRPr="00CF791D" w:rsidRDefault="00544D07" w:rsidP="00CF791D">
            <w:pPr>
              <w:pStyle w:val="TableParagraph"/>
              <w:rPr>
                <w:sz w:val="28"/>
                <w:szCs w:val="28"/>
              </w:rPr>
            </w:pPr>
            <w:r w:rsidRPr="00CF791D">
              <w:rPr>
                <w:sz w:val="28"/>
                <w:szCs w:val="28"/>
              </w:rPr>
              <w:t>Списание малоценного инвентаря</w:t>
            </w:r>
          </w:p>
        </w:tc>
        <w:tc>
          <w:tcPr>
            <w:tcW w:w="1559" w:type="dxa"/>
          </w:tcPr>
          <w:p w:rsidR="00DA1E78" w:rsidRPr="00CF791D" w:rsidRDefault="00544D07" w:rsidP="00CF791D">
            <w:pPr>
              <w:pStyle w:val="TableParagraph"/>
              <w:rPr>
                <w:sz w:val="28"/>
                <w:szCs w:val="28"/>
              </w:rPr>
            </w:pPr>
            <w:r w:rsidRPr="00CF791D">
              <w:rPr>
                <w:sz w:val="28"/>
                <w:szCs w:val="28"/>
              </w:rPr>
              <w:t>ноябрь</w:t>
            </w:r>
          </w:p>
        </w:tc>
        <w:tc>
          <w:tcPr>
            <w:tcW w:w="1700" w:type="dxa"/>
          </w:tcPr>
          <w:p w:rsidR="00DA1E78" w:rsidRPr="00CF791D" w:rsidRDefault="00544D07" w:rsidP="00CF791D">
            <w:pPr>
              <w:pStyle w:val="TableParagraph"/>
              <w:ind w:right="431"/>
              <w:rPr>
                <w:sz w:val="28"/>
                <w:szCs w:val="28"/>
              </w:rPr>
            </w:pPr>
            <w:r w:rsidRPr="00CF791D">
              <w:rPr>
                <w:sz w:val="28"/>
                <w:szCs w:val="28"/>
              </w:rPr>
              <w:t>Завхоз</w:t>
            </w:r>
          </w:p>
        </w:tc>
      </w:tr>
      <w:tr w:rsidR="00DA1E78" w:rsidRPr="00CF791D">
        <w:tc>
          <w:tcPr>
            <w:tcW w:w="675" w:type="dxa"/>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9</w:t>
            </w:r>
          </w:p>
        </w:tc>
        <w:tc>
          <w:tcPr>
            <w:tcW w:w="6555" w:type="dxa"/>
          </w:tcPr>
          <w:p w:rsidR="00DA1E78" w:rsidRPr="00CF791D" w:rsidRDefault="00544D07" w:rsidP="00CF791D">
            <w:pPr>
              <w:pStyle w:val="TableParagraph"/>
              <w:rPr>
                <w:sz w:val="28"/>
                <w:szCs w:val="28"/>
              </w:rPr>
            </w:pPr>
            <w:r w:rsidRPr="00CF791D">
              <w:rPr>
                <w:sz w:val="28"/>
                <w:szCs w:val="28"/>
              </w:rPr>
              <w:t>Изготовление новогодних  костюмов детям, оформление групп</w:t>
            </w:r>
          </w:p>
        </w:tc>
        <w:tc>
          <w:tcPr>
            <w:tcW w:w="1559" w:type="dxa"/>
          </w:tcPr>
          <w:p w:rsidR="00DA1E78" w:rsidRPr="00CF791D" w:rsidRDefault="00544D07" w:rsidP="00CF791D">
            <w:pPr>
              <w:pStyle w:val="TableParagraph"/>
              <w:rPr>
                <w:sz w:val="28"/>
                <w:szCs w:val="28"/>
              </w:rPr>
            </w:pPr>
            <w:r w:rsidRPr="00CF791D">
              <w:rPr>
                <w:sz w:val="28"/>
                <w:szCs w:val="28"/>
              </w:rPr>
              <w:t>декабрь</w:t>
            </w:r>
          </w:p>
        </w:tc>
        <w:tc>
          <w:tcPr>
            <w:tcW w:w="1700" w:type="dxa"/>
          </w:tcPr>
          <w:p w:rsidR="00DA1E78" w:rsidRPr="00CF791D" w:rsidRDefault="00544D07" w:rsidP="00CF791D">
            <w:pPr>
              <w:pStyle w:val="TableParagraph"/>
              <w:ind w:right="-108"/>
              <w:rPr>
                <w:sz w:val="28"/>
                <w:szCs w:val="28"/>
              </w:rPr>
            </w:pPr>
            <w:r w:rsidRPr="00CF791D">
              <w:rPr>
                <w:sz w:val="28"/>
                <w:szCs w:val="28"/>
              </w:rPr>
              <w:t>кастелянша</w:t>
            </w:r>
          </w:p>
          <w:p w:rsidR="00DA1E78" w:rsidRPr="00CF791D" w:rsidRDefault="00544D07" w:rsidP="00CF791D">
            <w:pPr>
              <w:pStyle w:val="TableParagraph"/>
              <w:ind w:right="-108"/>
              <w:rPr>
                <w:sz w:val="28"/>
                <w:szCs w:val="28"/>
              </w:rPr>
            </w:pPr>
            <w:r w:rsidRPr="00CF791D">
              <w:rPr>
                <w:sz w:val="28"/>
                <w:szCs w:val="28"/>
              </w:rPr>
              <w:t>воспитатели</w:t>
            </w:r>
          </w:p>
        </w:tc>
      </w:tr>
      <w:tr w:rsidR="00DA1E78" w:rsidRPr="00CF791D">
        <w:trPr>
          <w:trHeight w:val="795"/>
        </w:trPr>
        <w:tc>
          <w:tcPr>
            <w:tcW w:w="675" w:type="dxa"/>
            <w:tcBorders>
              <w:bottom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10</w:t>
            </w:r>
          </w:p>
        </w:tc>
        <w:tc>
          <w:tcPr>
            <w:tcW w:w="6555" w:type="dxa"/>
            <w:tcBorders>
              <w:bottom w:val="single" w:sz="4" w:space="0" w:color="auto"/>
            </w:tcBorders>
          </w:tcPr>
          <w:p w:rsidR="00DA1E78" w:rsidRPr="00CF791D" w:rsidRDefault="00544D07" w:rsidP="00CF791D">
            <w:pPr>
              <w:pStyle w:val="TableParagraph"/>
              <w:rPr>
                <w:sz w:val="28"/>
                <w:szCs w:val="28"/>
              </w:rPr>
            </w:pPr>
            <w:r w:rsidRPr="00CF791D">
              <w:rPr>
                <w:sz w:val="28"/>
                <w:szCs w:val="28"/>
              </w:rPr>
              <w:t>Установка новогодней елки, подготовка к новогодним мероприятиям</w:t>
            </w:r>
          </w:p>
        </w:tc>
        <w:tc>
          <w:tcPr>
            <w:tcW w:w="1559" w:type="dxa"/>
            <w:tcBorders>
              <w:bottom w:val="single" w:sz="4" w:space="0" w:color="auto"/>
            </w:tcBorders>
          </w:tcPr>
          <w:p w:rsidR="00DA1E78" w:rsidRPr="00CF791D" w:rsidRDefault="00544D07" w:rsidP="00CF791D">
            <w:pPr>
              <w:pStyle w:val="TableParagraph"/>
              <w:rPr>
                <w:sz w:val="28"/>
                <w:szCs w:val="28"/>
              </w:rPr>
            </w:pPr>
            <w:r w:rsidRPr="00CF791D">
              <w:rPr>
                <w:sz w:val="28"/>
                <w:szCs w:val="28"/>
              </w:rPr>
              <w:t>декабрь</w:t>
            </w:r>
          </w:p>
        </w:tc>
        <w:tc>
          <w:tcPr>
            <w:tcW w:w="1700" w:type="dxa"/>
            <w:tcBorders>
              <w:bottom w:val="single" w:sz="4" w:space="0" w:color="auto"/>
            </w:tcBorders>
          </w:tcPr>
          <w:p w:rsidR="00DA1E78" w:rsidRPr="00CF791D" w:rsidRDefault="00544D07" w:rsidP="00CF791D">
            <w:pPr>
              <w:pStyle w:val="TableParagraph"/>
              <w:rPr>
                <w:sz w:val="28"/>
                <w:szCs w:val="28"/>
              </w:rPr>
            </w:pPr>
            <w:r w:rsidRPr="00CF791D">
              <w:rPr>
                <w:sz w:val="28"/>
                <w:szCs w:val="28"/>
              </w:rPr>
              <w:t>воспитатели</w:t>
            </w:r>
          </w:p>
        </w:tc>
      </w:tr>
      <w:tr w:rsidR="00DA1E78" w:rsidRPr="00CF791D">
        <w:trPr>
          <w:trHeight w:val="300"/>
        </w:trPr>
        <w:tc>
          <w:tcPr>
            <w:tcW w:w="675" w:type="dxa"/>
            <w:tcBorders>
              <w:top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11</w:t>
            </w:r>
          </w:p>
        </w:tc>
        <w:tc>
          <w:tcPr>
            <w:tcW w:w="6555" w:type="dxa"/>
            <w:tcBorders>
              <w:top w:val="single" w:sz="4" w:space="0" w:color="auto"/>
            </w:tcBorders>
          </w:tcPr>
          <w:p w:rsidR="00DA1E78" w:rsidRPr="00CF791D" w:rsidRDefault="00544D07" w:rsidP="00CF791D">
            <w:pPr>
              <w:pStyle w:val="TableParagraph"/>
              <w:rPr>
                <w:sz w:val="28"/>
                <w:szCs w:val="28"/>
              </w:rPr>
            </w:pPr>
            <w:r w:rsidRPr="00CF791D">
              <w:rPr>
                <w:sz w:val="28"/>
                <w:szCs w:val="28"/>
              </w:rPr>
              <w:t>Составление графиков отпусков</w:t>
            </w:r>
          </w:p>
        </w:tc>
        <w:tc>
          <w:tcPr>
            <w:tcW w:w="1559" w:type="dxa"/>
            <w:tcBorders>
              <w:top w:val="single" w:sz="4" w:space="0" w:color="auto"/>
            </w:tcBorders>
          </w:tcPr>
          <w:p w:rsidR="00DA1E78" w:rsidRPr="00CF791D" w:rsidRDefault="00544D07" w:rsidP="00CF791D">
            <w:pPr>
              <w:pStyle w:val="TableParagraph"/>
              <w:rPr>
                <w:sz w:val="28"/>
                <w:szCs w:val="28"/>
              </w:rPr>
            </w:pPr>
            <w:r w:rsidRPr="00CF791D">
              <w:rPr>
                <w:sz w:val="28"/>
                <w:szCs w:val="28"/>
              </w:rPr>
              <w:t>декабрь</w:t>
            </w:r>
          </w:p>
        </w:tc>
        <w:tc>
          <w:tcPr>
            <w:tcW w:w="1700" w:type="dxa"/>
            <w:tcBorders>
              <w:top w:val="single" w:sz="4" w:space="0" w:color="auto"/>
            </w:tcBorders>
          </w:tcPr>
          <w:p w:rsidR="00DA1E78" w:rsidRPr="00CF791D" w:rsidRDefault="00544D07" w:rsidP="00CF791D">
            <w:pPr>
              <w:pStyle w:val="TableParagraph"/>
              <w:ind w:right="90"/>
              <w:rPr>
                <w:sz w:val="28"/>
                <w:szCs w:val="28"/>
              </w:rPr>
            </w:pPr>
            <w:r w:rsidRPr="00CF791D">
              <w:rPr>
                <w:sz w:val="28"/>
                <w:szCs w:val="28"/>
              </w:rPr>
              <w:t xml:space="preserve">Заведующий </w:t>
            </w:r>
          </w:p>
        </w:tc>
      </w:tr>
      <w:tr w:rsidR="00DA1E78" w:rsidRPr="00CF791D">
        <w:trPr>
          <w:trHeight w:val="300"/>
        </w:trPr>
        <w:tc>
          <w:tcPr>
            <w:tcW w:w="675" w:type="dxa"/>
            <w:tcBorders>
              <w:top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12</w:t>
            </w:r>
          </w:p>
        </w:tc>
        <w:tc>
          <w:tcPr>
            <w:tcW w:w="6555" w:type="dxa"/>
            <w:tcBorders>
              <w:top w:val="single" w:sz="4" w:space="0" w:color="auto"/>
            </w:tcBorders>
          </w:tcPr>
          <w:p w:rsidR="00DA1E78" w:rsidRPr="00CF791D" w:rsidRDefault="00544D07" w:rsidP="00CF791D">
            <w:pPr>
              <w:pStyle w:val="TableParagraph"/>
              <w:rPr>
                <w:sz w:val="28"/>
                <w:szCs w:val="28"/>
              </w:rPr>
            </w:pPr>
            <w:r w:rsidRPr="00CF791D">
              <w:rPr>
                <w:sz w:val="28"/>
                <w:szCs w:val="28"/>
              </w:rPr>
              <w:t>Состояние охраны труда на пищеблоке</w:t>
            </w:r>
          </w:p>
        </w:tc>
        <w:tc>
          <w:tcPr>
            <w:tcW w:w="1559" w:type="dxa"/>
            <w:tcBorders>
              <w:top w:val="single" w:sz="4" w:space="0" w:color="auto"/>
            </w:tcBorders>
          </w:tcPr>
          <w:p w:rsidR="00DA1E78" w:rsidRPr="00CF791D" w:rsidRDefault="00544D07" w:rsidP="00CF791D">
            <w:pPr>
              <w:pStyle w:val="TableParagraph"/>
              <w:rPr>
                <w:sz w:val="28"/>
                <w:szCs w:val="28"/>
              </w:rPr>
            </w:pPr>
            <w:r w:rsidRPr="00CF791D">
              <w:rPr>
                <w:sz w:val="28"/>
                <w:szCs w:val="28"/>
              </w:rPr>
              <w:t>февраль</w:t>
            </w:r>
          </w:p>
        </w:tc>
        <w:tc>
          <w:tcPr>
            <w:tcW w:w="1700" w:type="dxa"/>
            <w:tcBorders>
              <w:top w:val="single" w:sz="4" w:space="0" w:color="auto"/>
            </w:tcBorders>
          </w:tcPr>
          <w:p w:rsidR="00DA1E78" w:rsidRPr="00CF791D" w:rsidRDefault="00544D07" w:rsidP="00CF791D">
            <w:pPr>
              <w:pStyle w:val="TableParagraph"/>
              <w:ind w:right="91"/>
              <w:rPr>
                <w:sz w:val="28"/>
                <w:szCs w:val="28"/>
              </w:rPr>
            </w:pPr>
            <w:r w:rsidRPr="00CF791D">
              <w:rPr>
                <w:sz w:val="28"/>
                <w:szCs w:val="28"/>
              </w:rPr>
              <w:t>Завхоз</w:t>
            </w:r>
          </w:p>
        </w:tc>
      </w:tr>
      <w:tr w:rsidR="00DA1E78" w:rsidRPr="00CF791D">
        <w:trPr>
          <w:trHeight w:val="300"/>
        </w:trPr>
        <w:tc>
          <w:tcPr>
            <w:tcW w:w="675" w:type="dxa"/>
            <w:tcBorders>
              <w:top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13</w:t>
            </w:r>
          </w:p>
        </w:tc>
        <w:tc>
          <w:tcPr>
            <w:tcW w:w="6555" w:type="dxa"/>
            <w:tcBorders>
              <w:top w:val="single" w:sz="4" w:space="0" w:color="auto"/>
            </w:tcBorders>
          </w:tcPr>
          <w:p w:rsidR="00DA1E78" w:rsidRPr="00CF791D" w:rsidRDefault="00544D07" w:rsidP="00CF791D">
            <w:pPr>
              <w:pStyle w:val="TableParagraph"/>
              <w:rPr>
                <w:sz w:val="28"/>
                <w:szCs w:val="28"/>
              </w:rPr>
            </w:pPr>
            <w:r w:rsidRPr="00CF791D">
              <w:rPr>
                <w:sz w:val="28"/>
                <w:szCs w:val="28"/>
              </w:rPr>
              <w:t>Благоустройство территории ОП</w:t>
            </w:r>
          </w:p>
        </w:tc>
        <w:tc>
          <w:tcPr>
            <w:tcW w:w="1559" w:type="dxa"/>
            <w:tcBorders>
              <w:top w:val="single" w:sz="4" w:space="0" w:color="auto"/>
            </w:tcBorders>
          </w:tcPr>
          <w:p w:rsidR="00DA1E78" w:rsidRPr="00CF791D" w:rsidRDefault="00544D07" w:rsidP="00CF791D">
            <w:pPr>
              <w:pStyle w:val="TableParagraph"/>
              <w:rPr>
                <w:sz w:val="28"/>
                <w:szCs w:val="28"/>
              </w:rPr>
            </w:pPr>
            <w:r w:rsidRPr="00CF791D">
              <w:rPr>
                <w:sz w:val="28"/>
                <w:szCs w:val="28"/>
              </w:rPr>
              <w:t>апрель</w:t>
            </w:r>
          </w:p>
        </w:tc>
        <w:tc>
          <w:tcPr>
            <w:tcW w:w="1700" w:type="dxa"/>
            <w:tcBorders>
              <w:top w:val="single" w:sz="4" w:space="0" w:color="auto"/>
            </w:tcBorders>
          </w:tcPr>
          <w:p w:rsidR="00DA1E78" w:rsidRPr="00CF791D" w:rsidRDefault="00544D07" w:rsidP="00CF791D">
            <w:pPr>
              <w:pStyle w:val="TableParagraph"/>
              <w:ind w:right="91"/>
              <w:rPr>
                <w:sz w:val="28"/>
                <w:szCs w:val="28"/>
              </w:rPr>
            </w:pPr>
            <w:r w:rsidRPr="00CF791D">
              <w:rPr>
                <w:sz w:val="28"/>
                <w:szCs w:val="28"/>
              </w:rPr>
              <w:t>Завхоз</w:t>
            </w:r>
          </w:p>
        </w:tc>
      </w:tr>
      <w:tr w:rsidR="00DA1E78" w:rsidRPr="00CF791D">
        <w:trPr>
          <w:trHeight w:val="300"/>
        </w:trPr>
        <w:tc>
          <w:tcPr>
            <w:tcW w:w="675" w:type="dxa"/>
            <w:tcBorders>
              <w:top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14</w:t>
            </w:r>
          </w:p>
        </w:tc>
        <w:tc>
          <w:tcPr>
            <w:tcW w:w="6555" w:type="dxa"/>
            <w:tcBorders>
              <w:top w:val="single" w:sz="4" w:space="0" w:color="auto"/>
            </w:tcBorders>
          </w:tcPr>
          <w:p w:rsidR="00DA1E78" w:rsidRPr="00CF791D" w:rsidRDefault="00544D07" w:rsidP="00CF791D">
            <w:pPr>
              <w:pStyle w:val="TableParagraph"/>
              <w:rPr>
                <w:sz w:val="28"/>
                <w:szCs w:val="28"/>
              </w:rPr>
            </w:pPr>
            <w:r w:rsidRPr="00CF791D">
              <w:rPr>
                <w:sz w:val="28"/>
                <w:szCs w:val="28"/>
              </w:rPr>
              <w:t>Покраска малых спортивных форм на территории</w:t>
            </w:r>
          </w:p>
        </w:tc>
        <w:tc>
          <w:tcPr>
            <w:tcW w:w="1559" w:type="dxa"/>
            <w:tcBorders>
              <w:top w:val="single" w:sz="4" w:space="0" w:color="auto"/>
            </w:tcBorders>
          </w:tcPr>
          <w:p w:rsidR="00DA1E78" w:rsidRPr="00CF791D" w:rsidRDefault="00544D07" w:rsidP="00CF791D">
            <w:pPr>
              <w:pStyle w:val="TableParagraph"/>
              <w:ind w:right="180"/>
              <w:rPr>
                <w:sz w:val="28"/>
                <w:szCs w:val="28"/>
              </w:rPr>
            </w:pPr>
            <w:r w:rsidRPr="00CF791D">
              <w:rPr>
                <w:sz w:val="28"/>
                <w:szCs w:val="28"/>
              </w:rPr>
              <w:t>май</w:t>
            </w:r>
          </w:p>
        </w:tc>
        <w:tc>
          <w:tcPr>
            <w:tcW w:w="1700" w:type="dxa"/>
            <w:tcBorders>
              <w:top w:val="single" w:sz="4" w:space="0" w:color="auto"/>
            </w:tcBorders>
          </w:tcPr>
          <w:p w:rsidR="00DA1E78" w:rsidRPr="00CF791D" w:rsidRDefault="00544D07" w:rsidP="00CF791D">
            <w:pPr>
              <w:pStyle w:val="TableParagraph"/>
              <w:ind w:left="144" w:right="91"/>
              <w:rPr>
                <w:sz w:val="28"/>
                <w:szCs w:val="28"/>
              </w:rPr>
            </w:pPr>
            <w:r w:rsidRPr="00CF791D">
              <w:rPr>
                <w:sz w:val="28"/>
                <w:szCs w:val="28"/>
              </w:rPr>
              <w:t>Завхоз</w:t>
            </w:r>
          </w:p>
        </w:tc>
      </w:tr>
      <w:tr w:rsidR="00DA1E78" w:rsidRPr="00CF791D">
        <w:trPr>
          <w:trHeight w:val="300"/>
        </w:trPr>
        <w:tc>
          <w:tcPr>
            <w:tcW w:w="675" w:type="dxa"/>
            <w:tcBorders>
              <w:top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15</w:t>
            </w:r>
          </w:p>
        </w:tc>
        <w:tc>
          <w:tcPr>
            <w:tcW w:w="6555" w:type="dxa"/>
            <w:tcBorders>
              <w:top w:val="single" w:sz="4" w:space="0" w:color="auto"/>
            </w:tcBorders>
          </w:tcPr>
          <w:p w:rsidR="00DA1E78" w:rsidRPr="00CF791D" w:rsidRDefault="00544D07" w:rsidP="00CF791D">
            <w:pPr>
              <w:pStyle w:val="TableParagraph"/>
              <w:rPr>
                <w:sz w:val="28"/>
                <w:szCs w:val="28"/>
              </w:rPr>
            </w:pPr>
            <w:r w:rsidRPr="00CF791D">
              <w:rPr>
                <w:sz w:val="28"/>
                <w:szCs w:val="28"/>
              </w:rPr>
              <w:t>Комплектование групп на новый учебный год</w:t>
            </w:r>
          </w:p>
        </w:tc>
        <w:tc>
          <w:tcPr>
            <w:tcW w:w="1559" w:type="dxa"/>
            <w:tcBorders>
              <w:top w:val="single" w:sz="4" w:space="0" w:color="auto"/>
            </w:tcBorders>
          </w:tcPr>
          <w:p w:rsidR="00DA1E78" w:rsidRPr="00CF791D" w:rsidRDefault="00544D07" w:rsidP="00CF791D">
            <w:pPr>
              <w:pStyle w:val="TableParagraph"/>
              <w:ind w:right="180"/>
              <w:rPr>
                <w:sz w:val="28"/>
                <w:szCs w:val="28"/>
              </w:rPr>
            </w:pPr>
            <w:r w:rsidRPr="00CF791D">
              <w:rPr>
                <w:sz w:val="28"/>
                <w:szCs w:val="28"/>
              </w:rPr>
              <w:t>май</w:t>
            </w:r>
          </w:p>
        </w:tc>
        <w:tc>
          <w:tcPr>
            <w:tcW w:w="1700" w:type="dxa"/>
            <w:tcBorders>
              <w:top w:val="single" w:sz="4" w:space="0" w:color="auto"/>
            </w:tcBorders>
          </w:tcPr>
          <w:p w:rsidR="00DA1E78" w:rsidRPr="00CF791D" w:rsidRDefault="00544D07" w:rsidP="00CF791D">
            <w:pPr>
              <w:pStyle w:val="TableParagraph"/>
              <w:ind w:right="90"/>
              <w:rPr>
                <w:sz w:val="28"/>
                <w:szCs w:val="28"/>
              </w:rPr>
            </w:pPr>
            <w:r w:rsidRPr="00CF791D">
              <w:rPr>
                <w:sz w:val="28"/>
                <w:szCs w:val="28"/>
              </w:rPr>
              <w:t>Заведующий</w:t>
            </w:r>
          </w:p>
        </w:tc>
      </w:tr>
      <w:tr w:rsidR="00DA1E78" w:rsidRPr="00CF791D">
        <w:trPr>
          <w:trHeight w:val="300"/>
        </w:trPr>
        <w:tc>
          <w:tcPr>
            <w:tcW w:w="675" w:type="dxa"/>
            <w:tcBorders>
              <w:top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17</w:t>
            </w:r>
          </w:p>
        </w:tc>
        <w:tc>
          <w:tcPr>
            <w:tcW w:w="6555" w:type="dxa"/>
            <w:tcBorders>
              <w:top w:val="single" w:sz="4" w:space="0" w:color="auto"/>
            </w:tcBorders>
          </w:tcPr>
          <w:p w:rsidR="00DA1E78" w:rsidRPr="00CF791D" w:rsidRDefault="00544D07" w:rsidP="00CF791D">
            <w:pPr>
              <w:pStyle w:val="TableParagraph"/>
              <w:rPr>
                <w:sz w:val="28"/>
                <w:szCs w:val="28"/>
              </w:rPr>
            </w:pPr>
            <w:r w:rsidRPr="00CF791D">
              <w:rPr>
                <w:sz w:val="28"/>
                <w:szCs w:val="28"/>
              </w:rPr>
              <w:t>Контроль подготовки к новому учебному году</w:t>
            </w:r>
          </w:p>
        </w:tc>
        <w:tc>
          <w:tcPr>
            <w:tcW w:w="1559" w:type="dxa"/>
            <w:tcBorders>
              <w:top w:val="single" w:sz="4" w:space="0" w:color="auto"/>
            </w:tcBorders>
          </w:tcPr>
          <w:p w:rsidR="00DA1E78" w:rsidRPr="00CF791D" w:rsidRDefault="00544D07" w:rsidP="00CF791D">
            <w:pPr>
              <w:pStyle w:val="TableParagraph"/>
              <w:rPr>
                <w:sz w:val="28"/>
                <w:szCs w:val="28"/>
              </w:rPr>
            </w:pPr>
            <w:r w:rsidRPr="00CF791D">
              <w:rPr>
                <w:sz w:val="28"/>
                <w:szCs w:val="28"/>
              </w:rPr>
              <w:t>В течение лета</w:t>
            </w:r>
          </w:p>
        </w:tc>
        <w:tc>
          <w:tcPr>
            <w:tcW w:w="1700" w:type="dxa"/>
            <w:tcBorders>
              <w:top w:val="single" w:sz="4" w:space="0" w:color="auto"/>
            </w:tcBorders>
          </w:tcPr>
          <w:p w:rsidR="00DA1E78" w:rsidRPr="00CF791D" w:rsidRDefault="00544D07" w:rsidP="00CF791D">
            <w:pPr>
              <w:pStyle w:val="TableParagraph"/>
              <w:ind w:right="91"/>
              <w:rPr>
                <w:sz w:val="28"/>
                <w:szCs w:val="28"/>
              </w:rPr>
            </w:pPr>
            <w:r w:rsidRPr="00CF791D">
              <w:rPr>
                <w:sz w:val="28"/>
                <w:szCs w:val="28"/>
              </w:rPr>
              <w:t>заведующий</w:t>
            </w:r>
          </w:p>
          <w:p w:rsidR="00DA1E78" w:rsidRPr="00CF791D" w:rsidRDefault="00544D07" w:rsidP="00CF791D">
            <w:pPr>
              <w:pStyle w:val="TableParagraph"/>
              <w:ind w:right="91"/>
              <w:rPr>
                <w:sz w:val="28"/>
                <w:szCs w:val="28"/>
              </w:rPr>
            </w:pPr>
            <w:r w:rsidRPr="00CF791D">
              <w:rPr>
                <w:sz w:val="28"/>
                <w:szCs w:val="28"/>
              </w:rPr>
              <w:t>Завхоз</w:t>
            </w:r>
          </w:p>
        </w:tc>
      </w:tr>
      <w:tr w:rsidR="00DA1E78" w:rsidRPr="00CF791D">
        <w:trPr>
          <w:trHeight w:val="300"/>
        </w:trPr>
        <w:tc>
          <w:tcPr>
            <w:tcW w:w="675" w:type="dxa"/>
            <w:tcBorders>
              <w:top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18</w:t>
            </w:r>
          </w:p>
        </w:tc>
        <w:tc>
          <w:tcPr>
            <w:tcW w:w="6555" w:type="dxa"/>
            <w:tcBorders>
              <w:top w:val="single" w:sz="4" w:space="0" w:color="auto"/>
            </w:tcBorders>
          </w:tcPr>
          <w:p w:rsidR="00DA1E78" w:rsidRPr="00CF791D" w:rsidRDefault="00544D07" w:rsidP="00CF791D">
            <w:pPr>
              <w:pStyle w:val="TableParagraph"/>
              <w:rPr>
                <w:sz w:val="28"/>
                <w:szCs w:val="28"/>
              </w:rPr>
            </w:pPr>
            <w:r w:rsidRPr="00CF791D">
              <w:rPr>
                <w:sz w:val="28"/>
                <w:szCs w:val="28"/>
              </w:rPr>
              <w:t xml:space="preserve">Выполнение инструктажа по охране жизни и </w:t>
            </w:r>
            <w:r w:rsidRPr="00CF791D">
              <w:rPr>
                <w:sz w:val="28"/>
                <w:szCs w:val="28"/>
              </w:rPr>
              <w:lastRenderedPageBreak/>
              <w:t>здоровья детей</w:t>
            </w:r>
          </w:p>
        </w:tc>
        <w:tc>
          <w:tcPr>
            <w:tcW w:w="1559" w:type="dxa"/>
            <w:tcBorders>
              <w:top w:val="single" w:sz="4" w:space="0" w:color="auto"/>
            </w:tcBorders>
          </w:tcPr>
          <w:p w:rsidR="00DA1E78" w:rsidRPr="00CF791D" w:rsidRDefault="00544D07" w:rsidP="00CF791D">
            <w:pPr>
              <w:pStyle w:val="TableParagraph"/>
              <w:rPr>
                <w:sz w:val="28"/>
                <w:szCs w:val="28"/>
              </w:rPr>
            </w:pPr>
            <w:r w:rsidRPr="00CF791D">
              <w:rPr>
                <w:sz w:val="28"/>
                <w:szCs w:val="28"/>
              </w:rPr>
              <w:lastRenderedPageBreak/>
              <w:t xml:space="preserve">1раз в </w:t>
            </w:r>
            <w:r w:rsidRPr="00CF791D">
              <w:rPr>
                <w:sz w:val="28"/>
                <w:szCs w:val="28"/>
              </w:rPr>
              <w:lastRenderedPageBreak/>
              <w:t>квартал</w:t>
            </w:r>
          </w:p>
        </w:tc>
        <w:tc>
          <w:tcPr>
            <w:tcW w:w="1700" w:type="dxa"/>
            <w:tcBorders>
              <w:top w:val="single" w:sz="4" w:space="0" w:color="auto"/>
            </w:tcBorders>
          </w:tcPr>
          <w:p w:rsidR="00DA1E78" w:rsidRPr="00CF791D" w:rsidRDefault="00544D07" w:rsidP="00CF791D">
            <w:pPr>
              <w:pStyle w:val="TableParagraph"/>
              <w:ind w:right="91"/>
              <w:rPr>
                <w:sz w:val="28"/>
                <w:szCs w:val="28"/>
              </w:rPr>
            </w:pPr>
            <w:r w:rsidRPr="00CF791D">
              <w:rPr>
                <w:sz w:val="28"/>
                <w:szCs w:val="28"/>
              </w:rPr>
              <w:lastRenderedPageBreak/>
              <w:t>Завхоз</w:t>
            </w:r>
          </w:p>
        </w:tc>
      </w:tr>
      <w:tr w:rsidR="00DA1E78" w:rsidRPr="00CF791D">
        <w:trPr>
          <w:trHeight w:val="300"/>
        </w:trPr>
        <w:tc>
          <w:tcPr>
            <w:tcW w:w="675" w:type="dxa"/>
            <w:tcBorders>
              <w:top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lastRenderedPageBreak/>
              <w:t>19</w:t>
            </w:r>
          </w:p>
        </w:tc>
        <w:tc>
          <w:tcPr>
            <w:tcW w:w="6555" w:type="dxa"/>
            <w:tcBorders>
              <w:top w:val="single" w:sz="4" w:space="0" w:color="auto"/>
            </w:tcBorders>
          </w:tcPr>
          <w:p w:rsidR="00DA1E78" w:rsidRPr="00CF791D" w:rsidRDefault="00544D07" w:rsidP="00CF791D">
            <w:pPr>
              <w:pStyle w:val="TableParagraph"/>
              <w:ind w:right="224"/>
              <w:rPr>
                <w:sz w:val="28"/>
                <w:szCs w:val="28"/>
              </w:rPr>
            </w:pPr>
            <w:r w:rsidRPr="00CF791D">
              <w:rPr>
                <w:sz w:val="28"/>
                <w:szCs w:val="28"/>
              </w:rPr>
              <w:t>Проведение инструктажей по технике безопасности и правилам пожарной</w:t>
            </w:r>
          </w:p>
          <w:p w:rsidR="00DA1E78" w:rsidRPr="00CF791D" w:rsidRDefault="00544D07" w:rsidP="00CF791D">
            <w:pPr>
              <w:pStyle w:val="TableParagraph"/>
              <w:ind w:left="108"/>
              <w:rPr>
                <w:sz w:val="28"/>
                <w:szCs w:val="28"/>
              </w:rPr>
            </w:pPr>
            <w:r w:rsidRPr="00CF791D">
              <w:rPr>
                <w:sz w:val="28"/>
                <w:szCs w:val="28"/>
              </w:rPr>
              <w:t>Безопасности со всеми работниками</w:t>
            </w:r>
          </w:p>
        </w:tc>
        <w:tc>
          <w:tcPr>
            <w:tcW w:w="1559" w:type="dxa"/>
            <w:tcBorders>
              <w:top w:val="single" w:sz="4" w:space="0" w:color="auto"/>
            </w:tcBorders>
          </w:tcPr>
          <w:p w:rsidR="00DA1E78" w:rsidRPr="00CF791D" w:rsidRDefault="00544D07" w:rsidP="00CF791D">
            <w:pPr>
              <w:pStyle w:val="TableParagraph"/>
              <w:ind w:right="117"/>
              <w:rPr>
                <w:sz w:val="28"/>
                <w:szCs w:val="28"/>
              </w:rPr>
            </w:pPr>
            <w:r w:rsidRPr="00CF791D">
              <w:rPr>
                <w:sz w:val="28"/>
                <w:szCs w:val="28"/>
              </w:rPr>
              <w:t>ежеквартально и по мере</w:t>
            </w:r>
          </w:p>
          <w:p w:rsidR="00DA1E78" w:rsidRPr="00CF791D" w:rsidRDefault="00544D07" w:rsidP="00CF791D">
            <w:pPr>
              <w:pStyle w:val="TableParagraph"/>
              <w:rPr>
                <w:sz w:val="28"/>
                <w:szCs w:val="28"/>
              </w:rPr>
            </w:pPr>
            <w:r w:rsidRPr="00CF791D">
              <w:rPr>
                <w:sz w:val="28"/>
                <w:szCs w:val="28"/>
              </w:rPr>
              <w:t>необходимости</w:t>
            </w:r>
          </w:p>
        </w:tc>
        <w:tc>
          <w:tcPr>
            <w:tcW w:w="1700" w:type="dxa"/>
            <w:tcBorders>
              <w:top w:val="single" w:sz="4" w:space="0" w:color="auto"/>
            </w:tcBorders>
          </w:tcPr>
          <w:p w:rsidR="00DA1E78" w:rsidRPr="00CF791D" w:rsidRDefault="00544D07" w:rsidP="00CF791D">
            <w:pPr>
              <w:pStyle w:val="TableParagraph"/>
              <w:ind w:left="144" w:right="91"/>
              <w:jc w:val="center"/>
              <w:rPr>
                <w:sz w:val="28"/>
                <w:szCs w:val="28"/>
              </w:rPr>
            </w:pPr>
            <w:r w:rsidRPr="00CF791D">
              <w:rPr>
                <w:sz w:val="28"/>
                <w:szCs w:val="28"/>
              </w:rPr>
              <w:t xml:space="preserve">Завхоз </w:t>
            </w:r>
          </w:p>
          <w:p w:rsidR="00DA1E78" w:rsidRPr="00CF791D" w:rsidRDefault="00544D07" w:rsidP="00CF791D">
            <w:pPr>
              <w:pStyle w:val="TableParagraph"/>
              <w:ind w:left="33" w:right="91" w:hanging="33"/>
              <w:rPr>
                <w:sz w:val="28"/>
                <w:szCs w:val="28"/>
              </w:rPr>
            </w:pPr>
            <w:proofErr w:type="spellStart"/>
            <w:r w:rsidRPr="00CF791D">
              <w:rPr>
                <w:sz w:val="28"/>
                <w:szCs w:val="28"/>
              </w:rPr>
              <w:t>Ст</w:t>
            </w:r>
            <w:proofErr w:type="gramStart"/>
            <w:r w:rsidRPr="00CF791D">
              <w:rPr>
                <w:sz w:val="28"/>
                <w:szCs w:val="28"/>
              </w:rPr>
              <w:t>.в</w:t>
            </w:r>
            <w:proofErr w:type="gramEnd"/>
            <w:r w:rsidRPr="00CF791D">
              <w:rPr>
                <w:sz w:val="28"/>
                <w:szCs w:val="28"/>
              </w:rPr>
              <w:t>оспитат</w:t>
            </w:r>
            <w:proofErr w:type="spellEnd"/>
            <w:r w:rsidRPr="00CF791D">
              <w:rPr>
                <w:sz w:val="28"/>
                <w:szCs w:val="28"/>
              </w:rPr>
              <w:t>.</w:t>
            </w:r>
          </w:p>
        </w:tc>
      </w:tr>
      <w:tr w:rsidR="00DA1E78" w:rsidRPr="00CF791D">
        <w:trPr>
          <w:trHeight w:val="300"/>
        </w:trPr>
        <w:tc>
          <w:tcPr>
            <w:tcW w:w="675" w:type="dxa"/>
            <w:tcBorders>
              <w:top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20</w:t>
            </w:r>
          </w:p>
        </w:tc>
        <w:tc>
          <w:tcPr>
            <w:tcW w:w="6555" w:type="dxa"/>
            <w:tcBorders>
              <w:top w:val="single" w:sz="4" w:space="0" w:color="auto"/>
            </w:tcBorders>
          </w:tcPr>
          <w:p w:rsidR="00DA1E78" w:rsidRPr="00CF791D" w:rsidRDefault="00544D07" w:rsidP="00CF791D">
            <w:pPr>
              <w:pStyle w:val="TableParagraph"/>
              <w:ind w:left="108"/>
              <w:rPr>
                <w:sz w:val="28"/>
                <w:szCs w:val="28"/>
              </w:rPr>
            </w:pPr>
            <w:r w:rsidRPr="00CF791D">
              <w:rPr>
                <w:sz w:val="28"/>
                <w:szCs w:val="28"/>
              </w:rPr>
              <w:t>Инвентаризация основных средств ОП</w:t>
            </w:r>
          </w:p>
        </w:tc>
        <w:tc>
          <w:tcPr>
            <w:tcW w:w="1559" w:type="dxa"/>
            <w:tcBorders>
              <w:top w:val="single" w:sz="4" w:space="0" w:color="auto"/>
            </w:tcBorders>
          </w:tcPr>
          <w:p w:rsidR="00DA1E78" w:rsidRPr="00CF791D" w:rsidRDefault="00544D07" w:rsidP="00CF791D">
            <w:pPr>
              <w:pStyle w:val="TableParagraph"/>
              <w:rPr>
                <w:sz w:val="28"/>
                <w:szCs w:val="28"/>
              </w:rPr>
            </w:pPr>
            <w:r w:rsidRPr="00CF791D">
              <w:rPr>
                <w:sz w:val="28"/>
                <w:szCs w:val="28"/>
              </w:rPr>
              <w:t>Октябрь</w:t>
            </w:r>
          </w:p>
        </w:tc>
        <w:tc>
          <w:tcPr>
            <w:tcW w:w="1700" w:type="dxa"/>
            <w:tcBorders>
              <w:top w:val="single" w:sz="4" w:space="0" w:color="auto"/>
            </w:tcBorders>
          </w:tcPr>
          <w:p w:rsidR="00DA1E78" w:rsidRPr="00CF791D" w:rsidRDefault="00544D07" w:rsidP="00CF791D">
            <w:pPr>
              <w:pStyle w:val="TableParagraph"/>
              <w:ind w:left="144" w:right="93"/>
              <w:jc w:val="center"/>
              <w:rPr>
                <w:sz w:val="28"/>
                <w:szCs w:val="28"/>
              </w:rPr>
            </w:pPr>
            <w:r w:rsidRPr="00CF791D">
              <w:rPr>
                <w:sz w:val="28"/>
                <w:szCs w:val="28"/>
              </w:rPr>
              <w:t>завхоз</w:t>
            </w:r>
          </w:p>
        </w:tc>
      </w:tr>
      <w:tr w:rsidR="00DA1E78" w:rsidRPr="00CF791D">
        <w:trPr>
          <w:trHeight w:val="300"/>
        </w:trPr>
        <w:tc>
          <w:tcPr>
            <w:tcW w:w="675" w:type="dxa"/>
            <w:tcBorders>
              <w:top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21</w:t>
            </w:r>
          </w:p>
        </w:tc>
        <w:tc>
          <w:tcPr>
            <w:tcW w:w="6555" w:type="dxa"/>
            <w:tcBorders>
              <w:top w:val="single" w:sz="4" w:space="0" w:color="auto"/>
            </w:tcBorders>
          </w:tcPr>
          <w:p w:rsidR="00DA1E78" w:rsidRPr="00CF791D" w:rsidRDefault="00544D07" w:rsidP="00CF791D">
            <w:pPr>
              <w:pStyle w:val="TableParagraph"/>
              <w:ind w:left="108"/>
              <w:rPr>
                <w:sz w:val="28"/>
                <w:szCs w:val="28"/>
              </w:rPr>
            </w:pPr>
            <w:r w:rsidRPr="00CF791D">
              <w:rPr>
                <w:sz w:val="28"/>
                <w:szCs w:val="28"/>
              </w:rPr>
              <w:t>Списание малоценного инвентаря</w:t>
            </w:r>
          </w:p>
        </w:tc>
        <w:tc>
          <w:tcPr>
            <w:tcW w:w="1559" w:type="dxa"/>
            <w:tcBorders>
              <w:top w:val="single" w:sz="4" w:space="0" w:color="auto"/>
            </w:tcBorders>
          </w:tcPr>
          <w:p w:rsidR="00DA1E78" w:rsidRPr="00CF791D" w:rsidRDefault="00544D07" w:rsidP="00CF791D">
            <w:pPr>
              <w:pStyle w:val="TableParagraph"/>
              <w:rPr>
                <w:sz w:val="28"/>
                <w:szCs w:val="28"/>
              </w:rPr>
            </w:pPr>
            <w:r w:rsidRPr="00CF791D">
              <w:rPr>
                <w:sz w:val="28"/>
                <w:szCs w:val="28"/>
              </w:rPr>
              <w:t>1раз в квартал</w:t>
            </w:r>
          </w:p>
        </w:tc>
        <w:tc>
          <w:tcPr>
            <w:tcW w:w="1700" w:type="dxa"/>
            <w:tcBorders>
              <w:top w:val="single" w:sz="4" w:space="0" w:color="auto"/>
            </w:tcBorders>
          </w:tcPr>
          <w:p w:rsidR="00DA1E78" w:rsidRPr="00CF791D" w:rsidRDefault="00544D07" w:rsidP="00CF791D">
            <w:pPr>
              <w:pStyle w:val="TableParagraph"/>
              <w:ind w:left="144" w:right="91"/>
              <w:jc w:val="center"/>
              <w:rPr>
                <w:sz w:val="28"/>
                <w:szCs w:val="28"/>
              </w:rPr>
            </w:pPr>
            <w:r w:rsidRPr="00CF791D">
              <w:rPr>
                <w:sz w:val="28"/>
                <w:szCs w:val="28"/>
              </w:rPr>
              <w:t>Завхоз</w:t>
            </w:r>
          </w:p>
        </w:tc>
      </w:tr>
      <w:tr w:rsidR="00DA1E78" w:rsidRPr="00CF791D">
        <w:trPr>
          <w:trHeight w:val="300"/>
        </w:trPr>
        <w:tc>
          <w:tcPr>
            <w:tcW w:w="675" w:type="dxa"/>
            <w:tcBorders>
              <w:top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22</w:t>
            </w:r>
          </w:p>
        </w:tc>
        <w:tc>
          <w:tcPr>
            <w:tcW w:w="6555" w:type="dxa"/>
            <w:tcBorders>
              <w:top w:val="single" w:sz="4" w:space="0" w:color="auto"/>
            </w:tcBorders>
          </w:tcPr>
          <w:p w:rsidR="00DA1E78" w:rsidRPr="00CF791D" w:rsidRDefault="00544D07" w:rsidP="00CF791D">
            <w:pPr>
              <w:pStyle w:val="TableParagraph"/>
              <w:ind w:left="108" w:right="647"/>
              <w:rPr>
                <w:sz w:val="28"/>
                <w:szCs w:val="28"/>
              </w:rPr>
            </w:pPr>
            <w:r w:rsidRPr="00CF791D">
              <w:rPr>
                <w:sz w:val="28"/>
                <w:szCs w:val="28"/>
              </w:rPr>
              <w:t>Контроль санитарного состояния, соблюдения санитарного режима</w:t>
            </w:r>
          </w:p>
          <w:p w:rsidR="00DA1E78" w:rsidRPr="00CF791D" w:rsidRDefault="00544D07" w:rsidP="00CF791D">
            <w:pPr>
              <w:pStyle w:val="TableParagraph"/>
              <w:ind w:left="108" w:right="804"/>
              <w:rPr>
                <w:sz w:val="28"/>
                <w:szCs w:val="28"/>
              </w:rPr>
            </w:pPr>
            <w:r w:rsidRPr="00CF791D">
              <w:rPr>
                <w:sz w:val="28"/>
                <w:szCs w:val="28"/>
              </w:rPr>
              <w:t>Каждый день, обработки посуды, инвентаря</w:t>
            </w:r>
          </w:p>
        </w:tc>
        <w:tc>
          <w:tcPr>
            <w:tcW w:w="1559" w:type="dxa"/>
            <w:tcBorders>
              <w:top w:val="single" w:sz="4" w:space="0" w:color="auto"/>
            </w:tcBorders>
          </w:tcPr>
          <w:p w:rsidR="00DA1E78" w:rsidRPr="00CF791D" w:rsidRDefault="00544D07" w:rsidP="00CF791D">
            <w:pPr>
              <w:pStyle w:val="TableParagraph"/>
              <w:rPr>
                <w:sz w:val="28"/>
                <w:szCs w:val="28"/>
              </w:rPr>
            </w:pPr>
            <w:r w:rsidRPr="00CF791D">
              <w:rPr>
                <w:sz w:val="28"/>
                <w:szCs w:val="28"/>
              </w:rPr>
              <w:t>Ежедневно</w:t>
            </w:r>
          </w:p>
        </w:tc>
        <w:tc>
          <w:tcPr>
            <w:tcW w:w="1700" w:type="dxa"/>
            <w:tcBorders>
              <w:top w:val="single" w:sz="4" w:space="0" w:color="auto"/>
            </w:tcBorders>
          </w:tcPr>
          <w:p w:rsidR="00DA1E78" w:rsidRPr="00CF791D" w:rsidRDefault="00544D07" w:rsidP="00CF791D">
            <w:pPr>
              <w:pStyle w:val="TableParagraph"/>
              <w:rPr>
                <w:sz w:val="28"/>
                <w:szCs w:val="28"/>
              </w:rPr>
            </w:pPr>
            <w:r w:rsidRPr="00CF791D">
              <w:rPr>
                <w:sz w:val="28"/>
                <w:szCs w:val="28"/>
              </w:rPr>
              <w:t>Ст. медсестра</w:t>
            </w:r>
          </w:p>
        </w:tc>
      </w:tr>
      <w:tr w:rsidR="00DA1E78" w:rsidRPr="00CF791D">
        <w:trPr>
          <w:trHeight w:val="300"/>
        </w:trPr>
        <w:tc>
          <w:tcPr>
            <w:tcW w:w="675" w:type="dxa"/>
            <w:tcBorders>
              <w:top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23</w:t>
            </w:r>
          </w:p>
        </w:tc>
        <w:tc>
          <w:tcPr>
            <w:tcW w:w="6555" w:type="dxa"/>
            <w:tcBorders>
              <w:top w:val="single" w:sz="4" w:space="0" w:color="auto"/>
            </w:tcBorders>
          </w:tcPr>
          <w:p w:rsidR="00DA1E78" w:rsidRPr="00CF791D" w:rsidRDefault="00544D07" w:rsidP="00CF791D">
            <w:pPr>
              <w:pStyle w:val="TableParagraph"/>
              <w:ind w:left="108"/>
              <w:rPr>
                <w:sz w:val="28"/>
                <w:szCs w:val="28"/>
              </w:rPr>
            </w:pPr>
            <w:r w:rsidRPr="00CF791D">
              <w:rPr>
                <w:sz w:val="28"/>
                <w:szCs w:val="28"/>
              </w:rPr>
              <w:t>Контроль выхода на работу младшего обслуживающего персонала</w:t>
            </w:r>
          </w:p>
        </w:tc>
        <w:tc>
          <w:tcPr>
            <w:tcW w:w="1559" w:type="dxa"/>
            <w:tcBorders>
              <w:top w:val="single" w:sz="4" w:space="0" w:color="auto"/>
            </w:tcBorders>
          </w:tcPr>
          <w:p w:rsidR="00DA1E78" w:rsidRPr="00CF791D" w:rsidRDefault="00544D07" w:rsidP="00CF791D">
            <w:pPr>
              <w:pStyle w:val="TableParagraph"/>
              <w:rPr>
                <w:sz w:val="28"/>
                <w:szCs w:val="28"/>
              </w:rPr>
            </w:pPr>
            <w:r w:rsidRPr="00CF791D">
              <w:rPr>
                <w:sz w:val="28"/>
                <w:szCs w:val="28"/>
              </w:rPr>
              <w:t>ежедневно</w:t>
            </w:r>
          </w:p>
        </w:tc>
        <w:tc>
          <w:tcPr>
            <w:tcW w:w="1700" w:type="dxa"/>
            <w:tcBorders>
              <w:top w:val="single" w:sz="4" w:space="0" w:color="auto"/>
            </w:tcBorders>
          </w:tcPr>
          <w:p w:rsidR="00DA1E78" w:rsidRPr="00CF791D" w:rsidRDefault="00544D07" w:rsidP="00CF791D">
            <w:pPr>
              <w:pStyle w:val="TableParagraph"/>
              <w:ind w:left="144" w:right="91"/>
              <w:jc w:val="center"/>
              <w:rPr>
                <w:sz w:val="28"/>
                <w:szCs w:val="28"/>
              </w:rPr>
            </w:pPr>
            <w:r w:rsidRPr="00CF791D">
              <w:rPr>
                <w:sz w:val="28"/>
                <w:szCs w:val="28"/>
              </w:rPr>
              <w:t>Завхоз</w:t>
            </w:r>
          </w:p>
          <w:p w:rsidR="00DA1E78" w:rsidRPr="00CF791D" w:rsidRDefault="00544D07" w:rsidP="00CF791D">
            <w:pPr>
              <w:pStyle w:val="TableParagraph"/>
              <w:ind w:right="91" w:hanging="109"/>
              <w:rPr>
                <w:sz w:val="28"/>
                <w:szCs w:val="28"/>
              </w:rPr>
            </w:pPr>
            <w:r w:rsidRPr="00CF791D">
              <w:rPr>
                <w:sz w:val="28"/>
                <w:szCs w:val="28"/>
              </w:rPr>
              <w:t>Ст</w:t>
            </w:r>
            <w:proofErr w:type="gramStart"/>
            <w:r w:rsidRPr="00CF791D">
              <w:rPr>
                <w:sz w:val="28"/>
                <w:szCs w:val="28"/>
              </w:rPr>
              <w:t>.м</w:t>
            </w:r>
            <w:proofErr w:type="gramEnd"/>
            <w:r w:rsidRPr="00CF791D">
              <w:rPr>
                <w:sz w:val="28"/>
                <w:szCs w:val="28"/>
              </w:rPr>
              <w:t>едсестра</w:t>
            </w:r>
          </w:p>
        </w:tc>
      </w:tr>
      <w:tr w:rsidR="00DA1E78" w:rsidRPr="00CF791D">
        <w:trPr>
          <w:trHeight w:val="300"/>
        </w:trPr>
        <w:tc>
          <w:tcPr>
            <w:tcW w:w="675" w:type="dxa"/>
            <w:tcBorders>
              <w:top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24</w:t>
            </w:r>
          </w:p>
        </w:tc>
        <w:tc>
          <w:tcPr>
            <w:tcW w:w="6555" w:type="dxa"/>
            <w:tcBorders>
              <w:top w:val="single" w:sz="4" w:space="0" w:color="auto"/>
            </w:tcBorders>
          </w:tcPr>
          <w:p w:rsidR="00DA1E78" w:rsidRPr="00CF791D" w:rsidRDefault="00544D07" w:rsidP="00CF791D">
            <w:pPr>
              <w:pStyle w:val="TableParagraph"/>
              <w:ind w:left="-108" w:right="-99"/>
              <w:rPr>
                <w:sz w:val="28"/>
                <w:szCs w:val="28"/>
              </w:rPr>
            </w:pPr>
            <w:r w:rsidRPr="00CF791D">
              <w:rPr>
                <w:sz w:val="28"/>
                <w:szCs w:val="28"/>
              </w:rPr>
              <w:t>Работа на территории:</w:t>
            </w:r>
          </w:p>
          <w:p w:rsidR="00DA1E78" w:rsidRPr="00CF791D" w:rsidRDefault="00544D07" w:rsidP="00CF791D">
            <w:pPr>
              <w:pStyle w:val="TableParagraph"/>
              <w:numPr>
                <w:ilvl w:val="0"/>
                <w:numId w:val="16"/>
              </w:numPr>
              <w:tabs>
                <w:tab w:val="left" w:pos="248"/>
              </w:tabs>
              <w:ind w:left="-108" w:right="-99" w:firstLine="0"/>
              <w:rPr>
                <w:sz w:val="28"/>
                <w:szCs w:val="28"/>
              </w:rPr>
            </w:pPr>
            <w:r w:rsidRPr="00CF791D">
              <w:rPr>
                <w:sz w:val="28"/>
                <w:szCs w:val="28"/>
              </w:rPr>
              <w:t>Замена песка в песочнице и обработка его кипятком;</w:t>
            </w:r>
          </w:p>
          <w:p w:rsidR="00DA1E78" w:rsidRPr="00CF791D" w:rsidRDefault="00544D07" w:rsidP="00CF791D">
            <w:pPr>
              <w:pStyle w:val="TableParagraph"/>
              <w:numPr>
                <w:ilvl w:val="0"/>
                <w:numId w:val="16"/>
              </w:numPr>
              <w:tabs>
                <w:tab w:val="left" w:pos="248"/>
              </w:tabs>
              <w:ind w:left="-108" w:right="-99" w:firstLine="0"/>
              <w:rPr>
                <w:sz w:val="28"/>
                <w:szCs w:val="28"/>
              </w:rPr>
            </w:pPr>
            <w:r w:rsidRPr="00CF791D">
              <w:rPr>
                <w:sz w:val="28"/>
                <w:szCs w:val="28"/>
              </w:rPr>
              <w:t>Уборка территории;</w:t>
            </w:r>
          </w:p>
          <w:p w:rsidR="00DA1E78" w:rsidRPr="00CF791D" w:rsidRDefault="00544D07" w:rsidP="00CF791D">
            <w:pPr>
              <w:pStyle w:val="TableParagraph"/>
              <w:numPr>
                <w:ilvl w:val="0"/>
                <w:numId w:val="16"/>
              </w:numPr>
              <w:tabs>
                <w:tab w:val="left" w:pos="248"/>
              </w:tabs>
              <w:ind w:left="-108" w:right="-99" w:firstLine="0"/>
              <w:rPr>
                <w:sz w:val="28"/>
                <w:szCs w:val="28"/>
              </w:rPr>
            </w:pPr>
            <w:r w:rsidRPr="00CF791D">
              <w:rPr>
                <w:sz w:val="28"/>
                <w:szCs w:val="28"/>
              </w:rPr>
              <w:t>Подготовка грядок к посадке;</w:t>
            </w:r>
          </w:p>
          <w:p w:rsidR="00DA1E78" w:rsidRPr="00CF791D" w:rsidRDefault="00544D07" w:rsidP="00CF791D">
            <w:pPr>
              <w:pStyle w:val="TableParagraph"/>
              <w:numPr>
                <w:ilvl w:val="0"/>
                <w:numId w:val="16"/>
              </w:numPr>
              <w:tabs>
                <w:tab w:val="left" w:pos="248"/>
              </w:tabs>
              <w:ind w:left="-108" w:right="-99" w:firstLine="0"/>
              <w:rPr>
                <w:sz w:val="28"/>
                <w:szCs w:val="28"/>
              </w:rPr>
            </w:pPr>
            <w:r w:rsidRPr="00CF791D">
              <w:rPr>
                <w:sz w:val="28"/>
                <w:szCs w:val="28"/>
              </w:rPr>
              <w:t>Посадка цветов;</w:t>
            </w:r>
          </w:p>
          <w:p w:rsidR="00DA1E78" w:rsidRPr="00CF791D" w:rsidRDefault="00544D07" w:rsidP="00CF791D">
            <w:pPr>
              <w:pStyle w:val="TableParagraph"/>
              <w:numPr>
                <w:ilvl w:val="0"/>
                <w:numId w:val="16"/>
              </w:numPr>
              <w:tabs>
                <w:tab w:val="left" w:pos="248"/>
              </w:tabs>
              <w:ind w:left="-108" w:right="-99" w:firstLine="0"/>
              <w:rPr>
                <w:sz w:val="28"/>
                <w:szCs w:val="28"/>
              </w:rPr>
            </w:pPr>
            <w:r w:rsidRPr="00CF791D">
              <w:rPr>
                <w:sz w:val="28"/>
                <w:szCs w:val="28"/>
              </w:rPr>
              <w:t>Полив цветов, грядок;</w:t>
            </w:r>
          </w:p>
          <w:p w:rsidR="00DA1E78" w:rsidRPr="00CF791D" w:rsidRDefault="00544D07" w:rsidP="00CF791D">
            <w:pPr>
              <w:pStyle w:val="TableParagraph"/>
              <w:numPr>
                <w:ilvl w:val="0"/>
                <w:numId w:val="16"/>
              </w:numPr>
              <w:tabs>
                <w:tab w:val="left" w:pos="248"/>
              </w:tabs>
              <w:ind w:left="-108" w:right="-99" w:firstLine="0"/>
              <w:rPr>
                <w:sz w:val="28"/>
                <w:szCs w:val="28"/>
              </w:rPr>
            </w:pPr>
            <w:r w:rsidRPr="00CF791D">
              <w:rPr>
                <w:sz w:val="28"/>
                <w:szCs w:val="28"/>
              </w:rPr>
              <w:t>частичный ремонт детских площадок.</w:t>
            </w:r>
          </w:p>
        </w:tc>
        <w:tc>
          <w:tcPr>
            <w:tcW w:w="1559" w:type="dxa"/>
            <w:tcBorders>
              <w:top w:val="single" w:sz="4" w:space="0" w:color="auto"/>
            </w:tcBorders>
          </w:tcPr>
          <w:p w:rsidR="00DA1E78" w:rsidRPr="00011F74" w:rsidRDefault="00544D07" w:rsidP="00CF791D">
            <w:pPr>
              <w:pStyle w:val="TableParagraph"/>
              <w:ind w:right="181"/>
              <w:rPr>
                <w:sz w:val="26"/>
                <w:szCs w:val="26"/>
              </w:rPr>
            </w:pPr>
            <w:r w:rsidRPr="00011F74">
              <w:rPr>
                <w:sz w:val="26"/>
                <w:szCs w:val="26"/>
              </w:rPr>
              <w:t>ежедневно</w:t>
            </w:r>
          </w:p>
          <w:p w:rsidR="00DA1E78" w:rsidRPr="00011F74" w:rsidRDefault="00DA1E78" w:rsidP="00CF791D">
            <w:pPr>
              <w:pStyle w:val="TableParagraph"/>
              <w:ind w:right="467"/>
              <w:rPr>
                <w:spacing w:val="-1"/>
                <w:sz w:val="26"/>
                <w:szCs w:val="26"/>
              </w:rPr>
            </w:pPr>
          </w:p>
          <w:p w:rsidR="00DA1E78" w:rsidRPr="00011F74" w:rsidRDefault="00544D07" w:rsidP="00CF791D">
            <w:pPr>
              <w:pStyle w:val="TableParagraph"/>
              <w:ind w:right="467"/>
              <w:rPr>
                <w:spacing w:val="1"/>
                <w:sz w:val="26"/>
                <w:szCs w:val="26"/>
              </w:rPr>
            </w:pPr>
            <w:r w:rsidRPr="00011F74">
              <w:rPr>
                <w:sz w:val="26"/>
                <w:szCs w:val="26"/>
              </w:rPr>
              <w:t>май</w:t>
            </w:r>
          </w:p>
          <w:p w:rsidR="00DA1E78" w:rsidRDefault="00011F74" w:rsidP="00CF791D">
            <w:pPr>
              <w:pStyle w:val="TableParagraph"/>
              <w:ind w:right="467"/>
              <w:rPr>
                <w:sz w:val="26"/>
                <w:szCs w:val="26"/>
              </w:rPr>
            </w:pPr>
            <w:r>
              <w:rPr>
                <w:sz w:val="26"/>
                <w:szCs w:val="26"/>
              </w:rPr>
              <w:t>март</w:t>
            </w:r>
          </w:p>
          <w:p w:rsidR="00011F74" w:rsidRPr="00011F74" w:rsidRDefault="00011F74" w:rsidP="00CF791D">
            <w:pPr>
              <w:pStyle w:val="TableParagraph"/>
              <w:ind w:right="467"/>
              <w:rPr>
                <w:spacing w:val="1"/>
                <w:sz w:val="26"/>
                <w:szCs w:val="26"/>
              </w:rPr>
            </w:pPr>
            <w:r>
              <w:rPr>
                <w:sz w:val="26"/>
                <w:szCs w:val="26"/>
              </w:rPr>
              <w:t>март</w:t>
            </w:r>
          </w:p>
          <w:p w:rsidR="00DA1E78" w:rsidRPr="00CF791D" w:rsidRDefault="00544D07" w:rsidP="00CF791D">
            <w:pPr>
              <w:pStyle w:val="TableParagraph"/>
              <w:ind w:right="274"/>
              <w:rPr>
                <w:sz w:val="28"/>
                <w:szCs w:val="28"/>
              </w:rPr>
            </w:pPr>
            <w:r w:rsidRPr="00011F74">
              <w:rPr>
                <w:sz w:val="26"/>
                <w:szCs w:val="26"/>
              </w:rPr>
              <w:t>в течение лета</w:t>
            </w:r>
          </w:p>
        </w:tc>
        <w:tc>
          <w:tcPr>
            <w:tcW w:w="1700" w:type="dxa"/>
            <w:tcBorders>
              <w:top w:val="single" w:sz="4" w:space="0" w:color="auto"/>
            </w:tcBorders>
          </w:tcPr>
          <w:p w:rsidR="00DA1E78" w:rsidRPr="00CF791D" w:rsidRDefault="00544D07" w:rsidP="00CF791D">
            <w:pPr>
              <w:pStyle w:val="TableParagraph"/>
              <w:ind w:left="144" w:right="91"/>
              <w:jc w:val="center"/>
              <w:rPr>
                <w:sz w:val="28"/>
                <w:szCs w:val="28"/>
              </w:rPr>
            </w:pPr>
            <w:r w:rsidRPr="00CF791D">
              <w:rPr>
                <w:sz w:val="28"/>
                <w:szCs w:val="28"/>
              </w:rPr>
              <w:t>Завхоз</w:t>
            </w:r>
          </w:p>
          <w:p w:rsidR="00DA1E78" w:rsidRPr="00CF791D" w:rsidRDefault="00544D07" w:rsidP="00CF791D">
            <w:pPr>
              <w:pStyle w:val="TableParagraph"/>
              <w:ind w:left="144" w:right="91"/>
              <w:jc w:val="center"/>
              <w:rPr>
                <w:sz w:val="28"/>
                <w:szCs w:val="28"/>
              </w:rPr>
            </w:pPr>
            <w:r w:rsidRPr="00CF791D">
              <w:rPr>
                <w:sz w:val="28"/>
                <w:szCs w:val="28"/>
              </w:rPr>
              <w:t>воспитатели</w:t>
            </w:r>
          </w:p>
        </w:tc>
      </w:tr>
    </w:tbl>
    <w:p w:rsidR="00DA1E78" w:rsidRPr="00CF791D" w:rsidRDefault="00544D07" w:rsidP="00CF791D">
      <w:pPr>
        <w:shd w:val="clear" w:color="auto" w:fill="FFFFFF"/>
        <w:rPr>
          <w:rFonts w:ascii="Times New Roman" w:hAnsi="Times New Roman" w:cs="Times New Roman"/>
          <w:b/>
          <w:bCs/>
          <w:color w:val="222222"/>
          <w:sz w:val="28"/>
          <w:szCs w:val="28"/>
        </w:rPr>
      </w:pPr>
      <w:r w:rsidRPr="00CF791D">
        <w:rPr>
          <w:rFonts w:ascii="Times New Roman" w:hAnsi="Times New Roman" w:cs="Times New Roman"/>
          <w:b/>
          <w:bCs/>
          <w:color w:val="222222"/>
          <w:sz w:val="28"/>
          <w:szCs w:val="28"/>
        </w:rPr>
        <w:t xml:space="preserve"> </w:t>
      </w:r>
    </w:p>
    <w:p w:rsidR="00DA1E78" w:rsidRPr="00CF791D" w:rsidRDefault="00544D07" w:rsidP="00CF791D">
      <w:pPr>
        <w:shd w:val="clear" w:color="auto" w:fill="FFFFFF"/>
        <w:jc w:val="center"/>
        <w:rPr>
          <w:rFonts w:ascii="Times New Roman" w:hAnsi="Times New Roman" w:cs="Times New Roman"/>
          <w:b/>
          <w:bCs/>
          <w:color w:val="222222"/>
          <w:sz w:val="28"/>
          <w:szCs w:val="28"/>
        </w:rPr>
      </w:pPr>
      <w:r w:rsidRPr="00CF791D">
        <w:rPr>
          <w:rFonts w:ascii="Times New Roman" w:hAnsi="Times New Roman" w:cs="Times New Roman"/>
          <w:b/>
          <w:bCs/>
          <w:color w:val="222222"/>
          <w:sz w:val="28"/>
          <w:szCs w:val="28"/>
        </w:rPr>
        <w:t>План</w:t>
      </w:r>
    </w:p>
    <w:p w:rsidR="00DA1E78" w:rsidRPr="00CF791D" w:rsidRDefault="00544D07" w:rsidP="00CF791D">
      <w:pPr>
        <w:shd w:val="clear" w:color="auto" w:fill="FFFFFF"/>
        <w:jc w:val="center"/>
        <w:rPr>
          <w:rFonts w:ascii="Times New Roman" w:hAnsi="Times New Roman" w:cs="Times New Roman"/>
          <w:b/>
          <w:bCs/>
          <w:color w:val="222222"/>
          <w:sz w:val="28"/>
          <w:szCs w:val="28"/>
        </w:rPr>
      </w:pPr>
      <w:r w:rsidRPr="00CF791D">
        <w:rPr>
          <w:rFonts w:ascii="Times New Roman" w:hAnsi="Times New Roman" w:cs="Times New Roman"/>
          <w:color w:val="222222"/>
          <w:sz w:val="28"/>
          <w:szCs w:val="28"/>
        </w:rPr>
        <w:t xml:space="preserve"> </w:t>
      </w:r>
      <w:r w:rsidRPr="00CF791D">
        <w:rPr>
          <w:rFonts w:ascii="Times New Roman" w:hAnsi="Times New Roman" w:cs="Times New Roman"/>
          <w:b/>
          <w:bCs/>
          <w:color w:val="222222"/>
          <w:sz w:val="28"/>
          <w:szCs w:val="28"/>
        </w:rPr>
        <w:t>мероприятий по антитеррористической защищенности  на 2024-2025г.</w:t>
      </w:r>
    </w:p>
    <w:tbl>
      <w:tblPr>
        <w:tblW w:w="1034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82"/>
        <w:gridCol w:w="6081"/>
        <w:gridCol w:w="1700"/>
        <w:gridCol w:w="1985"/>
      </w:tblGrid>
      <w:tr w:rsidR="00DA1E78" w:rsidRPr="00CF791D">
        <w:tc>
          <w:tcPr>
            <w:tcW w:w="582"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b/>
                <w:bCs/>
                <w:sz w:val="28"/>
                <w:szCs w:val="28"/>
              </w:rPr>
              <w:t xml:space="preserve">№ </w:t>
            </w:r>
            <w:proofErr w:type="spellStart"/>
            <w:proofErr w:type="gramStart"/>
            <w:r w:rsidRPr="00CF791D">
              <w:rPr>
                <w:rFonts w:ascii="Times New Roman" w:hAnsi="Times New Roman" w:cs="Times New Roman"/>
                <w:b/>
                <w:bCs/>
                <w:sz w:val="28"/>
                <w:szCs w:val="28"/>
              </w:rPr>
              <w:t>п</w:t>
            </w:r>
            <w:proofErr w:type="spellEnd"/>
            <w:proofErr w:type="gramEnd"/>
            <w:r w:rsidRPr="00CF791D">
              <w:rPr>
                <w:rFonts w:ascii="Times New Roman" w:hAnsi="Times New Roman" w:cs="Times New Roman"/>
                <w:b/>
                <w:bCs/>
                <w:sz w:val="28"/>
                <w:szCs w:val="28"/>
              </w:rPr>
              <w:t>/</w:t>
            </w:r>
            <w:proofErr w:type="spellStart"/>
            <w:r w:rsidRPr="00CF791D">
              <w:rPr>
                <w:rFonts w:ascii="Times New Roman" w:hAnsi="Times New Roman" w:cs="Times New Roman"/>
                <w:b/>
                <w:bCs/>
                <w:sz w:val="28"/>
                <w:szCs w:val="28"/>
              </w:rPr>
              <w:t>п</w:t>
            </w:r>
            <w:proofErr w:type="spellEnd"/>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b/>
                <w:bCs/>
                <w:sz w:val="28"/>
                <w:szCs w:val="28"/>
              </w:rPr>
              <w:t xml:space="preserve">Мероприятия </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b/>
                <w:bCs/>
                <w:sz w:val="28"/>
                <w:szCs w:val="28"/>
              </w:rPr>
              <w:t xml:space="preserve">Сроки </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b/>
                <w:bCs/>
                <w:sz w:val="28"/>
                <w:szCs w:val="28"/>
              </w:rPr>
              <w:t xml:space="preserve">Ответственные </w:t>
            </w:r>
          </w:p>
        </w:tc>
      </w:tr>
      <w:tr w:rsidR="00DA1E78" w:rsidRPr="00CF791D">
        <w:tc>
          <w:tcPr>
            <w:tcW w:w="10348" w:type="dxa"/>
            <w:gridSpan w:val="4"/>
          </w:tcPr>
          <w:p w:rsidR="00DA1E78" w:rsidRPr="00CF791D" w:rsidRDefault="00544D07" w:rsidP="00CF791D">
            <w:pPr>
              <w:spacing w:after="100" w:afterAutospacing="1"/>
              <w:jc w:val="center"/>
              <w:rPr>
                <w:rFonts w:ascii="Times New Roman" w:hAnsi="Times New Roman" w:cs="Times New Roman"/>
                <w:sz w:val="28"/>
                <w:szCs w:val="28"/>
              </w:rPr>
            </w:pPr>
            <w:r w:rsidRPr="00CF791D">
              <w:rPr>
                <w:rFonts w:ascii="Times New Roman" w:hAnsi="Times New Roman" w:cs="Times New Roman"/>
                <w:b/>
                <w:bCs/>
                <w:sz w:val="28"/>
                <w:szCs w:val="28"/>
              </w:rPr>
              <w:t>Первоочередные, неотложные мероприятия</w:t>
            </w:r>
          </w:p>
        </w:tc>
      </w:tr>
      <w:tr w:rsidR="00DA1E78" w:rsidRPr="00CF791D">
        <w:tc>
          <w:tcPr>
            <w:tcW w:w="582" w:type="dxa"/>
          </w:tcPr>
          <w:p w:rsidR="00DA1E78" w:rsidRPr="00CF791D" w:rsidRDefault="00544D07" w:rsidP="00CF791D">
            <w:pPr>
              <w:numPr>
                <w:ilvl w:val="0"/>
                <w:numId w:val="17"/>
              </w:numPr>
              <w:spacing w:before="100" w:beforeAutospacing="1" w:after="100" w:afterAutospacing="1"/>
              <w:ind w:left="450"/>
              <w:rPr>
                <w:rFonts w:ascii="Times New Roman" w:hAnsi="Times New Roman" w:cs="Times New Roman"/>
                <w:sz w:val="28"/>
                <w:szCs w:val="28"/>
              </w:rPr>
            </w:pPr>
            <w:r w:rsidRPr="00CF791D">
              <w:rPr>
                <w:rFonts w:ascii="Times New Roman" w:hAnsi="Times New Roman" w:cs="Times New Roman"/>
                <w:sz w:val="28"/>
                <w:szCs w:val="28"/>
              </w:rPr>
              <w:t> </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Знакомство с нормативно-правовыми документами в области защиты населения от угроз нападения.</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2 раза в год</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Заведующий</w:t>
            </w:r>
          </w:p>
        </w:tc>
      </w:tr>
      <w:tr w:rsidR="00DA1E78" w:rsidRPr="00CF791D">
        <w:tc>
          <w:tcPr>
            <w:tcW w:w="582" w:type="dxa"/>
          </w:tcPr>
          <w:p w:rsidR="00DA1E78" w:rsidRPr="00CF791D" w:rsidRDefault="00544D07" w:rsidP="00CF791D">
            <w:pPr>
              <w:spacing w:before="100" w:beforeAutospacing="1" w:after="100" w:afterAutospacing="1"/>
              <w:ind w:left="360"/>
              <w:rPr>
                <w:rFonts w:ascii="Times New Roman" w:hAnsi="Times New Roman" w:cs="Times New Roman"/>
                <w:sz w:val="28"/>
                <w:szCs w:val="28"/>
              </w:rPr>
            </w:pPr>
            <w:r w:rsidRPr="00CF791D">
              <w:rPr>
                <w:rFonts w:ascii="Times New Roman" w:hAnsi="Times New Roman" w:cs="Times New Roman"/>
                <w:sz w:val="28"/>
                <w:szCs w:val="28"/>
              </w:rPr>
              <w:t>2 </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Усиление пропускного режима допуска граждан и автотранспорта на территорию ДОО</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постоянно</w:t>
            </w:r>
          </w:p>
        </w:tc>
        <w:tc>
          <w:tcPr>
            <w:tcW w:w="1985"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Заведующий</w:t>
            </w:r>
          </w:p>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завхоз</w:t>
            </w:r>
          </w:p>
        </w:tc>
      </w:tr>
      <w:tr w:rsidR="00DA1E78" w:rsidRPr="00CF791D">
        <w:tc>
          <w:tcPr>
            <w:tcW w:w="582" w:type="dxa"/>
          </w:tcPr>
          <w:p w:rsidR="00DA1E78" w:rsidRPr="00CF791D" w:rsidRDefault="00544D07" w:rsidP="00CF791D">
            <w:pPr>
              <w:spacing w:before="100" w:beforeAutospacing="1" w:after="100" w:afterAutospacing="1"/>
              <w:rPr>
                <w:rFonts w:ascii="Times New Roman" w:hAnsi="Times New Roman" w:cs="Times New Roman"/>
                <w:sz w:val="28"/>
                <w:szCs w:val="28"/>
              </w:rPr>
            </w:pPr>
            <w:r w:rsidRPr="00CF791D">
              <w:rPr>
                <w:rFonts w:ascii="Times New Roman" w:hAnsi="Times New Roman" w:cs="Times New Roman"/>
                <w:sz w:val="28"/>
                <w:szCs w:val="28"/>
              </w:rPr>
              <w:t>3</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 xml:space="preserve">Организация  внешней безопасности (наличие замков на </w:t>
            </w:r>
            <w:proofErr w:type="gramStart"/>
            <w:r w:rsidRPr="00CF791D">
              <w:rPr>
                <w:rFonts w:ascii="Times New Roman" w:hAnsi="Times New Roman" w:cs="Times New Roman"/>
                <w:sz w:val="28"/>
                <w:szCs w:val="28"/>
              </w:rPr>
              <w:t>подвальном</w:t>
            </w:r>
            <w:proofErr w:type="gramEnd"/>
            <w:r w:rsidRPr="00CF791D">
              <w:rPr>
                <w:rFonts w:ascii="Times New Roman" w:hAnsi="Times New Roman" w:cs="Times New Roman"/>
                <w:sz w:val="28"/>
                <w:szCs w:val="28"/>
              </w:rPr>
              <w:t xml:space="preserve"> и складских помещениях, воротах и т.д.)</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постоянно</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Завхоз</w:t>
            </w:r>
          </w:p>
        </w:tc>
      </w:tr>
      <w:tr w:rsidR="00DA1E78" w:rsidRPr="00CF791D">
        <w:trPr>
          <w:trHeight w:val="592"/>
        </w:trPr>
        <w:tc>
          <w:tcPr>
            <w:tcW w:w="582" w:type="dxa"/>
          </w:tcPr>
          <w:p w:rsidR="00DA1E78" w:rsidRPr="00CF791D" w:rsidRDefault="00544D07" w:rsidP="00CF791D">
            <w:pPr>
              <w:spacing w:before="100" w:beforeAutospacing="1" w:after="100" w:afterAutospacing="1"/>
              <w:rPr>
                <w:rFonts w:ascii="Times New Roman" w:hAnsi="Times New Roman" w:cs="Times New Roman"/>
                <w:sz w:val="28"/>
                <w:szCs w:val="28"/>
              </w:rPr>
            </w:pPr>
            <w:r w:rsidRPr="00CF791D">
              <w:rPr>
                <w:rFonts w:ascii="Times New Roman" w:hAnsi="Times New Roman" w:cs="Times New Roman"/>
                <w:sz w:val="28"/>
                <w:szCs w:val="28"/>
              </w:rPr>
              <w:t>4 </w:t>
            </w:r>
          </w:p>
          <w:p w:rsidR="00DA1E78" w:rsidRPr="00CF791D" w:rsidRDefault="00DA1E78" w:rsidP="00CF791D">
            <w:pPr>
              <w:spacing w:after="100" w:afterAutospacing="1"/>
              <w:rPr>
                <w:rFonts w:ascii="Times New Roman" w:hAnsi="Times New Roman" w:cs="Times New Roman"/>
                <w:sz w:val="28"/>
                <w:szCs w:val="28"/>
              </w:rPr>
            </w:pP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Издание приказа "Об установлении противопожарного режима в ДОО".        </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июнь</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Заведующий</w:t>
            </w:r>
          </w:p>
        </w:tc>
      </w:tr>
      <w:tr w:rsidR="00DA1E78" w:rsidRPr="00CF791D">
        <w:tc>
          <w:tcPr>
            <w:tcW w:w="582" w:type="dxa"/>
          </w:tcPr>
          <w:p w:rsidR="00DA1E78" w:rsidRPr="00CF791D" w:rsidRDefault="00544D07" w:rsidP="00CF791D">
            <w:pPr>
              <w:spacing w:before="100" w:beforeAutospacing="1" w:after="100" w:afterAutospacing="1"/>
              <w:rPr>
                <w:rFonts w:ascii="Times New Roman" w:hAnsi="Times New Roman" w:cs="Times New Roman"/>
                <w:sz w:val="28"/>
                <w:szCs w:val="28"/>
              </w:rPr>
            </w:pPr>
            <w:r w:rsidRPr="00CF791D">
              <w:rPr>
                <w:rFonts w:ascii="Times New Roman" w:hAnsi="Times New Roman" w:cs="Times New Roman"/>
                <w:sz w:val="28"/>
                <w:szCs w:val="28"/>
              </w:rPr>
              <w:t>5 </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Инструктаж   по обеспечению безопасности, антитеррористической защищенности сотрудников и детей в условиях повседневной деятельности.</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2 раза в год</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Заведующий</w:t>
            </w:r>
          </w:p>
        </w:tc>
      </w:tr>
      <w:tr w:rsidR="00DA1E78" w:rsidRPr="00CF791D">
        <w:tc>
          <w:tcPr>
            <w:tcW w:w="582" w:type="dxa"/>
          </w:tcPr>
          <w:p w:rsidR="00DA1E78" w:rsidRPr="00CF791D" w:rsidRDefault="00544D07" w:rsidP="00CF791D">
            <w:pPr>
              <w:spacing w:before="100" w:beforeAutospacing="1" w:after="100" w:afterAutospacing="1"/>
              <w:rPr>
                <w:rFonts w:ascii="Times New Roman" w:hAnsi="Times New Roman" w:cs="Times New Roman"/>
                <w:sz w:val="28"/>
                <w:szCs w:val="28"/>
              </w:rPr>
            </w:pPr>
            <w:r w:rsidRPr="00CF791D">
              <w:rPr>
                <w:rFonts w:ascii="Times New Roman" w:hAnsi="Times New Roman" w:cs="Times New Roman"/>
                <w:sz w:val="28"/>
                <w:szCs w:val="28"/>
              </w:rPr>
              <w:t>6 </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 xml:space="preserve">Инструктаж по действиям при обнаружении </w:t>
            </w:r>
            <w:r w:rsidRPr="00CF791D">
              <w:rPr>
                <w:rFonts w:ascii="Times New Roman" w:hAnsi="Times New Roman" w:cs="Times New Roman"/>
                <w:sz w:val="28"/>
                <w:szCs w:val="28"/>
              </w:rPr>
              <w:lastRenderedPageBreak/>
              <w:t>предмета, похожего на взрывное устройство</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lastRenderedPageBreak/>
              <w:t>2 раза в год</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Заведующий</w:t>
            </w:r>
          </w:p>
        </w:tc>
      </w:tr>
      <w:tr w:rsidR="00DA1E78" w:rsidRPr="00CF791D">
        <w:tc>
          <w:tcPr>
            <w:tcW w:w="582" w:type="dxa"/>
          </w:tcPr>
          <w:p w:rsidR="00DA1E78" w:rsidRPr="00CF791D" w:rsidRDefault="00544D07" w:rsidP="00CF791D">
            <w:pPr>
              <w:spacing w:before="100" w:beforeAutospacing="1" w:after="100" w:afterAutospacing="1"/>
              <w:rPr>
                <w:rFonts w:ascii="Times New Roman" w:hAnsi="Times New Roman" w:cs="Times New Roman"/>
                <w:sz w:val="28"/>
                <w:szCs w:val="28"/>
              </w:rPr>
            </w:pPr>
            <w:r w:rsidRPr="00CF791D">
              <w:rPr>
                <w:rFonts w:ascii="Times New Roman" w:hAnsi="Times New Roman" w:cs="Times New Roman"/>
                <w:sz w:val="28"/>
                <w:szCs w:val="28"/>
              </w:rPr>
              <w:lastRenderedPageBreak/>
              <w:t>7 </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Инструктаж по действиям при поступлении угрозы террористического акта по телефону, при поступлении угрозы террористического акта в письменном виде, по действиям при захвате террористами заложников.</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2 раза в год</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Заведующий</w:t>
            </w:r>
          </w:p>
        </w:tc>
      </w:tr>
      <w:tr w:rsidR="00DA1E78" w:rsidRPr="00CF791D">
        <w:tc>
          <w:tcPr>
            <w:tcW w:w="582" w:type="dxa"/>
          </w:tcPr>
          <w:p w:rsidR="00DA1E78" w:rsidRPr="00CF791D" w:rsidRDefault="00544D07" w:rsidP="00CF791D">
            <w:pPr>
              <w:spacing w:before="100" w:beforeAutospacing="1" w:after="100" w:afterAutospacing="1"/>
              <w:rPr>
                <w:rFonts w:ascii="Times New Roman" w:hAnsi="Times New Roman" w:cs="Times New Roman"/>
                <w:sz w:val="28"/>
                <w:szCs w:val="28"/>
              </w:rPr>
            </w:pPr>
            <w:r w:rsidRPr="00CF791D">
              <w:rPr>
                <w:rFonts w:ascii="Times New Roman" w:hAnsi="Times New Roman" w:cs="Times New Roman"/>
                <w:sz w:val="28"/>
                <w:szCs w:val="28"/>
              </w:rPr>
              <w:t>8 </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 xml:space="preserve">Инструктаж по пропускному и </w:t>
            </w:r>
            <w:proofErr w:type="spellStart"/>
            <w:r w:rsidRPr="00CF791D">
              <w:rPr>
                <w:rFonts w:ascii="Times New Roman" w:hAnsi="Times New Roman" w:cs="Times New Roman"/>
                <w:sz w:val="28"/>
                <w:szCs w:val="28"/>
              </w:rPr>
              <w:t>внутриобъектовому</w:t>
            </w:r>
            <w:proofErr w:type="spellEnd"/>
            <w:r w:rsidRPr="00CF791D">
              <w:rPr>
                <w:rFonts w:ascii="Times New Roman" w:hAnsi="Times New Roman" w:cs="Times New Roman"/>
                <w:sz w:val="28"/>
                <w:szCs w:val="28"/>
              </w:rPr>
              <w:t xml:space="preserve"> режиму</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2 раза в год</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Заведующий</w:t>
            </w:r>
          </w:p>
        </w:tc>
      </w:tr>
      <w:tr w:rsidR="00DA1E78" w:rsidRPr="00CF791D">
        <w:tc>
          <w:tcPr>
            <w:tcW w:w="582"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9 </w:t>
            </w:r>
          </w:p>
        </w:tc>
        <w:tc>
          <w:tcPr>
            <w:tcW w:w="6081"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Осмотр территории на наличии посторонних и подозрительных предметов</w:t>
            </w:r>
          </w:p>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Проведение проверок на предмет обнаружения бесхозных вещей и предметов на объекте или в непосредственной близости от него.</w:t>
            </w:r>
          </w:p>
        </w:tc>
        <w:tc>
          <w:tcPr>
            <w:tcW w:w="1700"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Ежедневно: утром, перед прогулками</w:t>
            </w:r>
          </w:p>
        </w:tc>
        <w:tc>
          <w:tcPr>
            <w:tcW w:w="1985"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Завхоз</w:t>
            </w:r>
          </w:p>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Воспитатели, сторожа</w:t>
            </w:r>
          </w:p>
        </w:tc>
      </w:tr>
      <w:tr w:rsidR="00DA1E78" w:rsidRPr="00CF791D">
        <w:tc>
          <w:tcPr>
            <w:tcW w:w="582"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10 </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Ежедневные осмотры помещений и территории  с отметкой результатов в журнале.</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ежедневно</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Завхоз</w:t>
            </w:r>
          </w:p>
        </w:tc>
      </w:tr>
      <w:tr w:rsidR="00DA1E78" w:rsidRPr="00CF791D">
        <w:tc>
          <w:tcPr>
            <w:tcW w:w="582" w:type="dxa"/>
          </w:tcPr>
          <w:p w:rsidR="00DA1E78" w:rsidRPr="00CF791D" w:rsidRDefault="00544D07" w:rsidP="00CF791D">
            <w:pPr>
              <w:spacing w:before="100" w:beforeAutospacing="1" w:after="100" w:afterAutospacing="1"/>
              <w:rPr>
                <w:rFonts w:ascii="Times New Roman" w:hAnsi="Times New Roman" w:cs="Times New Roman"/>
                <w:sz w:val="28"/>
                <w:szCs w:val="28"/>
              </w:rPr>
            </w:pPr>
            <w:r w:rsidRPr="00CF791D">
              <w:rPr>
                <w:rFonts w:ascii="Times New Roman" w:hAnsi="Times New Roman" w:cs="Times New Roman"/>
                <w:sz w:val="28"/>
                <w:szCs w:val="28"/>
              </w:rPr>
              <w:t>11 </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 Регистрация всех посетителей в журнале</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Ежедневно</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дежурный вахтер</w:t>
            </w:r>
          </w:p>
        </w:tc>
      </w:tr>
      <w:tr w:rsidR="00DA1E78" w:rsidRPr="00CF791D">
        <w:tc>
          <w:tcPr>
            <w:tcW w:w="582" w:type="dxa"/>
          </w:tcPr>
          <w:p w:rsidR="00DA1E78" w:rsidRPr="00CF791D" w:rsidRDefault="00544D07" w:rsidP="00CF791D">
            <w:pPr>
              <w:spacing w:before="100" w:beforeAutospacing="1" w:after="100" w:afterAutospacing="1"/>
              <w:rPr>
                <w:rFonts w:ascii="Times New Roman" w:hAnsi="Times New Roman" w:cs="Times New Roman"/>
                <w:sz w:val="28"/>
                <w:szCs w:val="28"/>
              </w:rPr>
            </w:pPr>
            <w:r w:rsidRPr="00CF791D">
              <w:rPr>
                <w:rFonts w:ascii="Times New Roman" w:hAnsi="Times New Roman" w:cs="Times New Roman"/>
                <w:sz w:val="28"/>
                <w:szCs w:val="28"/>
              </w:rPr>
              <w:t>12 </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Проведения встреч персонала с сотрудниками правоохранительных органов по темам: «Сущность терроризма», «Дисциплинированность и бдительность – в чем выражается их взаимосвязь?», «Как террористы и экстремисты могут использовать подростков и молодежь в своих преступных целях» и т.п.</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2 раза в год</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Заведующий</w:t>
            </w:r>
          </w:p>
        </w:tc>
      </w:tr>
      <w:tr w:rsidR="00DA1E78" w:rsidRPr="00CF791D">
        <w:tc>
          <w:tcPr>
            <w:tcW w:w="582" w:type="dxa"/>
          </w:tcPr>
          <w:p w:rsidR="00DA1E78" w:rsidRPr="00CF791D" w:rsidRDefault="00544D07" w:rsidP="00CF791D">
            <w:pPr>
              <w:spacing w:before="100" w:beforeAutospacing="1" w:after="100" w:afterAutospacing="1"/>
              <w:rPr>
                <w:rFonts w:ascii="Times New Roman" w:hAnsi="Times New Roman" w:cs="Times New Roman"/>
                <w:sz w:val="28"/>
                <w:szCs w:val="28"/>
              </w:rPr>
            </w:pPr>
            <w:r w:rsidRPr="00CF791D">
              <w:rPr>
                <w:rFonts w:ascii="Times New Roman" w:hAnsi="Times New Roman" w:cs="Times New Roman"/>
                <w:sz w:val="28"/>
                <w:szCs w:val="28"/>
              </w:rPr>
              <w:t>13 </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Проведение тренировок с сотрудниками ДОО по действиям при возникновении угрозы совершения террористического акта.</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2 раза в год</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 Заведующий</w:t>
            </w:r>
          </w:p>
        </w:tc>
      </w:tr>
      <w:tr w:rsidR="00DA1E78" w:rsidRPr="00CF791D">
        <w:tc>
          <w:tcPr>
            <w:tcW w:w="582" w:type="dxa"/>
          </w:tcPr>
          <w:p w:rsidR="00DA1E78" w:rsidRPr="00CF791D" w:rsidRDefault="00544D07" w:rsidP="00CF791D">
            <w:pPr>
              <w:spacing w:before="100" w:beforeAutospacing="1" w:after="100" w:afterAutospacing="1"/>
              <w:rPr>
                <w:rFonts w:ascii="Times New Roman" w:hAnsi="Times New Roman" w:cs="Times New Roman"/>
                <w:sz w:val="28"/>
                <w:szCs w:val="28"/>
              </w:rPr>
            </w:pPr>
            <w:r w:rsidRPr="00CF791D">
              <w:rPr>
                <w:rFonts w:ascii="Times New Roman" w:hAnsi="Times New Roman" w:cs="Times New Roman"/>
                <w:sz w:val="28"/>
                <w:szCs w:val="28"/>
              </w:rPr>
              <w:t>14 </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 xml:space="preserve">Постоянное содержание в порядке подвальных, подсобных помещений и запасных выходов из ДОО. Проверка состояния решеток и ограждений, обеспечение </w:t>
            </w:r>
            <w:proofErr w:type="gramStart"/>
            <w:r w:rsidRPr="00CF791D">
              <w:rPr>
                <w:rFonts w:ascii="Times New Roman" w:hAnsi="Times New Roman" w:cs="Times New Roman"/>
                <w:sz w:val="28"/>
                <w:szCs w:val="28"/>
              </w:rPr>
              <w:t>контроля за</w:t>
            </w:r>
            <w:proofErr w:type="gramEnd"/>
            <w:r w:rsidRPr="00CF791D">
              <w:rPr>
                <w:rFonts w:ascii="Times New Roman" w:hAnsi="Times New Roman" w:cs="Times New Roman"/>
                <w:sz w:val="28"/>
                <w:szCs w:val="28"/>
              </w:rPr>
              <w:t xml:space="preserve"> освещенностью территории ДОО в темное время суток проверка наличия и исправности средств пожаротушения и т.д.</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постоянно</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Завхоз</w:t>
            </w:r>
          </w:p>
        </w:tc>
      </w:tr>
      <w:tr w:rsidR="00DA1E78" w:rsidRPr="00CF791D">
        <w:tc>
          <w:tcPr>
            <w:tcW w:w="582" w:type="dxa"/>
          </w:tcPr>
          <w:p w:rsidR="00DA1E78" w:rsidRPr="00CF791D" w:rsidRDefault="00544D07" w:rsidP="00CF791D">
            <w:pPr>
              <w:spacing w:before="100" w:beforeAutospacing="1" w:after="100" w:afterAutospacing="1"/>
              <w:rPr>
                <w:rFonts w:ascii="Times New Roman" w:hAnsi="Times New Roman" w:cs="Times New Roman"/>
                <w:sz w:val="28"/>
                <w:szCs w:val="28"/>
              </w:rPr>
            </w:pPr>
            <w:r w:rsidRPr="00CF791D">
              <w:rPr>
                <w:rFonts w:ascii="Times New Roman" w:hAnsi="Times New Roman" w:cs="Times New Roman"/>
                <w:sz w:val="28"/>
                <w:szCs w:val="28"/>
              </w:rPr>
              <w:t>15 </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Обеспечение контроля за вносимыми (ввозимыми) на территорию ДОО грузами и предметами ручной клади, своевременным вывозом твердых бытовых отходов</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постоянно</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Завхоз</w:t>
            </w:r>
          </w:p>
        </w:tc>
      </w:tr>
      <w:tr w:rsidR="00DA1E78" w:rsidRPr="00CF791D">
        <w:tc>
          <w:tcPr>
            <w:tcW w:w="582" w:type="dxa"/>
          </w:tcPr>
          <w:p w:rsidR="00DA1E78" w:rsidRPr="00CF791D" w:rsidRDefault="00544D07" w:rsidP="00CF791D">
            <w:pPr>
              <w:spacing w:before="100" w:beforeAutospacing="1" w:after="100" w:afterAutospacing="1"/>
              <w:rPr>
                <w:rFonts w:ascii="Times New Roman" w:hAnsi="Times New Roman" w:cs="Times New Roman"/>
                <w:sz w:val="28"/>
                <w:szCs w:val="28"/>
              </w:rPr>
            </w:pPr>
            <w:r w:rsidRPr="00CF791D">
              <w:rPr>
                <w:rFonts w:ascii="Times New Roman" w:hAnsi="Times New Roman" w:cs="Times New Roman"/>
                <w:sz w:val="28"/>
                <w:szCs w:val="28"/>
              </w:rPr>
              <w:t>16 </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Проведение практического занятия по отработке действий с огнетушителем</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2 раза год</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Завхоз</w:t>
            </w:r>
          </w:p>
        </w:tc>
      </w:tr>
      <w:tr w:rsidR="00DA1E78" w:rsidRPr="00CF791D">
        <w:tc>
          <w:tcPr>
            <w:tcW w:w="582"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17 </w:t>
            </w:r>
          </w:p>
        </w:tc>
        <w:tc>
          <w:tcPr>
            <w:tcW w:w="6081"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Организация дежурства во взаимодействии с органами  охраны правопорядка на время проведения мероприятий</w:t>
            </w:r>
          </w:p>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 </w:t>
            </w:r>
          </w:p>
        </w:tc>
        <w:tc>
          <w:tcPr>
            <w:tcW w:w="1700"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 xml:space="preserve">Новогодние праздники, </w:t>
            </w:r>
            <w:proofErr w:type="gramStart"/>
            <w:r w:rsidRPr="00CF791D">
              <w:rPr>
                <w:rFonts w:ascii="Times New Roman" w:hAnsi="Times New Roman" w:cs="Times New Roman"/>
                <w:sz w:val="28"/>
                <w:szCs w:val="28"/>
              </w:rPr>
              <w:t>выпускной</w:t>
            </w:r>
            <w:proofErr w:type="gramEnd"/>
          </w:p>
        </w:tc>
        <w:tc>
          <w:tcPr>
            <w:tcW w:w="1985"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Заведующий</w:t>
            </w:r>
          </w:p>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Завхоз</w:t>
            </w:r>
          </w:p>
        </w:tc>
      </w:tr>
      <w:tr w:rsidR="00DA1E78" w:rsidRPr="00CF791D">
        <w:tc>
          <w:tcPr>
            <w:tcW w:w="582"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18 </w:t>
            </w:r>
          </w:p>
        </w:tc>
        <w:tc>
          <w:tcPr>
            <w:tcW w:w="6081" w:type="dxa"/>
          </w:tcPr>
          <w:p w:rsidR="00DA1E78" w:rsidRPr="00CF791D" w:rsidRDefault="00544D07" w:rsidP="00CF791D">
            <w:pPr>
              <w:spacing w:after="100" w:afterAutospacing="1"/>
              <w:rPr>
                <w:rFonts w:ascii="Times New Roman" w:hAnsi="Times New Roman" w:cs="Times New Roman"/>
                <w:sz w:val="28"/>
                <w:szCs w:val="28"/>
              </w:rPr>
            </w:pPr>
            <w:proofErr w:type="gramStart"/>
            <w:r w:rsidRPr="00CF791D">
              <w:rPr>
                <w:rFonts w:ascii="Times New Roman" w:hAnsi="Times New Roman" w:cs="Times New Roman"/>
                <w:sz w:val="28"/>
                <w:szCs w:val="28"/>
              </w:rPr>
              <w:t>Контроль за</w:t>
            </w:r>
            <w:proofErr w:type="gramEnd"/>
            <w:r w:rsidRPr="00CF791D">
              <w:rPr>
                <w:rFonts w:ascii="Times New Roman" w:hAnsi="Times New Roman" w:cs="Times New Roman"/>
                <w:sz w:val="28"/>
                <w:szCs w:val="28"/>
              </w:rPr>
              <w:t xml:space="preserve"> исправностью работы систем АПС</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ежедневно</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завхоз</w:t>
            </w:r>
          </w:p>
        </w:tc>
      </w:tr>
      <w:tr w:rsidR="00DA1E78" w:rsidRPr="00CF791D">
        <w:tc>
          <w:tcPr>
            <w:tcW w:w="582" w:type="dxa"/>
          </w:tcPr>
          <w:p w:rsidR="00DA1E78" w:rsidRPr="00CF791D" w:rsidRDefault="00544D07" w:rsidP="00CF791D">
            <w:pPr>
              <w:spacing w:before="100" w:beforeAutospacing="1" w:after="100" w:afterAutospacing="1"/>
              <w:rPr>
                <w:rFonts w:ascii="Times New Roman" w:hAnsi="Times New Roman" w:cs="Times New Roman"/>
                <w:sz w:val="28"/>
                <w:szCs w:val="28"/>
              </w:rPr>
            </w:pPr>
            <w:r w:rsidRPr="00CF791D">
              <w:rPr>
                <w:rFonts w:ascii="Times New Roman" w:hAnsi="Times New Roman" w:cs="Times New Roman"/>
                <w:sz w:val="28"/>
                <w:szCs w:val="28"/>
              </w:rPr>
              <w:lastRenderedPageBreak/>
              <w:t>19 </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Анализ работы по антитеррористической защищенности  ДОО</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декабрь</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Заведующий</w:t>
            </w:r>
          </w:p>
        </w:tc>
      </w:tr>
      <w:tr w:rsidR="00DA1E78" w:rsidRPr="00CF791D">
        <w:tc>
          <w:tcPr>
            <w:tcW w:w="10348" w:type="dxa"/>
            <w:gridSpan w:val="4"/>
          </w:tcPr>
          <w:p w:rsidR="00DA1E78" w:rsidRPr="00CF791D" w:rsidRDefault="00544D07" w:rsidP="00CF791D">
            <w:pPr>
              <w:spacing w:after="100" w:afterAutospacing="1"/>
              <w:jc w:val="center"/>
              <w:rPr>
                <w:rFonts w:ascii="Times New Roman" w:hAnsi="Times New Roman" w:cs="Times New Roman"/>
                <w:sz w:val="28"/>
                <w:szCs w:val="28"/>
              </w:rPr>
            </w:pPr>
            <w:r w:rsidRPr="00CF791D">
              <w:rPr>
                <w:rFonts w:ascii="Times New Roman" w:hAnsi="Times New Roman" w:cs="Times New Roman"/>
                <w:b/>
                <w:bCs/>
                <w:sz w:val="28"/>
                <w:szCs w:val="28"/>
              </w:rPr>
              <w:t>Работа с детьми</w:t>
            </w:r>
          </w:p>
        </w:tc>
      </w:tr>
      <w:tr w:rsidR="00DA1E78" w:rsidRPr="00CF791D">
        <w:tc>
          <w:tcPr>
            <w:tcW w:w="582"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1</w:t>
            </w:r>
          </w:p>
        </w:tc>
        <w:tc>
          <w:tcPr>
            <w:tcW w:w="6081"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Занятия, тематические беседы: «Как я должен поступать»;</w:t>
            </w:r>
          </w:p>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«Как вызвать полицию»; «Правила поведения в городском транспорте»;            «Служба специального назначения»; «Когда мамы нет дома»; «Военные профессии»</w:t>
            </w:r>
          </w:p>
        </w:tc>
        <w:tc>
          <w:tcPr>
            <w:tcW w:w="1700"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 xml:space="preserve">Согласно перспективного  </w:t>
            </w:r>
          </w:p>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плана</w:t>
            </w:r>
          </w:p>
        </w:tc>
        <w:tc>
          <w:tcPr>
            <w:tcW w:w="1985"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Воспитатели</w:t>
            </w:r>
          </w:p>
          <w:p w:rsidR="00DA1E78" w:rsidRPr="00CF791D" w:rsidRDefault="00DA1E78" w:rsidP="00CF791D">
            <w:pPr>
              <w:rPr>
                <w:rFonts w:ascii="Times New Roman" w:hAnsi="Times New Roman" w:cs="Times New Roman"/>
                <w:sz w:val="28"/>
                <w:szCs w:val="28"/>
              </w:rPr>
            </w:pPr>
          </w:p>
        </w:tc>
      </w:tr>
      <w:tr w:rsidR="00DA1E78" w:rsidRPr="00CF791D">
        <w:trPr>
          <w:trHeight w:val="816"/>
        </w:trPr>
        <w:tc>
          <w:tcPr>
            <w:tcW w:w="582"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2</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Включение в годовые и месячные планы воспитательной работы встреч с сотрудниками правоохранительных органов.</w:t>
            </w:r>
          </w:p>
        </w:tc>
        <w:tc>
          <w:tcPr>
            <w:tcW w:w="1700"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 xml:space="preserve">Согласно  </w:t>
            </w:r>
          </w:p>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плана</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Ст. воспитатель</w:t>
            </w:r>
          </w:p>
        </w:tc>
      </w:tr>
      <w:tr w:rsidR="00DA1E78" w:rsidRPr="00CF791D">
        <w:tc>
          <w:tcPr>
            <w:tcW w:w="582"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3</w:t>
            </w:r>
          </w:p>
        </w:tc>
        <w:tc>
          <w:tcPr>
            <w:tcW w:w="6081"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Проведение занятий ОБЖ в группах</w:t>
            </w:r>
          </w:p>
        </w:tc>
        <w:tc>
          <w:tcPr>
            <w:tcW w:w="1700" w:type="dxa"/>
          </w:tcPr>
          <w:p w:rsidR="00DA1E78" w:rsidRPr="00CF791D" w:rsidRDefault="00544D07" w:rsidP="00CF791D">
            <w:pPr>
              <w:rPr>
                <w:rFonts w:ascii="Times New Roman" w:hAnsi="Times New Roman" w:cs="Times New Roman"/>
                <w:sz w:val="28"/>
                <w:szCs w:val="28"/>
              </w:rPr>
            </w:pPr>
            <w:proofErr w:type="gramStart"/>
            <w:r w:rsidRPr="00CF791D">
              <w:rPr>
                <w:rFonts w:ascii="Times New Roman" w:hAnsi="Times New Roman" w:cs="Times New Roman"/>
                <w:sz w:val="28"/>
                <w:szCs w:val="28"/>
              </w:rPr>
              <w:t>Согласно плана</w:t>
            </w:r>
            <w:proofErr w:type="gramEnd"/>
          </w:p>
        </w:tc>
        <w:tc>
          <w:tcPr>
            <w:tcW w:w="1985"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Воспитатели</w:t>
            </w:r>
          </w:p>
          <w:p w:rsidR="00DA1E78" w:rsidRPr="00CF791D" w:rsidRDefault="00DA1E78" w:rsidP="00CF791D">
            <w:pPr>
              <w:rPr>
                <w:rFonts w:ascii="Times New Roman" w:hAnsi="Times New Roman" w:cs="Times New Roman"/>
                <w:sz w:val="28"/>
                <w:szCs w:val="28"/>
              </w:rPr>
            </w:pPr>
          </w:p>
        </w:tc>
      </w:tr>
      <w:tr w:rsidR="00DA1E78" w:rsidRPr="00CF791D">
        <w:tc>
          <w:tcPr>
            <w:tcW w:w="582"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4</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Проведение тактико-практических учений по отработке эвакуаций детей при возникновении ЧС: природного и техногенного характера.</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ежеквартально</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Заведующий, ст. воспитатель</w:t>
            </w:r>
          </w:p>
        </w:tc>
      </w:tr>
      <w:tr w:rsidR="00DA1E78" w:rsidRPr="00CF791D">
        <w:tc>
          <w:tcPr>
            <w:tcW w:w="582"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5</w:t>
            </w:r>
          </w:p>
        </w:tc>
        <w:tc>
          <w:tcPr>
            <w:tcW w:w="6081"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Подготовка наглядных пособий по данной тематике.</w:t>
            </w:r>
          </w:p>
        </w:tc>
        <w:tc>
          <w:tcPr>
            <w:tcW w:w="1700" w:type="dxa"/>
          </w:tcPr>
          <w:p w:rsidR="00DA1E78" w:rsidRPr="00CF791D" w:rsidRDefault="00544D07" w:rsidP="00CF791D">
            <w:pPr>
              <w:rPr>
                <w:rFonts w:ascii="Times New Roman" w:hAnsi="Times New Roman" w:cs="Times New Roman"/>
                <w:sz w:val="28"/>
                <w:szCs w:val="28"/>
              </w:rPr>
            </w:pPr>
            <w:proofErr w:type="gramStart"/>
            <w:r w:rsidRPr="00CF791D">
              <w:rPr>
                <w:rFonts w:ascii="Times New Roman" w:hAnsi="Times New Roman" w:cs="Times New Roman"/>
                <w:sz w:val="28"/>
                <w:szCs w:val="28"/>
              </w:rPr>
              <w:t>Согласно</w:t>
            </w:r>
            <w:proofErr w:type="gramEnd"/>
            <w:r w:rsidRPr="00CF791D">
              <w:rPr>
                <w:rFonts w:ascii="Times New Roman" w:hAnsi="Times New Roman" w:cs="Times New Roman"/>
                <w:sz w:val="28"/>
                <w:szCs w:val="28"/>
              </w:rPr>
              <w:t xml:space="preserve"> перспективного  плана</w:t>
            </w:r>
          </w:p>
        </w:tc>
        <w:tc>
          <w:tcPr>
            <w:tcW w:w="1985"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Воспитатели</w:t>
            </w:r>
          </w:p>
        </w:tc>
      </w:tr>
      <w:tr w:rsidR="00DA1E78" w:rsidRPr="00CF791D">
        <w:tc>
          <w:tcPr>
            <w:tcW w:w="582"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6</w:t>
            </w:r>
          </w:p>
        </w:tc>
        <w:tc>
          <w:tcPr>
            <w:tcW w:w="6081"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Работа по комплектам плакатов по действиям в ЧС</w:t>
            </w:r>
          </w:p>
        </w:tc>
        <w:tc>
          <w:tcPr>
            <w:tcW w:w="1700" w:type="dxa"/>
          </w:tcPr>
          <w:p w:rsidR="00DA1E78" w:rsidRPr="00CF791D" w:rsidRDefault="00544D07" w:rsidP="00CF791D">
            <w:pPr>
              <w:rPr>
                <w:rFonts w:ascii="Times New Roman" w:hAnsi="Times New Roman" w:cs="Times New Roman"/>
                <w:sz w:val="28"/>
                <w:szCs w:val="28"/>
              </w:rPr>
            </w:pPr>
            <w:proofErr w:type="gramStart"/>
            <w:r w:rsidRPr="00CF791D">
              <w:rPr>
                <w:rFonts w:ascii="Times New Roman" w:hAnsi="Times New Roman" w:cs="Times New Roman"/>
                <w:sz w:val="28"/>
                <w:szCs w:val="28"/>
              </w:rPr>
              <w:t>согласно</w:t>
            </w:r>
            <w:proofErr w:type="gramEnd"/>
            <w:r w:rsidRPr="00CF791D">
              <w:rPr>
                <w:rFonts w:ascii="Times New Roman" w:hAnsi="Times New Roman" w:cs="Times New Roman"/>
                <w:sz w:val="28"/>
                <w:szCs w:val="28"/>
              </w:rPr>
              <w:t xml:space="preserve"> годового плана</w:t>
            </w:r>
          </w:p>
        </w:tc>
        <w:tc>
          <w:tcPr>
            <w:tcW w:w="1985"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Воспитатели</w:t>
            </w:r>
          </w:p>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Ст. воспитатель</w:t>
            </w:r>
          </w:p>
        </w:tc>
      </w:tr>
      <w:tr w:rsidR="00DA1E78" w:rsidRPr="00CF791D">
        <w:tc>
          <w:tcPr>
            <w:tcW w:w="582"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7</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Организация выставки детских рисунков: «Я хочу жить счастливо»;  </w:t>
            </w:r>
          </w:p>
        </w:tc>
        <w:tc>
          <w:tcPr>
            <w:tcW w:w="1700" w:type="dxa"/>
          </w:tcPr>
          <w:p w:rsidR="00DA1E78" w:rsidRPr="00CF791D" w:rsidRDefault="00544D07" w:rsidP="00CF791D">
            <w:pPr>
              <w:spacing w:after="100" w:afterAutospacing="1"/>
              <w:rPr>
                <w:rFonts w:ascii="Times New Roman" w:hAnsi="Times New Roman" w:cs="Times New Roman"/>
                <w:sz w:val="28"/>
                <w:szCs w:val="28"/>
              </w:rPr>
            </w:pPr>
            <w:proofErr w:type="gramStart"/>
            <w:r w:rsidRPr="00CF791D">
              <w:rPr>
                <w:rFonts w:ascii="Times New Roman" w:hAnsi="Times New Roman" w:cs="Times New Roman"/>
                <w:sz w:val="28"/>
                <w:szCs w:val="28"/>
              </w:rPr>
              <w:t>согласно</w:t>
            </w:r>
            <w:proofErr w:type="gramEnd"/>
            <w:r w:rsidRPr="00CF791D">
              <w:rPr>
                <w:rFonts w:ascii="Times New Roman" w:hAnsi="Times New Roman" w:cs="Times New Roman"/>
                <w:sz w:val="28"/>
                <w:szCs w:val="28"/>
              </w:rPr>
              <w:t xml:space="preserve"> годового плана</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Воспитатели ст. воспитатель</w:t>
            </w:r>
          </w:p>
        </w:tc>
      </w:tr>
      <w:tr w:rsidR="00DA1E78" w:rsidRPr="00CF791D">
        <w:tc>
          <w:tcPr>
            <w:tcW w:w="582"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8</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Проведение дидактических игр: «Правила поведения или как я должен поступить»</w:t>
            </w:r>
          </w:p>
        </w:tc>
        <w:tc>
          <w:tcPr>
            <w:tcW w:w="1700" w:type="dxa"/>
          </w:tcPr>
          <w:p w:rsidR="00DA1E78" w:rsidRPr="00CF791D" w:rsidRDefault="00544D07" w:rsidP="00CF791D">
            <w:pPr>
              <w:spacing w:after="100" w:afterAutospacing="1"/>
              <w:rPr>
                <w:rFonts w:ascii="Times New Roman" w:hAnsi="Times New Roman" w:cs="Times New Roman"/>
                <w:sz w:val="28"/>
                <w:szCs w:val="28"/>
              </w:rPr>
            </w:pPr>
            <w:proofErr w:type="gramStart"/>
            <w:r w:rsidRPr="00CF791D">
              <w:rPr>
                <w:rFonts w:ascii="Times New Roman" w:hAnsi="Times New Roman" w:cs="Times New Roman"/>
                <w:sz w:val="28"/>
                <w:szCs w:val="28"/>
              </w:rPr>
              <w:t>Согласно плана</w:t>
            </w:r>
            <w:proofErr w:type="gramEnd"/>
            <w:r w:rsidRPr="00CF791D">
              <w:rPr>
                <w:rFonts w:ascii="Times New Roman" w:hAnsi="Times New Roman" w:cs="Times New Roman"/>
                <w:sz w:val="28"/>
                <w:szCs w:val="28"/>
              </w:rPr>
              <w:t xml:space="preserve"> работы с детьми</w:t>
            </w:r>
          </w:p>
        </w:tc>
        <w:tc>
          <w:tcPr>
            <w:tcW w:w="1985" w:type="dxa"/>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Воспитатели</w:t>
            </w:r>
          </w:p>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ст. воспитатель</w:t>
            </w:r>
          </w:p>
        </w:tc>
      </w:tr>
      <w:tr w:rsidR="00DA1E78" w:rsidRPr="00CF791D">
        <w:tc>
          <w:tcPr>
            <w:tcW w:w="10348" w:type="dxa"/>
            <w:gridSpan w:val="4"/>
          </w:tcPr>
          <w:p w:rsidR="00DA1E78" w:rsidRPr="00CF791D" w:rsidRDefault="00544D07" w:rsidP="00CF791D">
            <w:pPr>
              <w:spacing w:after="100" w:afterAutospacing="1"/>
              <w:jc w:val="center"/>
              <w:rPr>
                <w:rFonts w:ascii="Times New Roman" w:hAnsi="Times New Roman" w:cs="Times New Roman"/>
                <w:sz w:val="28"/>
                <w:szCs w:val="28"/>
              </w:rPr>
            </w:pPr>
            <w:r w:rsidRPr="00CF791D">
              <w:rPr>
                <w:rFonts w:ascii="Times New Roman" w:hAnsi="Times New Roman" w:cs="Times New Roman"/>
                <w:b/>
                <w:bCs/>
                <w:sz w:val="28"/>
                <w:szCs w:val="28"/>
              </w:rPr>
              <w:t>Работа с родителями</w:t>
            </w:r>
          </w:p>
        </w:tc>
      </w:tr>
      <w:tr w:rsidR="00DA1E78" w:rsidRPr="00CF791D">
        <w:tc>
          <w:tcPr>
            <w:tcW w:w="582"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1</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Проведение бесед с родителями о режиме посещения ДОО.</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 По плану</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Воспитатели</w:t>
            </w:r>
          </w:p>
        </w:tc>
      </w:tr>
      <w:tr w:rsidR="00DA1E78" w:rsidRPr="00CF791D">
        <w:tc>
          <w:tcPr>
            <w:tcW w:w="582"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2</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Проведение родительских собраний.</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 По плану</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Воспитатели</w:t>
            </w:r>
          </w:p>
        </w:tc>
      </w:tr>
      <w:tr w:rsidR="00DA1E78" w:rsidRPr="00CF791D">
        <w:tc>
          <w:tcPr>
            <w:tcW w:w="582"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3</w:t>
            </w:r>
          </w:p>
        </w:tc>
        <w:tc>
          <w:tcPr>
            <w:tcW w:w="6081"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 xml:space="preserve">Оформление информационных уголков (папки-передвижки, </w:t>
            </w:r>
            <w:proofErr w:type="spellStart"/>
            <w:r w:rsidRPr="00CF791D">
              <w:rPr>
                <w:rFonts w:ascii="Times New Roman" w:hAnsi="Times New Roman" w:cs="Times New Roman"/>
                <w:sz w:val="28"/>
                <w:szCs w:val="28"/>
              </w:rPr>
              <w:t>консульт</w:t>
            </w:r>
            <w:proofErr w:type="spellEnd"/>
            <w:r w:rsidRPr="00CF791D">
              <w:rPr>
                <w:rFonts w:ascii="Times New Roman" w:hAnsi="Times New Roman" w:cs="Times New Roman"/>
                <w:sz w:val="28"/>
                <w:szCs w:val="28"/>
              </w:rPr>
              <w:t>. папки, памятки, буклеты и т. п.).</w:t>
            </w:r>
          </w:p>
        </w:tc>
        <w:tc>
          <w:tcPr>
            <w:tcW w:w="1700"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 ежеквартально</w:t>
            </w:r>
          </w:p>
        </w:tc>
        <w:tc>
          <w:tcPr>
            <w:tcW w:w="1985" w:type="dxa"/>
          </w:tcPr>
          <w:p w:rsidR="00DA1E78" w:rsidRPr="00CF791D" w:rsidRDefault="00544D07" w:rsidP="00CF791D">
            <w:pPr>
              <w:spacing w:after="100" w:afterAutospacing="1"/>
              <w:rPr>
                <w:rFonts w:ascii="Times New Roman" w:hAnsi="Times New Roman" w:cs="Times New Roman"/>
                <w:sz w:val="28"/>
                <w:szCs w:val="28"/>
              </w:rPr>
            </w:pPr>
            <w:r w:rsidRPr="00CF791D">
              <w:rPr>
                <w:rFonts w:ascii="Times New Roman" w:hAnsi="Times New Roman" w:cs="Times New Roman"/>
                <w:sz w:val="28"/>
                <w:szCs w:val="28"/>
              </w:rPr>
              <w:t>Воспитатели</w:t>
            </w:r>
          </w:p>
        </w:tc>
      </w:tr>
    </w:tbl>
    <w:p w:rsidR="00DA1E78" w:rsidRPr="00CF791D" w:rsidRDefault="00DA1E78" w:rsidP="00CF791D">
      <w:pPr>
        <w:rPr>
          <w:rFonts w:ascii="Times New Roman" w:hAnsi="Times New Roman" w:cs="Times New Roman"/>
          <w:b/>
          <w:sz w:val="28"/>
          <w:szCs w:val="28"/>
        </w:rPr>
      </w:pPr>
    </w:p>
    <w:p w:rsidR="00CF791D" w:rsidRPr="00CF791D" w:rsidRDefault="00CF791D" w:rsidP="00CF791D">
      <w:pPr>
        <w:tabs>
          <w:tab w:val="left" w:pos="1491"/>
        </w:tabs>
        <w:autoSpaceDN w:val="0"/>
        <w:spacing w:before="92" w:after="6"/>
        <w:ind w:right="1005"/>
        <w:jc w:val="center"/>
        <w:rPr>
          <w:rFonts w:ascii="Times New Roman" w:hAnsi="Times New Roman" w:cs="Times New Roman"/>
          <w:b/>
          <w:sz w:val="28"/>
          <w:szCs w:val="28"/>
        </w:rPr>
      </w:pPr>
      <w:r w:rsidRPr="00CF791D">
        <w:rPr>
          <w:rFonts w:ascii="Times New Roman" w:hAnsi="Times New Roman" w:cs="Times New Roman"/>
          <w:b/>
          <w:sz w:val="28"/>
          <w:szCs w:val="28"/>
        </w:rPr>
        <w:t>План работы</w:t>
      </w:r>
    </w:p>
    <w:p w:rsidR="00CF791D" w:rsidRPr="00CF791D" w:rsidRDefault="00CF791D" w:rsidP="00CF791D">
      <w:pPr>
        <w:tabs>
          <w:tab w:val="left" w:pos="1491"/>
        </w:tabs>
        <w:autoSpaceDN w:val="0"/>
        <w:spacing w:before="92" w:after="6"/>
        <w:ind w:left="141" w:right="-183" w:hangingChars="50" w:hanging="141"/>
        <w:rPr>
          <w:rFonts w:ascii="Times New Roman" w:hAnsi="Times New Roman" w:cs="Times New Roman"/>
          <w:sz w:val="28"/>
          <w:szCs w:val="28"/>
        </w:rPr>
      </w:pPr>
      <w:r w:rsidRPr="00CF791D">
        <w:rPr>
          <w:rFonts w:ascii="Times New Roman" w:hAnsi="Times New Roman" w:cs="Times New Roman"/>
          <w:b/>
          <w:sz w:val="28"/>
          <w:szCs w:val="28"/>
        </w:rPr>
        <w:t xml:space="preserve">по профилактике детского </w:t>
      </w:r>
      <w:proofErr w:type="spellStart"/>
      <w:r w:rsidRPr="00CF791D">
        <w:rPr>
          <w:rFonts w:ascii="Times New Roman" w:hAnsi="Times New Roman" w:cs="Times New Roman"/>
          <w:b/>
          <w:sz w:val="28"/>
          <w:szCs w:val="28"/>
        </w:rPr>
        <w:t>дорожно</w:t>
      </w:r>
      <w:proofErr w:type="spellEnd"/>
      <w:r w:rsidRPr="00CF791D">
        <w:rPr>
          <w:rFonts w:ascii="Times New Roman" w:hAnsi="Times New Roman" w:cs="Times New Roman"/>
          <w:b/>
          <w:sz w:val="28"/>
          <w:szCs w:val="28"/>
        </w:rPr>
        <w:t xml:space="preserve"> – транспортного травматизма (</w:t>
      </w:r>
      <w:r w:rsidRPr="00CF791D">
        <w:rPr>
          <w:rFonts w:ascii="Times New Roman" w:hAnsi="Times New Roman" w:cs="Times New Roman"/>
          <w:sz w:val="28"/>
          <w:szCs w:val="28"/>
        </w:rPr>
        <w:t>ДДТТ)</w:t>
      </w:r>
    </w:p>
    <w:tbl>
      <w:tblPr>
        <w:tblW w:w="101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4"/>
        <w:gridCol w:w="6209"/>
        <w:gridCol w:w="1367"/>
        <w:gridCol w:w="1717"/>
        <w:gridCol w:w="370"/>
      </w:tblGrid>
      <w:tr w:rsidR="00CF791D" w:rsidRPr="00CF791D" w:rsidTr="00011F74">
        <w:trPr>
          <w:trHeight w:val="273"/>
        </w:trPr>
        <w:tc>
          <w:tcPr>
            <w:tcW w:w="454" w:type="dxa"/>
          </w:tcPr>
          <w:p w:rsidR="00CF791D" w:rsidRPr="00CF791D" w:rsidRDefault="00CF791D" w:rsidP="00CF791D">
            <w:pPr>
              <w:pStyle w:val="TableParagraph"/>
              <w:tabs>
                <w:tab w:val="left" w:pos="286"/>
              </w:tabs>
              <w:ind w:left="105"/>
              <w:rPr>
                <w:b/>
                <w:sz w:val="28"/>
                <w:szCs w:val="28"/>
                <w:lang w:val="en-US"/>
              </w:rPr>
            </w:pPr>
            <w:r w:rsidRPr="00CF791D">
              <w:rPr>
                <w:b/>
                <w:sz w:val="28"/>
                <w:szCs w:val="28"/>
                <w:lang w:val="en-US"/>
              </w:rPr>
              <w:t>№</w:t>
            </w:r>
          </w:p>
        </w:tc>
        <w:tc>
          <w:tcPr>
            <w:tcW w:w="6209" w:type="dxa"/>
          </w:tcPr>
          <w:p w:rsidR="00CF791D" w:rsidRPr="00CF791D" w:rsidRDefault="00CF791D" w:rsidP="00CF791D">
            <w:pPr>
              <w:pStyle w:val="TableParagraph"/>
              <w:rPr>
                <w:b/>
                <w:sz w:val="28"/>
                <w:szCs w:val="28"/>
                <w:lang w:val="en-US"/>
              </w:rPr>
            </w:pPr>
            <w:proofErr w:type="spellStart"/>
            <w:r w:rsidRPr="00CF791D">
              <w:rPr>
                <w:b/>
                <w:sz w:val="28"/>
                <w:szCs w:val="28"/>
                <w:lang w:val="en-US"/>
              </w:rPr>
              <w:t>Мероприятия</w:t>
            </w:r>
            <w:proofErr w:type="spellEnd"/>
          </w:p>
        </w:tc>
        <w:tc>
          <w:tcPr>
            <w:tcW w:w="1367" w:type="dxa"/>
          </w:tcPr>
          <w:p w:rsidR="00CF791D" w:rsidRPr="00CF791D" w:rsidRDefault="00CF791D" w:rsidP="00CF791D">
            <w:pPr>
              <w:pStyle w:val="TableParagraph"/>
              <w:ind w:left="105"/>
              <w:rPr>
                <w:b/>
                <w:sz w:val="28"/>
                <w:szCs w:val="28"/>
                <w:lang w:val="en-US"/>
              </w:rPr>
            </w:pPr>
            <w:proofErr w:type="spellStart"/>
            <w:r w:rsidRPr="00CF791D">
              <w:rPr>
                <w:b/>
                <w:sz w:val="28"/>
                <w:szCs w:val="28"/>
                <w:lang w:val="en-US"/>
              </w:rPr>
              <w:t>Срок</w:t>
            </w:r>
            <w:proofErr w:type="spellEnd"/>
          </w:p>
        </w:tc>
        <w:tc>
          <w:tcPr>
            <w:tcW w:w="2087" w:type="dxa"/>
            <w:gridSpan w:val="2"/>
          </w:tcPr>
          <w:p w:rsidR="00CF791D" w:rsidRPr="00CF791D" w:rsidRDefault="00CF791D" w:rsidP="00CF791D">
            <w:pPr>
              <w:pStyle w:val="TableParagraph"/>
              <w:rPr>
                <w:b/>
                <w:sz w:val="28"/>
                <w:szCs w:val="28"/>
                <w:lang w:val="en-US"/>
              </w:rPr>
            </w:pPr>
            <w:proofErr w:type="spellStart"/>
            <w:r w:rsidRPr="00CF791D">
              <w:rPr>
                <w:b/>
                <w:sz w:val="28"/>
                <w:szCs w:val="28"/>
                <w:lang w:val="en-US"/>
              </w:rPr>
              <w:t>Ответственные</w:t>
            </w:r>
            <w:proofErr w:type="spellEnd"/>
          </w:p>
        </w:tc>
      </w:tr>
      <w:tr w:rsidR="00CF791D" w:rsidRPr="00CF791D" w:rsidTr="00011F74">
        <w:trPr>
          <w:trHeight w:val="488"/>
        </w:trPr>
        <w:tc>
          <w:tcPr>
            <w:tcW w:w="454" w:type="dxa"/>
          </w:tcPr>
          <w:p w:rsidR="00CF791D" w:rsidRPr="00CF791D" w:rsidRDefault="00CF791D" w:rsidP="00CF791D">
            <w:pPr>
              <w:pStyle w:val="TableParagraph"/>
              <w:ind w:left="105"/>
              <w:rPr>
                <w:sz w:val="28"/>
                <w:szCs w:val="28"/>
                <w:lang w:val="en-US"/>
              </w:rPr>
            </w:pPr>
            <w:r w:rsidRPr="00CF791D">
              <w:rPr>
                <w:sz w:val="28"/>
                <w:szCs w:val="28"/>
                <w:lang w:val="en-US"/>
              </w:rPr>
              <w:t>1</w:t>
            </w:r>
          </w:p>
        </w:tc>
        <w:tc>
          <w:tcPr>
            <w:tcW w:w="6209" w:type="dxa"/>
          </w:tcPr>
          <w:p w:rsidR="00CF791D" w:rsidRPr="00CF791D" w:rsidRDefault="00CF791D" w:rsidP="00CF791D">
            <w:pPr>
              <w:pStyle w:val="TableParagraph"/>
              <w:tabs>
                <w:tab w:val="left" w:pos="1814"/>
                <w:tab w:val="left" w:pos="3867"/>
                <w:tab w:val="left" w:pos="4879"/>
              </w:tabs>
              <w:rPr>
                <w:sz w:val="28"/>
                <w:szCs w:val="28"/>
              </w:rPr>
            </w:pPr>
            <w:r w:rsidRPr="00CF791D">
              <w:rPr>
                <w:sz w:val="28"/>
                <w:szCs w:val="28"/>
              </w:rPr>
              <w:t>Мониторинг</w:t>
            </w:r>
            <w:r w:rsidRPr="00CF791D">
              <w:rPr>
                <w:sz w:val="28"/>
                <w:szCs w:val="28"/>
              </w:rPr>
              <w:tab/>
              <w:t>обеспеченности</w:t>
            </w:r>
            <w:r w:rsidRPr="00CF791D">
              <w:rPr>
                <w:sz w:val="28"/>
                <w:szCs w:val="28"/>
              </w:rPr>
              <w:tab/>
              <w:t>групп</w:t>
            </w:r>
            <w:r w:rsidRPr="00CF791D">
              <w:rPr>
                <w:sz w:val="28"/>
                <w:szCs w:val="28"/>
              </w:rPr>
              <w:tab/>
            </w:r>
            <w:proofErr w:type="spellStart"/>
            <w:r w:rsidRPr="00CF791D">
              <w:rPr>
                <w:sz w:val="28"/>
                <w:szCs w:val="28"/>
              </w:rPr>
              <w:t>учебно</w:t>
            </w:r>
            <w:proofErr w:type="spellEnd"/>
            <w:r w:rsidRPr="00CF791D">
              <w:rPr>
                <w:sz w:val="28"/>
                <w:szCs w:val="28"/>
              </w:rPr>
              <w:t>-</w:t>
            </w:r>
          </w:p>
          <w:p w:rsidR="00CF791D" w:rsidRPr="00CF791D" w:rsidRDefault="00CF791D" w:rsidP="00CF791D">
            <w:pPr>
              <w:pStyle w:val="TableParagraph"/>
              <w:tabs>
                <w:tab w:val="left" w:pos="2211"/>
                <w:tab w:val="left" w:pos="2844"/>
              </w:tabs>
              <w:spacing w:before="4"/>
              <w:ind w:right="101"/>
              <w:rPr>
                <w:sz w:val="28"/>
                <w:szCs w:val="28"/>
              </w:rPr>
            </w:pPr>
            <w:r w:rsidRPr="00CF791D">
              <w:rPr>
                <w:sz w:val="28"/>
                <w:szCs w:val="28"/>
              </w:rPr>
              <w:t>методическими</w:t>
            </w:r>
            <w:r w:rsidRPr="00CF791D">
              <w:rPr>
                <w:sz w:val="28"/>
                <w:szCs w:val="28"/>
              </w:rPr>
              <w:tab/>
              <w:t>и</w:t>
            </w:r>
            <w:r w:rsidRPr="00CF791D">
              <w:rPr>
                <w:sz w:val="28"/>
                <w:szCs w:val="28"/>
              </w:rPr>
              <w:tab/>
            </w:r>
            <w:r w:rsidRPr="00CF791D">
              <w:rPr>
                <w:spacing w:val="-1"/>
                <w:sz w:val="28"/>
                <w:szCs w:val="28"/>
              </w:rPr>
              <w:t>материально-техническими</w:t>
            </w:r>
            <w:r w:rsidRPr="00CF791D">
              <w:rPr>
                <w:spacing w:val="-57"/>
                <w:sz w:val="28"/>
                <w:szCs w:val="28"/>
              </w:rPr>
              <w:t xml:space="preserve"> </w:t>
            </w:r>
            <w:r w:rsidRPr="00CF791D">
              <w:rPr>
                <w:sz w:val="28"/>
                <w:szCs w:val="28"/>
              </w:rPr>
              <w:t>условиями</w:t>
            </w:r>
            <w:r w:rsidRPr="00CF791D">
              <w:rPr>
                <w:spacing w:val="46"/>
                <w:sz w:val="28"/>
                <w:szCs w:val="28"/>
              </w:rPr>
              <w:t xml:space="preserve"> </w:t>
            </w:r>
            <w:r w:rsidRPr="00CF791D">
              <w:rPr>
                <w:sz w:val="28"/>
                <w:szCs w:val="28"/>
              </w:rPr>
              <w:t>для</w:t>
            </w:r>
            <w:r w:rsidRPr="00CF791D">
              <w:rPr>
                <w:spacing w:val="40"/>
                <w:sz w:val="28"/>
                <w:szCs w:val="28"/>
              </w:rPr>
              <w:t xml:space="preserve"> </w:t>
            </w:r>
            <w:r w:rsidRPr="00CF791D">
              <w:rPr>
                <w:sz w:val="28"/>
                <w:szCs w:val="28"/>
              </w:rPr>
              <w:t>обучения</w:t>
            </w:r>
            <w:r w:rsidRPr="00CF791D">
              <w:rPr>
                <w:spacing w:val="46"/>
                <w:sz w:val="28"/>
                <w:szCs w:val="28"/>
              </w:rPr>
              <w:t xml:space="preserve"> </w:t>
            </w:r>
            <w:r w:rsidRPr="00CF791D">
              <w:rPr>
                <w:sz w:val="28"/>
                <w:szCs w:val="28"/>
              </w:rPr>
              <w:t>детей</w:t>
            </w:r>
            <w:r w:rsidRPr="00CF791D">
              <w:rPr>
                <w:spacing w:val="45"/>
                <w:sz w:val="28"/>
                <w:szCs w:val="28"/>
              </w:rPr>
              <w:t xml:space="preserve"> </w:t>
            </w:r>
            <w:r w:rsidRPr="00CF791D">
              <w:rPr>
                <w:sz w:val="28"/>
                <w:szCs w:val="28"/>
              </w:rPr>
              <w:t>правилам</w:t>
            </w:r>
            <w:r w:rsidRPr="00CF791D">
              <w:rPr>
                <w:spacing w:val="47"/>
                <w:sz w:val="28"/>
                <w:szCs w:val="28"/>
              </w:rPr>
              <w:t xml:space="preserve"> </w:t>
            </w:r>
            <w:r w:rsidRPr="00CF791D">
              <w:rPr>
                <w:sz w:val="28"/>
                <w:szCs w:val="28"/>
              </w:rPr>
              <w:t>поведения</w:t>
            </w:r>
          </w:p>
          <w:p w:rsidR="00CF791D" w:rsidRPr="00CF791D" w:rsidRDefault="00CF791D" w:rsidP="00CF791D">
            <w:pPr>
              <w:pStyle w:val="TableParagraph"/>
              <w:spacing w:before="4"/>
              <w:rPr>
                <w:sz w:val="28"/>
                <w:szCs w:val="28"/>
                <w:lang w:val="en-US"/>
              </w:rPr>
            </w:pPr>
            <w:proofErr w:type="spellStart"/>
            <w:proofErr w:type="gramStart"/>
            <w:r w:rsidRPr="00CF791D">
              <w:rPr>
                <w:sz w:val="28"/>
                <w:szCs w:val="28"/>
                <w:lang w:val="en-US"/>
              </w:rPr>
              <w:lastRenderedPageBreak/>
              <w:t>на</w:t>
            </w:r>
            <w:proofErr w:type="spellEnd"/>
            <w:proofErr w:type="gramEnd"/>
            <w:r w:rsidRPr="00CF791D">
              <w:rPr>
                <w:spacing w:val="-4"/>
                <w:sz w:val="28"/>
                <w:szCs w:val="28"/>
                <w:lang w:val="en-US"/>
              </w:rPr>
              <w:t xml:space="preserve"> </w:t>
            </w:r>
            <w:proofErr w:type="spellStart"/>
            <w:r w:rsidRPr="00CF791D">
              <w:rPr>
                <w:sz w:val="28"/>
                <w:szCs w:val="28"/>
                <w:lang w:val="en-US"/>
              </w:rPr>
              <w:t>улице</w:t>
            </w:r>
            <w:proofErr w:type="spellEnd"/>
            <w:r w:rsidRPr="00CF791D">
              <w:rPr>
                <w:sz w:val="28"/>
                <w:szCs w:val="28"/>
                <w:lang w:val="en-US"/>
              </w:rPr>
              <w:t>.</w:t>
            </w:r>
          </w:p>
        </w:tc>
        <w:tc>
          <w:tcPr>
            <w:tcW w:w="1367" w:type="dxa"/>
          </w:tcPr>
          <w:p w:rsidR="00CF791D" w:rsidRPr="00CF791D" w:rsidRDefault="00CF791D" w:rsidP="00CF791D">
            <w:pPr>
              <w:pStyle w:val="TableParagraph"/>
              <w:ind w:left="105"/>
              <w:rPr>
                <w:sz w:val="28"/>
                <w:szCs w:val="28"/>
                <w:lang w:val="en-US"/>
              </w:rPr>
            </w:pPr>
            <w:proofErr w:type="spellStart"/>
            <w:r w:rsidRPr="00CF791D">
              <w:rPr>
                <w:sz w:val="28"/>
                <w:szCs w:val="28"/>
                <w:lang w:val="en-US"/>
              </w:rPr>
              <w:lastRenderedPageBreak/>
              <w:t>Июль</w:t>
            </w:r>
            <w:proofErr w:type="spellEnd"/>
            <w:r w:rsidRPr="00CF791D">
              <w:rPr>
                <w:sz w:val="28"/>
                <w:szCs w:val="28"/>
                <w:lang w:val="en-US"/>
              </w:rPr>
              <w:t>-</w:t>
            </w:r>
          </w:p>
          <w:p w:rsidR="00CF791D" w:rsidRPr="00CF791D" w:rsidRDefault="00CF791D" w:rsidP="00CF791D">
            <w:pPr>
              <w:pStyle w:val="TableParagraph"/>
              <w:spacing w:before="2"/>
              <w:ind w:left="105"/>
              <w:rPr>
                <w:sz w:val="28"/>
                <w:szCs w:val="28"/>
                <w:lang w:val="en-US"/>
              </w:rPr>
            </w:pPr>
            <w:proofErr w:type="spellStart"/>
            <w:r w:rsidRPr="00CF791D">
              <w:rPr>
                <w:sz w:val="28"/>
                <w:szCs w:val="28"/>
                <w:lang w:val="en-US"/>
              </w:rPr>
              <w:t>август</w:t>
            </w:r>
            <w:proofErr w:type="spellEnd"/>
          </w:p>
        </w:tc>
        <w:tc>
          <w:tcPr>
            <w:tcW w:w="2087" w:type="dxa"/>
            <w:gridSpan w:val="2"/>
          </w:tcPr>
          <w:p w:rsidR="00CF791D" w:rsidRPr="00CF791D" w:rsidRDefault="00CF791D" w:rsidP="00CF791D">
            <w:pPr>
              <w:pStyle w:val="TableParagraph"/>
              <w:rPr>
                <w:sz w:val="28"/>
                <w:szCs w:val="28"/>
                <w:lang w:val="en-US"/>
              </w:rPr>
            </w:pPr>
            <w:proofErr w:type="spellStart"/>
            <w:r w:rsidRPr="00CF791D">
              <w:rPr>
                <w:sz w:val="28"/>
                <w:szCs w:val="28"/>
                <w:lang w:val="en-US"/>
              </w:rPr>
              <w:t>Заведующий</w:t>
            </w:r>
            <w:proofErr w:type="spellEnd"/>
          </w:p>
          <w:p w:rsidR="00CF791D" w:rsidRPr="00CF791D" w:rsidRDefault="00CF791D" w:rsidP="00CF791D">
            <w:pPr>
              <w:pStyle w:val="TableParagraph"/>
              <w:spacing w:before="2"/>
              <w:rPr>
                <w:sz w:val="28"/>
                <w:szCs w:val="28"/>
              </w:rPr>
            </w:pPr>
            <w:r w:rsidRPr="00CF791D">
              <w:rPr>
                <w:sz w:val="28"/>
                <w:szCs w:val="28"/>
              </w:rPr>
              <w:t>Зам</w:t>
            </w:r>
            <w:proofErr w:type="gramStart"/>
            <w:r w:rsidRPr="00CF791D">
              <w:rPr>
                <w:sz w:val="28"/>
                <w:szCs w:val="28"/>
              </w:rPr>
              <w:t>.з</w:t>
            </w:r>
            <w:proofErr w:type="gramEnd"/>
            <w:r w:rsidRPr="00CF791D">
              <w:rPr>
                <w:sz w:val="28"/>
                <w:szCs w:val="28"/>
              </w:rPr>
              <w:t>ав.</w:t>
            </w:r>
          </w:p>
        </w:tc>
      </w:tr>
      <w:tr w:rsidR="00CF791D" w:rsidRPr="00CF791D" w:rsidTr="00011F74">
        <w:trPr>
          <w:trHeight w:val="278"/>
        </w:trPr>
        <w:tc>
          <w:tcPr>
            <w:tcW w:w="454" w:type="dxa"/>
          </w:tcPr>
          <w:p w:rsidR="00CF791D" w:rsidRPr="00CF791D" w:rsidRDefault="00CF791D" w:rsidP="00CF791D">
            <w:pPr>
              <w:pStyle w:val="TableParagraph"/>
              <w:ind w:left="105"/>
              <w:rPr>
                <w:sz w:val="28"/>
                <w:szCs w:val="28"/>
                <w:lang w:val="en-US"/>
              </w:rPr>
            </w:pPr>
            <w:r w:rsidRPr="00CF791D">
              <w:rPr>
                <w:sz w:val="28"/>
                <w:szCs w:val="28"/>
                <w:lang w:val="en-US"/>
              </w:rPr>
              <w:lastRenderedPageBreak/>
              <w:t>2</w:t>
            </w:r>
          </w:p>
        </w:tc>
        <w:tc>
          <w:tcPr>
            <w:tcW w:w="6209" w:type="dxa"/>
          </w:tcPr>
          <w:p w:rsidR="00CF791D" w:rsidRPr="00CF791D" w:rsidRDefault="00CF791D" w:rsidP="00CF791D">
            <w:pPr>
              <w:pStyle w:val="TableParagraph"/>
              <w:rPr>
                <w:sz w:val="28"/>
                <w:szCs w:val="28"/>
              </w:rPr>
            </w:pPr>
            <w:r w:rsidRPr="00CF791D">
              <w:rPr>
                <w:sz w:val="28"/>
                <w:szCs w:val="28"/>
              </w:rPr>
              <w:t>Обновление</w:t>
            </w:r>
            <w:r w:rsidRPr="00CF791D">
              <w:rPr>
                <w:spacing w:val="-7"/>
                <w:sz w:val="28"/>
                <w:szCs w:val="28"/>
              </w:rPr>
              <w:t xml:space="preserve"> </w:t>
            </w:r>
            <w:r w:rsidRPr="00CF791D">
              <w:rPr>
                <w:sz w:val="28"/>
                <w:szCs w:val="28"/>
              </w:rPr>
              <w:t>уголков</w:t>
            </w:r>
            <w:r w:rsidRPr="00CF791D">
              <w:rPr>
                <w:spacing w:val="-4"/>
                <w:sz w:val="28"/>
                <w:szCs w:val="28"/>
              </w:rPr>
              <w:t xml:space="preserve"> </w:t>
            </w:r>
            <w:r w:rsidRPr="00CF791D">
              <w:rPr>
                <w:sz w:val="28"/>
                <w:szCs w:val="28"/>
              </w:rPr>
              <w:t>безопасности</w:t>
            </w:r>
            <w:r w:rsidRPr="00CF791D">
              <w:rPr>
                <w:spacing w:val="-3"/>
                <w:sz w:val="28"/>
                <w:szCs w:val="28"/>
              </w:rPr>
              <w:t xml:space="preserve"> </w:t>
            </w:r>
            <w:r w:rsidRPr="00CF791D">
              <w:rPr>
                <w:sz w:val="28"/>
                <w:szCs w:val="28"/>
              </w:rPr>
              <w:t>в</w:t>
            </w:r>
            <w:r w:rsidRPr="00CF791D">
              <w:rPr>
                <w:spacing w:val="-4"/>
                <w:sz w:val="28"/>
                <w:szCs w:val="28"/>
              </w:rPr>
              <w:t xml:space="preserve"> </w:t>
            </w:r>
            <w:r w:rsidRPr="00CF791D">
              <w:rPr>
                <w:sz w:val="28"/>
                <w:szCs w:val="28"/>
              </w:rPr>
              <w:t>группах</w:t>
            </w:r>
          </w:p>
        </w:tc>
        <w:tc>
          <w:tcPr>
            <w:tcW w:w="1367" w:type="dxa"/>
          </w:tcPr>
          <w:p w:rsidR="00CF791D" w:rsidRPr="00CF791D" w:rsidRDefault="00CF791D" w:rsidP="00CF791D">
            <w:pPr>
              <w:pStyle w:val="TableParagraph"/>
              <w:ind w:left="105"/>
              <w:rPr>
                <w:sz w:val="28"/>
                <w:szCs w:val="28"/>
                <w:lang w:val="en-US"/>
              </w:rPr>
            </w:pPr>
            <w:proofErr w:type="spellStart"/>
            <w:r w:rsidRPr="00CF791D">
              <w:rPr>
                <w:sz w:val="28"/>
                <w:szCs w:val="28"/>
                <w:lang w:val="en-US"/>
              </w:rPr>
              <w:t>октябрь</w:t>
            </w:r>
            <w:proofErr w:type="spellEnd"/>
          </w:p>
        </w:tc>
        <w:tc>
          <w:tcPr>
            <w:tcW w:w="2087" w:type="dxa"/>
            <w:gridSpan w:val="2"/>
          </w:tcPr>
          <w:p w:rsidR="00CF791D" w:rsidRPr="00CF791D" w:rsidRDefault="00CF791D" w:rsidP="00CF791D">
            <w:pPr>
              <w:pStyle w:val="TableParagraph"/>
              <w:rPr>
                <w:sz w:val="28"/>
                <w:szCs w:val="28"/>
                <w:lang w:val="en-US"/>
              </w:rPr>
            </w:pPr>
            <w:proofErr w:type="spellStart"/>
            <w:r w:rsidRPr="00CF791D">
              <w:rPr>
                <w:sz w:val="28"/>
                <w:szCs w:val="28"/>
                <w:lang w:val="en-US"/>
              </w:rPr>
              <w:t>воспитатели</w:t>
            </w:r>
            <w:proofErr w:type="spellEnd"/>
          </w:p>
        </w:tc>
      </w:tr>
      <w:tr w:rsidR="00CF791D" w:rsidRPr="00CF791D" w:rsidTr="00011F74">
        <w:trPr>
          <w:trHeight w:val="551"/>
        </w:trPr>
        <w:tc>
          <w:tcPr>
            <w:tcW w:w="454" w:type="dxa"/>
          </w:tcPr>
          <w:p w:rsidR="00CF791D" w:rsidRPr="00CF791D" w:rsidRDefault="00CF791D" w:rsidP="00CF791D">
            <w:pPr>
              <w:pStyle w:val="TableParagraph"/>
              <w:ind w:left="105"/>
              <w:rPr>
                <w:sz w:val="28"/>
                <w:szCs w:val="28"/>
                <w:lang w:val="en-US"/>
              </w:rPr>
            </w:pPr>
            <w:r w:rsidRPr="00CF791D">
              <w:rPr>
                <w:sz w:val="28"/>
                <w:szCs w:val="28"/>
                <w:lang w:val="en-US"/>
              </w:rPr>
              <w:t>3</w:t>
            </w:r>
          </w:p>
        </w:tc>
        <w:tc>
          <w:tcPr>
            <w:tcW w:w="6209" w:type="dxa"/>
          </w:tcPr>
          <w:p w:rsidR="00CF791D" w:rsidRPr="00CF791D" w:rsidRDefault="00CF791D" w:rsidP="00CF791D">
            <w:pPr>
              <w:pStyle w:val="TableParagraph"/>
              <w:ind w:left="62" w:right="79"/>
              <w:jc w:val="center"/>
              <w:rPr>
                <w:sz w:val="28"/>
                <w:szCs w:val="28"/>
              </w:rPr>
            </w:pPr>
            <w:r w:rsidRPr="00CF791D">
              <w:rPr>
                <w:sz w:val="28"/>
                <w:szCs w:val="28"/>
              </w:rPr>
              <w:t>Обновить</w:t>
            </w:r>
            <w:r w:rsidRPr="00CF791D">
              <w:rPr>
                <w:spacing w:val="33"/>
                <w:sz w:val="28"/>
                <w:szCs w:val="28"/>
              </w:rPr>
              <w:t xml:space="preserve"> </w:t>
            </w:r>
            <w:r w:rsidRPr="00CF791D">
              <w:rPr>
                <w:sz w:val="28"/>
                <w:szCs w:val="28"/>
              </w:rPr>
              <w:t>и</w:t>
            </w:r>
            <w:r w:rsidRPr="00CF791D">
              <w:rPr>
                <w:spacing w:val="87"/>
                <w:sz w:val="28"/>
                <w:szCs w:val="28"/>
              </w:rPr>
              <w:t xml:space="preserve"> </w:t>
            </w:r>
            <w:r w:rsidRPr="00CF791D">
              <w:rPr>
                <w:sz w:val="28"/>
                <w:szCs w:val="28"/>
              </w:rPr>
              <w:t>дополнить ПДД сюжетно-ролевые</w:t>
            </w:r>
            <w:r w:rsidRPr="00CF791D">
              <w:rPr>
                <w:spacing w:val="25"/>
                <w:sz w:val="28"/>
                <w:szCs w:val="28"/>
              </w:rPr>
              <w:t xml:space="preserve"> </w:t>
            </w:r>
            <w:r w:rsidRPr="00CF791D">
              <w:rPr>
                <w:sz w:val="28"/>
                <w:szCs w:val="28"/>
              </w:rPr>
              <w:t>игры</w:t>
            </w:r>
          </w:p>
        </w:tc>
        <w:tc>
          <w:tcPr>
            <w:tcW w:w="1367" w:type="dxa"/>
          </w:tcPr>
          <w:p w:rsidR="00CF791D" w:rsidRPr="00CF791D" w:rsidRDefault="00CF791D" w:rsidP="00CF791D">
            <w:pPr>
              <w:pStyle w:val="TableParagraph"/>
              <w:ind w:left="105"/>
              <w:rPr>
                <w:sz w:val="28"/>
                <w:szCs w:val="28"/>
                <w:lang w:val="en-US"/>
              </w:rPr>
            </w:pPr>
            <w:proofErr w:type="spellStart"/>
            <w:r w:rsidRPr="00CF791D">
              <w:rPr>
                <w:sz w:val="28"/>
                <w:szCs w:val="28"/>
                <w:lang w:val="en-US"/>
              </w:rPr>
              <w:t>декабрь</w:t>
            </w:r>
            <w:proofErr w:type="spellEnd"/>
          </w:p>
        </w:tc>
        <w:tc>
          <w:tcPr>
            <w:tcW w:w="2087" w:type="dxa"/>
            <w:gridSpan w:val="2"/>
          </w:tcPr>
          <w:p w:rsidR="00CF791D" w:rsidRPr="00CF791D" w:rsidRDefault="00CF791D" w:rsidP="00CF791D">
            <w:pPr>
              <w:pStyle w:val="TableParagraph"/>
              <w:rPr>
                <w:sz w:val="28"/>
                <w:szCs w:val="28"/>
              </w:rPr>
            </w:pPr>
            <w:r w:rsidRPr="00CF791D">
              <w:rPr>
                <w:sz w:val="28"/>
                <w:szCs w:val="28"/>
              </w:rPr>
              <w:t>воспитатели</w:t>
            </w:r>
          </w:p>
        </w:tc>
      </w:tr>
      <w:tr w:rsidR="00CF791D" w:rsidRPr="00CF791D" w:rsidTr="00011F74">
        <w:trPr>
          <w:trHeight w:val="508"/>
        </w:trPr>
        <w:tc>
          <w:tcPr>
            <w:tcW w:w="454" w:type="dxa"/>
          </w:tcPr>
          <w:p w:rsidR="00CF791D" w:rsidRPr="00CF791D" w:rsidRDefault="00CF791D" w:rsidP="00CF791D">
            <w:pPr>
              <w:pStyle w:val="TableParagraph"/>
              <w:ind w:left="105"/>
              <w:rPr>
                <w:sz w:val="28"/>
                <w:szCs w:val="28"/>
                <w:lang w:val="en-US"/>
              </w:rPr>
            </w:pPr>
            <w:r w:rsidRPr="00CF791D">
              <w:rPr>
                <w:sz w:val="28"/>
                <w:szCs w:val="28"/>
                <w:lang w:val="en-US"/>
              </w:rPr>
              <w:t>4</w:t>
            </w:r>
          </w:p>
        </w:tc>
        <w:tc>
          <w:tcPr>
            <w:tcW w:w="6209" w:type="dxa"/>
          </w:tcPr>
          <w:p w:rsidR="00CF791D" w:rsidRPr="00CF791D" w:rsidRDefault="00CF791D" w:rsidP="00CF791D">
            <w:pPr>
              <w:pStyle w:val="TableParagraph"/>
              <w:tabs>
                <w:tab w:val="left" w:pos="1567"/>
              </w:tabs>
              <w:rPr>
                <w:sz w:val="28"/>
                <w:szCs w:val="28"/>
              </w:rPr>
            </w:pPr>
            <w:r w:rsidRPr="00CF791D">
              <w:rPr>
                <w:sz w:val="28"/>
                <w:szCs w:val="28"/>
              </w:rPr>
              <w:t>Размещение</w:t>
            </w:r>
            <w:r w:rsidRPr="00CF791D">
              <w:rPr>
                <w:sz w:val="28"/>
                <w:szCs w:val="28"/>
              </w:rPr>
              <w:tab/>
              <w:t>материалов профилактике</w:t>
            </w:r>
            <w:r w:rsidRPr="00CF791D">
              <w:rPr>
                <w:spacing w:val="-5"/>
                <w:sz w:val="28"/>
                <w:szCs w:val="28"/>
              </w:rPr>
              <w:t xml:space="preserve"> </w:t>
            </w:r>
            <w:r w:rsidRPr="00CF791D">
              <w:rPr>
                <w:sz w:val="28"/>
                <w:szCs w:val="28"/>
              </w:rPr>
              <w:t xml:space="preserve">ДТТ </w:t>
            </w:r>
            <w:proofErr w:type="gramStart"/>
            <w:r w:rsidRPr="00CF791D">
              <w:rPr>
                <w:sz w:val="28"/>
                <w:szCs w:val="28"/>
              </w:rPr>
              <w:t>на</w:t>
            </w:r>
            <w:proofErr w:type="gramEnd"/>
          </w:p>
          <w:p w:rsidR="00CF791D" w:rsidRPr="00CF791D" w:rsidRDefault="00CF791D" w:rsidP="00CF791D">
            <w:pPr>
              <w:pStyle w:val="TableParagraph"/>
              <w:ind w:left="62" w:right="62"/>
              <w:rPr>
                <w:sz w:val="28"/>
                <w:szCs w:val="28"/>
              </w:rPr>
            </w:pPr>
            <w:proofErr w:type="gramStart"/>
            <w:r w:rsidRPr="00CF791D">
              <w:rPr>
                <w:sz w:val="28"/>
                <w:szCs w:val="28"/>
              </w:rPr>
              <w:t>сайте</w:t>
            </w:r>
            <w:proofErr w:type="gramEnd"/>
            <w:r w:rsidRPr="00CF791D">
              <w:rPr>
                <w:sz w:val="28"/>
                <w:szCs w:val="28"/>
              </w:rPr>
              <w:t xml:space="preserve"> ДОО</w:t>
            </w:r>
          </w:p>
        </w:tc>
        <w:tc>
          <w:tcPr>
            <w:tcW w:w="1367" w:type="dxa"/>
          </w:tcPr>
          <w:p w:rsidR="00CF791D" w:rsidRPr="00CF791D" w:rsidRDefault="00CF791D" w:rsidP="00CF791D">
            <w:pPr>
              <w:pStyle w:val="TableParagraph"/>
              <w:tabs>
                <w:tab w:val="left" w:pos="522"/>
              </w:tabs>
              <w:ind w:leftChars="43" w:left="243" w:hangingChars="50" w:hanging="140"/>
              <w:rPr>
                <w:sz w:val="28"/>
                <w:szCs w:val="28"/>
                <w:lang w:val="en-US"/>
              </w:rPr>
            </w:pPr>
            <w:r w:rsidRPr="00CF791D">
              <w:rPr>
                <w:sz w:val="28"/>
                <w:szCs w:val="28"/>
                <w:lang w:val="en-US"/>
              </w:rPr>
              <w:t>В</w:t>
            </w:r>
            <w:r w:rsidRPr="00CF791D">
              <w:rPr>
                <w:sz w:val="28"/>
                <w:szCs w:val="28"/>
              </w:rPr>
              <w:t xml:space="preserve"> </w:t>
            </w:r>
            <w:proofErr w:type="spellStart"/>
            <w:r w:rsidRPr="00CF791D">
              <w:rPr>
                <w:sz w:val="28"/>
                <w:szCs w:val="28"/>
                <w:lang w:val="en-US"/>
              </w:rPr>
              <w:t>течение</w:t>
            </w:r>
            <w:proofErr w:type="spellEnd"/>
          </w:p>
          <w:p w:rsidR="00CF791D" w:rsidRPr="00CF791D" w:rsidRDefault="00CF791D" w:rsidP="00CF791D">
            <w:pPr>
              <w:pStyle w:val="TableParagraph"/>
              <w:spacing w:before="1"/>
              <w:ind w:left="105"/>
              <w:rPr>
                <w:sz w:val="28"/>
                <w:szCs w:val="28"/>
                <w:lang w:val="en-US"/>
              </w:rPr>
            </w:pPr>
            <w:proofErr w:type="spellStart"/>
            <w:r w:rsidRPr="00CF791D">
              <w:rPr>
                <w:sz w:val="28"/>
                <w:szCs w:val="28"/>
                <w:lang w:val="en-US"/>
              </w:rPr>
              <w:t>года</w:t>
            </w:r>
            <w:proofErr w:type="spellEnd"/>
          </w:p>
        </w:tc>
        <w:tc>
          <w:tcPr>
            <w:tcW w:w="1717" w:type="dxa"/>
            <w:tcBorders>
              <w:right w:val="nil"/>
            </w:tcBorders>
          </w:tcPr>
          <w:p w:rsidR="00CF791D" w:rsidRPr="00CF791D" w:rsidRDefault="00CF791D" w:rsidP="00CF791D">
            <w:pPr>
              <w:pStyle w:val="TableParagraph"/>
              <w:rPr>
                <w:sz w:val="28"/>
                <w:szCs w:val="28"/>
              </w:rPr>
            </w:pPr>
            <w:r w:rsidRPr="00CF791D">
              <w:rPr>
                <w:sz w:val="28"/>
                <w:szCs w:val="28"/>
              </w:rPr>
              <w:t>Зам</w:t>
            </w:r>
            <w:proofErr w:type="gramStart"/>
            <w:r w:rsidRPr="00CF791D">
              <w:rPr>
                <w:sz w:val="28"/>
                <w:szCs w:val="28"/>
              </w:rPr>
              <w:t>.з</w:t>
            </w:r>
            <w:proofErr w:type="gramEnd"/>
            <w:r w:rsidRPr="00CF791D">
              <w:rPr>
                <w:sz w:val="28"/>
                <w:szCs w:val="28"/>
              </w:rPr>
              <w:t>ав.</w:t>
            </w:r>
          </w:p>
        </w:tc>
        <w:tc>
          <w:tcPr>
            <w:tcW w:w="370" w:type="dxa"/>
            <w:tcBorders>
              <w:left w:val="nil"/>
            </w:tcBorders>
          </w:tcPr>
          <w:p w:rsidR="00CF791D" w:rsidRPr="00CF791D" w:rsidRDefault="00CF791D" w:rsidP="00CF791D">
            <w:pPr>
              <w:pStyle w:val="TableParagraph"/>
              <w:ind w:left="168"/>
              <w:rPr>
                <w:sz w:val="28"/>
                <w:szCs w:val="28"/>
              </w:rPr>
            </w:pPr>
          </w:p>
        </w:tc>
      </w:tr>
      <w:tr w:rsidR="00CF791D" w:rsidRPr="00CF791D" w:rsidTr="00011F74">
        <w:trPr>
          <w:trHeight w:val="273"/>
        </w:trPr>
        <w:tc>
          <w:tcPr>
            <w:tcW w:w="454" w:type="dxa"/>
          </w:tcPr>
          <w:p w:rsidR="00CF791D" w:rsidRPr="00CF791D" w:rsidRDefault="00CF791D" w:rsidP="00CF791D">
            <w:pPr>
              <w:pStyle w:val="TableParagraph"/>
              <w:rPr>
                <w:sz w:val="28"/>
                <w:szCs w:val="28"/>
              </w:rPr>
            </w:pPr>
          </w:p>
        </w:tc>
        <w:tc>
          <w:tcPr>
            <w:tcW w:w="6209" w:type="dxa"/>
          </w:tcPr>
          <w:p w:rsidR="00CF791D" w:rsidRPr="00CF791D" w:rsidRDefault="00CF791D" w:rsidP="00CF791D">
            <w:pPr>
              <w:pStyle w:val="TableParagraph"/>
              <w:ind w:left="1574"/>
              <w:rPr>
                <w:b/>
                <w:sz w:val="28"/>
                <w:szCs w:val="28"/>
              </w:rPr>
            </w:pPr>
            <w:r w:rsidRPr="00CF791D">
              <w:rPr>
                <w:b/>
                <w:sz w:val="28"/>
                <w:szCs w:val="28"/>
              </w:rPr>
              <w:t>Работа</w:t>
            </w:r>
            <w:r w:rsidRPr="00CF791D">
              <w:rPr>
                <w:b/>
                <w:spacing w:val="-1"/>
                <w:sz w:val="28"/>
                <w:szCs w:val="28"/>
              </w:rPr>
              <w:t xml:space="preserve"> </w:t>
            </w:r>
            <w:r w:rsidRPr="00CF791D">
              <w:rPr>
                <w:b/>
                <w:sz w:val="28"/>
                <w:szCs w:val="28"/>
              </w:rPr>
              <w:t>с</w:t>
            </w:r>
            <w:r w:rsidRPr="00CF791D">
              <w:rPr>
                <w:b/>
                <w:spacing w:val="-1"/>
                <w:sz w:val="28"/>
                <w:szCs w:val="28"/>
              </w:rPr>
              <w:t xml:space="preserve"> </w:t>
            </w:r>
            <w:r w:rsidRPr="00CF791D">
              <w:rPr>
                <w:b/>
                <w:sz w:val="28"/>
                <w:szCs w:val="28"/>
              </w:rPr>
              <w:t>воспитателями</w:t>
            </w:r>
          </w:p>
        </w:tc>
        <w:tc>
          <w:tcPr>
            <w:tcW w:w="1367" w:type="dxa"/>
          </w:tcPr>
          <w:p w:rsidR="00CF791D" w:rsidRPr="00CF791D" w:rsidRDefault="00CF791D" w:rsidP="00CF791D">
            <w:pPr>
              <w:pStyle w:val="TableParagraph"/>
              <w:rPr>
                <w:sz w:val="28"/>
                <w:szCs w:val="28"/>
              </w:rPr>
            </w:pPr>
          </w:p>
        </w:tc>
        <w:tc>
          <w:tcPr>
            <w:tcW w:w="2087" w:type="dxa"/>
            <w:gridSpan w:val="2"/>
          </w:tcPr>
          <w:p w:rsidR="00CF791D" w:rsidRPr="00CF791D" w:rsidRDefault="00CF791D" w:rsidP="00CF791D">
            <w:pPr>
              <w:pStyle w:val="TableParagraph"/>
              <w:rPr>
                <w:sz w:val="28"/>
                <w:szCs w:val="28"/>
              </w:rPr>
            </w:pPr>
          </w:p>
        </w:tc>
      </w:tr>
      <w:tr w:rsidR="00CF791D" w:rsidRPr="00CF791D" w:rsidTr="00011F74">
        <w:trPr>
          <w:trHeight w:val="727"/>
        </w:trPr>
        <w:tc>
          <w:tcPr>
            <w:tcW w:w="454" w:type="dxa"/>
          </w:tcPr>
          <w:p w:rsidR="00CF791D" w:rsidRPr="00CF791D" w:rsidRDefault="00CF791D" w:rsidP="00CF791D">
            <w:pPr>
              <w:pStyle w:val="TableParagraph"/>
              <w:ind w:left="105"/>
              <w:rPr>
                <w:sz w:val="28"/>
                <w:szCs w:val="28"/>
              </w:rPr>
            </w:pPr>
            <w:r w:rsidRPr="00CF791D">
              <w:rPr>
                <w:sz w:val="28"/>
                <w:szCs w:val="28"/>
              </w:rPr>
              <w:t>2</w:t>
            </w:r>
          </w:p>
        </w:tc>
        <w:tc>
          <w:tcPr>
            <w:tcW w:w="6209" w:type="dxa"/>
          </w:tcPr>
          <w:p w:rsidR="00CF791D" w:rsidRPr="00CF791D" w:rsidRDefault="00CF791D" w:rsidP="00CF791D">
            <w:pPr>
              <w:pStyle w:val="TableParagraph"/>
              <w:rPr>
                <w:sz w:val="28"/>
                <w:szCs w:val="28"/>
              </w:rPr>
            </w:pPr>
            <w:r w:rsidRPr="00CF791D">
              <w:rPr>
                <w:sz w:val="28"/>
                <w:szCs w:val="28"/>
              </w:rPr>
              <w:t>Инструктаж</w:t>
            </w:r>
            <w:r w:rsidRPr="00CF791D">
              <w:rPr>
                <w:spacing w:val="56"/>
                <w:sz w:val="28"/>
                <w:szCs w:val="28"/>
              </w:rPr>
              <w:t xml:space="preserve"> </w:t>
            </w:r>
            <w:r w:rsidRPr="00CF791D">
              <w:rPr>
                <w:sz w:val="28"/>
                <w:szCs w:val="28"/>
              </w:rPr>
              <w:t>по</w:t>
            </w:r>
            <w:r w:rsidRPr="00CF791D">
              <w:rPr>
                <w:spacing w:val="54"/>
                <w:sz w:val="28"/>
                <w:szCs w:val="28"/>
              </w:rPr>
              <w:t xml:space="preserve"> </w:t>
            </w:r>
            <w:r w:rsidRPr="00CF791D">
              <w:rPr>
                <w:sz w:val="28"/>
                <w:szCs w:val="28"/>
              </w:rPr>
              <w:t>охране</w:t>
            </w:r>
            <w:r w:rsidRPr="00CF791D">
              <w:rPr>
                <w:spacing w:val="53"/>
                <w:sz w:val="28"/>
                <w:szCs w:val="28"/>
              </w:rPr>
              <w:t xml:space="preserve"> </w:t>
            </w:r>
            <w:r w:rsidRPr="00CF791D">
              <w:rPr>
                <w:sz w:val="28"/>
                <w:szCs w:val="28"/>
              </w:rPr>
              <w:t>жизни</w:t>
            </w:r>
            <w:r w:rsidRPr="00CF791D">
              <w:rPr>
                <w:spacing w:val="50"/>
                <w:sz w:val="28"/>
                <w:szCs w:val="28"/>
              </w:rPr>
              <w:t xml:space="preserve"> </w:t>
            </w:r>
            <w:r w:rsidRPr="00CF791D">
              <w:rPr>
                <w:sz w:val="28"/>
                <w:szCs w:val="28"/>
              </w:rPr>
              <w:t>и</w:t>
            </w:r>
            <w:r w:rsidRPr="00CF791D">
              <w:rPr>
                <w:spacing w:val="55"/>
                <w:sz w:val="28"/>
                <w:szCs w:val="28"/>
              </w:rPr>
              <w:t xml:space="preserve"> </w:t>
            </w:r>
            <w:r w:rsidRPr="00CF791D">
              <w:rPr>
                <w:sz w:val="28"/>
                <w:szCs w:val="28"/>
              </w:rPr>
              <w:t>здоровья</w:t>
            </w:r>
            <w:r w:rsidRPr="00CF791D">
              <w:rPr>
                <w:spacing w:val="49"/>
                <w:sz w:val="28"/>
                <w:szCs w:val="28"/>
              </w:rPr>
              <w:t xml:space="preserve"> </w:t>
            </w:r>
            <w:r w:rsidRPr="00CF791D">
              <w:rPr>
                <w:sz w:val="28"/>
                <w:szCs w:val="28"/>
              </w:rPr>
              <w:t>детей,</w:t>
            </w:r>
            <w:r w:rsidRPr="00CF791D">
              <w:rPr>
                <w:spacing w:val="-57"/>
                <w:sz w:val="28"/>
                <w:szCs w:val="28"/>
              </w:rPr>
              <w:t xml:space="preserve"> </w:t>
            </w:r>
            <w:r w:rsidRPr="00CF791D">
              <w:rPr>
                <w:sz w:val="28"/>
                <w:szCs w:val="28"/>
              </w:rPr>
              <w:t>предупреждению</w:t>
            </w:r>
            <w:r w:rsidRPr="00CF791D">
              <w:rPr>
                <w:spacing w:val="-1"/>
                <w:sz w:val="28"/>
                <w:szCs w:val="28"/>
              </w:rPr>
              <w:t xml:space="preserve"> </w:t>
            </w:r>
            <w:r w:rsidRPr="00CF791D">
              <w:rPr>
                <w:sz w:val="28"/>
                <w:szCs w:val="28"/>
              </w:rPr>
              <w:t>детского</w:t>
            </w:r>
            <w:r w:rsidRPr="00CF791D">
              <w:rPr>
                <w:spacing w:val="5"/>
                <w:sz w:val="28"/>
                <w:szCs w:val="28"/>
              </w:rPr>
              <w:t xml:space="preserve"> </w:t>
            </w:r>
            <w:r w:rsidRPr="00CF791D">
              <w:rPr>
                <w:sz w:val="28"/>
                <w:szCs w:val="28"/>
              </w:rPr>
              <w:t>травматизма.</w:t>
            </w:r>
          </w:p>
        </w:tc>
        <w:tc>
          <w:tcPr>
            <w:tcW w:w="1367" w:type="dxa"/>
          </w:tcPr>
          <w:p w:rsidR="00CF791D" w:rsidRPr="00CF791D" w:rsidRDefault="00CF791D" w:rsidP="00CF791D">
            <w:pPr>
              <w:pStyle w:val="TableParagraph"/>
              <w:ind w:left="105"/>
              <w:rPr>
                <w:sz w:val="28"/>
                <w:szCs w:val="28"/>
              </w:rPr>
            </w:pPr>
            <w:r w:rsidRPr="00CF791D">
              <w:rPr>
                <w:sz w:val="28"/>
                <w:szCs w:val="28"/>
              </w:rPr>
              <w:t>Октябрь</w:t>
            </w:r>
          </w:p>
          <w:p w:rsidR="00CF791D" w:rsidRPr="00CF791D" w:rsidRDefault="00CF791D" w:rsidP="00CF791D">
            <w:pPr>
              <w:pStyle w:val="TableParagraph"/>
              <w:spacing w:before="2"/>
              <w:ind w:left="105"/>
              <w:rPr>
                <w:sz w:val="28"/>
                <w:szCs w:val="28"/>
                <w:lang w:val="en-US"/>
              </w:rPr>
            </w:pPr>
            <w:r w:rsidRPr="00CF791D">
              <w:rPr>
                <w:sz w:val="28"/>
                <w:szCs w:val="28"/>
              </w:rPr>
              <w:t>ноя</w:t>
            </w:r>
            <w:proofErr w:type="spellStart"/>
            <w:r w:rsidRPr="00CF791D">
              <w:rPr>
                <w:sz w:val="28"/>
                <w:szCs w:val="28"/>
                <w:lang w:val="en-US"/>
              </w:rPr>
              <w:t>брь</w:t>
            </w:r>
            <w:proofErr w:type="spellEnd"/>
          </w:p>
        </w:tc>
        <w:tc>
          <w:tcPr>
            <w:tcW w:w="2087" w:type="dxa"/>
            <w:gridSpan w:val="2"/>
          </w:tcPr>
          <w:p w:rsidR="00CF791D" w:rsidRPr="00CF791D" w:rsidRDefault="00CF791D" w:rsidP="00CF791D">
            <w:pPr>
              <w:pStyle w:val="TableParagraph"/>
              <w:spacing w:before="2"/>
              <w:rPr>
                <w:sz w:val="28"/>
                <w:szCs w:val="28"/>
              </w:rPr>
            </w:pPr>
            <w:r w:rsidRPr="00CF791D">
              <w:rPr>
                <w:sz w:val="28"/>
                <w:szCs w:val="28"/>
              </w:rPr>
              <w:t>заведующий</w:t>
            </w:r>
          </w:p>
          <w:p w:rsidR="00CF791D" w:rsidRPr="00CF791D" w:rsidRDefault="00CF791D" w:rsidP="00CF791D">
            <w:pPr>
              <w:pStyle w:val="TableParagraph"/>
              <w:spacing w:before="2"/>
              <w:rPr>
                <w:sz w:val="28"/>
                <w:szCs w:val="28"/>
                <w:lang w:val="en-US"/>
              </w:rPr>
            </w:pPr>
            <w:proofErr w:type="spellStart"/>
            <w:r w:rsidRPr="00CF791D">
              <w:rPr>
                <w:sz w:val="28"/>
                <w:szCs w:val="28"/>
                <w:lang w:val="en-US"/>
              </w:rPr>
              <w:t>воспитатель</w:t>
            </w:r>
            <w:proofErr w:type="spellEnd"/>
          </w:p>
        </w:tc>
      </w:tr>
      <w:tr w:rsidR="00CF791D" w:rsidRPr="00CF791D" w:rsidTr="00011F74">
        <w:trPr>
          <w:trHeight w:val="551"/>
        </w:trPr>
        <w:tc>
          <w:tcPr>
            <w:tcW w:w="454" w:type="dxa"/>
          </w:tcPr>
          <w:p w:rsidR="00CF791D" w:rsidRPr="00CF791D" w:rsidRDefault="00CF791D" w:rsidP="00CF791D">
            <w:pPr>
              <w:pStyle w:val="TableParagraph"/>
              <w:ind w:left="105"/>
              <w:rPr>
                <w:sz w:val="28"/>
                <w:szCs w:val="28"/>
                <w:lang w:val="en-US"/>
              </w:rPr>
            </w:pPr>
            <w:r w:rsidRPr="00CF791D">
              <w:rPr>
                <w:sz w:val="28"/>
                <w:szCs w:val="28"/>
                <w:lang w:val="en-US"/>
              </w:rPr>
              <w:t>3</w:t>
            </w:r>
          </w:p>
        </w:tc>
        <w:tc>
          <w:tcPr>
            <w:tcW w:w="6209" w:type="dxa"/>
          </w:tcPr>
          <w:p w:rsidR="00CF791D" w:rsidRPr="00CF791D" w:rsidRDefault="00CF791D" w:rsidP="00CF791D">
            <w:pPr>
              <w:pStyle w:val="TableParagraph"/>
              <w:tabs>
                <w:tab w:val="left" w:pos="1675"/>
                <w:tab w:val="left" w:pos="3809"/>
                <w:tab w:val="left" w:pos="5425"/>
              </w:tabs>
              <w:ind w:left="280" w:hangingChars="100" w:hanging="280"/>
              <w:rPr>
                <w:sz w:val="28"/>
                <w:szCs w:val="28"/>
              </w:rPr>
            </w:pPr>
            <w:r w:rsidRPr="00CF791D">
              <w:rPr>
                <w:sz w:val="28"/>
                <w:szCs w:val="28"/>
              </w:rPr>
              <w:t>Оформление</w:t>
            </w:r>
            <w:r w:rsidRPr="00CF791D">
              <w:rPr>
                <w:sz w:val="28"/>
                <w:szCs w:val="28"/>
              </w:rPr>
              <w:tab/>
              <w:t xml:space="preserve">информационного пространства </w:t>
            </w:r>
            <w:proofErr w:type="gramStart"/>
            <w:r w:rsidRPr="00CF791D">
              <w:rPr>
                <w:sz w:val="28"/>
                <w:szCs w:val="28"/>
              </w:rPr>
              <w:t>по</w:t>
            </w:r>
            <w:proofErr w:type="gramEnd"/>
          </w:p>
          <w:p w:rsidR="00CF791D" w:rsidRPr="00CF791D" w:rsidRDefault="00CF791D" w:rsidP="00CF791D">
            <w:pPr>
              <w:pStyle w:val="TableParagraph"/>
              <w:spacing w:before="2"/>
              <w:rPr>
                <w:sz w:val="28"/>
                <w:szCs w:val="28"/>
              </w:rPr>
            </w:pPr>
            <w:r w:rsidRPr="00CF791D">
              <w:rPr>
                <w:sz w:val="28"/>
                <w:szCs w:val="28"/>
              </w:rPr>
              <w:t>безопасности</w:t>
            </w:r>
            <w:r w:rsidRPr="00CF791D">
              <w:rPr>
                <w:spacing w:val="-3"/>
                <w:sz w:val="28"/>
                <w:szCs w:val="28"/>
              </w:rPr>
              <w:t xml:space="preserve"> </w:t>
            </w:r>
            <w:r w:rsidRPr="00CF791D">
              <w:rPr>
                <w:sz w:val="28"/>
                <w:szCs w:val="28"/>
              </w:rPr>
              <w:t>дорожного</w:t>
            </w:r>
            <w:r w:rsidRPr="00CF791D">
              <w:rPr>
                <w:spacing w:val="-4"/>
                <w:sz w:val="28"/>
                <w:szCs w:val="28"/>
              </w:rPr>
              <w:t xml:space="preserve"> </w:t>
            </w:r>
            <w:r w:rsidRPr="00CF791D">
              <w:rPr>
                <w:sz w:val="28"/>
                <w:szCs w:val="28"/>
              </w:rPr>
              <w:t>движения</w:t>
            </w:r>
            <w:r w:rsidRPr="00CF791D">
              <w:rPr>
                <w:spacing w:val="-8"/>
                <w:sz w:val="28"/>
                <w:szCs w:val="28"/>
              </w:rPr>
              <w:t xml:space="preserve"> </w:t>
            </w:r>
            <w:r w:rsidRPr="00CF791D">
              <w:rPr>
                <w:sz w:val="28"/>
                <w:szCs w:val="28"/>
              </w:rPr>
              <w:t>в</w:t>
            </w:r>
            <w:r w:rsidRPr="00CF791D">
              <w:rPr>
                <w:spacing w:val="-6"/>
                <w:sz w:val="28"/>
                <w:szCs w:val="28"/>
              </w:rPr>
              <w:t xml:space="preserve"> </w:t>
            </w:r>
            <w:r w:rsidRPr="00CF791D">
              <w:rPr>
                <w:sz w:val="28"/>
                <w:szCs w:val="28"/>
              </w:rPr>
              <w:t>группах.</w:t>
            </w:r>
          </w:p>
        </w:tc>
        <w:tc>
          <w:tcPr>
            <w:tcW w:w="1367" w:type="dxa"/>
          </w:tcPr>
          <w:p w:rsidR="00CF791D" w:rsidRPr="00CF791D" w:rsidRDefault="00CF791D" w:rsidP="00CF791D">
            <w:pPr>
              <w:pStyle w:val="TableParagraph"/>
              <w:ind w:leftChars="58" w:left="139"/>
              <w:rPr>
                <w:sz w:val="28"/>
                <w:szCs w:val="28"/>
                <w:lang w:val="en-US"/>
              </w:rPr>
            </w:pPr>
            <w:r w:rsidRPr="00CF791D">
              <w:rPr>
                <w:sz w:val="28"/>
                <w:szCs w:val="28"/>
                <w:lang w:val="en-US"/>
              </w:rPr>
              <w:t>В</w:t>
            </w:r>
            <w:r w:rsidRPr="00CF791D">
              <w:rPr>
                <w:sz w:val="28"/>
                <w:szCs w:val="28"/>
              </w:rPr>
              <w:t xml:space="preserve"> т</w:t>
            </w:r>
            <w:proofErr w:type="spellStart"/>
            <w:r w:rsidRPr="00CF791D">
              <w:rPr>
                <w:sz w:val="28"/>
                <w:szCs w:val="28"/>
                <w:lang w:val="en-US"/>
              </w:rPr>
              <w:t>ечение</w:t>
            </w:r>
            <w:proofErr w:type="spellEnd"/>
          </w:p>
          <w:p w:rsidR="00CF791D" w:rsidRPr="00CF791D" w:rsidRDefault="00CF791D" w:rsidP="00CF791D">
            <w:pPr>
              <w:pStyle w:val="TableParagraph"/>
              <w:spacing w:before="2"/>
              <w:ind w:left="105"/>
              <w:rPr>
                <w:sz w:val="28"/>
                <w:szCs w:val="28"/>
                <w:lang w:val="en-US"/>
              </w:rPr>
            </w:pPr>
            <w:proofErr w:type="spellStart"/>
            <w:r w:rsidRPr="00CF791D">
              <w:rPr>
                <w:sz w:val="28"/>
                <w:szCs w:val="28"/>
                <w:lang w:val="en-US"/>
              </w:rPr>
              <w:t>года</w:t>
            </w:r>
            <w:proofErr w:type="spellEnd"/>
          </w:p>
        </w:tc>
        <w:tc>
          <w:tcPr>
            <w:tcW w:w="2087" w:type="dxa"/>
            <w:gridSpan w:val="2"/>
          </w:tcPr>
          <w:p w:rsidR="00CF791D" w:rsidRPr="00CF791D" w:rsidRDefault="00CF791D" w:rsidP="00CF791D">
            <w:pPr>
              <w:pStyle w:val="TableParagraph"/>
              <w:rPr>
                <w:sz w:val="28"/>
                <w:szCs w:val="28"/>
                <w:lang w:val="en-US"/>
              </w:rPr>
            </w:pPr>
          </w:p>
        </w:tc>
      </w:tr>
      <w:tr w:rsidR="00CF791D" w:rsidRPr="00CF791D" w:rsidTr="00011F74">
        <w:trPr>
          <w:trHeight w:val="551"/>
        </w:trPr>
        <w:tc>
          <w:tcPr>
            <w:tcW w:w="454" w:type="dxa"/>
          </w:tcPr>
          <w:p w:rsidR="00CF791D" w:rsidRPr="00CF791D" w:rsidRDefault="00CF791D" w:rsidP="00CF791D">
            <w:pPr>
              <w:pStyle w:val="TableParagraph"/>
              <w:ind w:left="105"/>
              <w:rPr>
                <w:sz w:val="28"/>
                <w:szCs w:val="28"/>
              </w:rPr>
            </w:pPr>
            <w:r w:rsidRPr="00CF791D">
              <w:rPr>
                <w:sz w:val="28"/>
                <w:szCs w:val="28"/>
              </w:rPr>
              <w:t>4</w:t>
            </w:r>
          </w:p>
        </w:tc>
        <w:tc>
          <w:tcPr>
            <w:tcW w:w="6209" w:type="dxa"/>
          </w:tcPr>
          <w:p w:rsidR="00CF791D" w:rsidRPr="00CF791D" w:rsidRDefault="00CF791D" w:rsidP="00CF791D">
            <w:pPr>
              <w:pStyle w:val="TableParagraph"/>
              <w:rPr>
                <w:sz w:val="28"/>
                <w:szCs w:val="28"/>
              </w:rPr>
            </w:pPr>
            <w:r w:rsidRPr="00CF791D">
              <w:rPr>
                <w:sz w:val="28"/>
                <w:szCs w:val="28"/>
              </w:rPr>
              <w:t>Подготовка</w:t>
            </w:r>
            <w:r w:rsidRPr="00CF791D">
              <w:rPr>
                <w:spacing w:val="-3"/>
                <w:sz w:val="28"/>
                <w:szCs w:val="28"/>
              </w:rPr>
              <w:t xml:space="preserve"> </w:t>
            </w:r>
            <w:r w:rsidRPr="00CF791D">
              <w:rPr>
                <w:sz w:val="28"/>
                <w:szCs w:val="28"/>
              </w:rPr>
              <w:t>и</w:t>
            </w:r>
            <w:r w:rsidRPr="00CF791D">
              <w:rPr>
                <w:spacing w:val="-6"/>
                <w:sz w:val="28"/>
                <w:szCs w:val="28"/>
              </w:rPr>
              <w:t xml:space="preserve"> </w:t>
            </w:r>
            <w:r w:rsidRPr="00CF791D">
              <w:rPr>
                <w:sz w:val="28"/>
                <w:szCs w:val="28"/>
              </w:rPr>
              <w:t>проведение</w:t>
            </w:r>
            <w:r w:rsidRPr="00CF791D">
              <w:rPr>
                <w:spacing w:val="-3"/>
                <w:sz w:val="28"/>
                <w:szCs w:val="28"/>
              </w:rPr>
              <w:t xml:space="preserve"> </w:t>
            </w:r>
            <w:r w:rsidRPr="00CF791D">
              <w:rPr>
                <w:sz w:val="28"/>
                <w:szCs w:val="28"/>
              </w:rPr>
              <w:t>развлечений</w:t>
            </w:r>
            <w:r w:rsidRPr="00CF791D">
              <w:rPr>
                <w:spacing w:val="-1"/>
                <w:sz w:val="28"/>
                <w:szCs w:val="28"/>
              </w:rPr>
              <w:t xml:space="preserve"> </w:t>
            </w:r>
            <w:proofErr w:type="gramStart"/>
            <w:r w:rsidRPr="00CF791D">
              <w:rPr>
                <w:sz w:val="28"/>
                <w:szCs w:val="28"/>
              </w:rPr>
              <w:t>по</w:t>
            </w:r>
            <w:proofErr w:type="gramEnd"/>
          </w:p>
          <w:p w:rsidR="00CF791D" w:rsidRPr="00CF791D" w:rsidRDefault="00CF791D" w:rsidP="00CF791D">
            <w:pPr>
              <w:pStyle w:val="TableParagraph"/>
              <w:spacing w:before="2"/>
              <w:rPr>
                <w:sz w:val="28"/>
                <w:szCs w:val="28"/>
              </w:rPr>
            </w:pPr>
            <w:r w:rsidRPr="00CF791D">
              <w:rPr>
                <w:sz w:val="28"/>
                <w:szCs w:val="28"/>
              </w:rPr>
              <w:t>ознакомлению</w:t>
            </w:r>
            <w:r w:rsidRPr="00CF791D">
              <w:rPr>
                <w:spacing w:val="-6"/>
                <w:sz w:val="28"/>
                <w:szCs w:val="28"/>
              </w:rPr>
              <w:t xml:space="preserve"> </w:t>
            </w:r>
            <w:r w:rsidRPr="00CF791D">
              <w:rPr>
                <w:sz w:val="28"/>
                <w:szCs w:val="28"/>
              </w:rPr>
              <w:t>с</w:t>
            </w:r>
            <w:r w:rsidRPr="00CF791D">
              <w:rPr>
                <w:spacing w:val="-4"/>
                <w:sz w:val="28"/>
                <w:szCs w:val="28"/>
              </w:rPr>
              <w:t xml:space="preserve"> </w:t>
            </w:r>
            <w:r w:rsidRPr="00CF791D">
              <w:rPr>
                <w:sz w:val="28"/>
                <w:szCs w:val="28"/>
              </w:rPr>
              <w:t>правилами</w:t>
            </w:r>
            <w:r w:rsidRPr="00CF791D">
              <w:rPr>
                <w:spacing w:val="-7"/>
                <w:sz w:val="28"/>
                <w:szCs w:val="28"/>
              </w:rPr>
              <w:t xml:space="preserve"> </w:t>
            </w:r>
            <w:r w:rsidRPr="00CF791D">
              <w:rPr>
                <w:sz w:val="28"/>
                <w:szCs w:val="28"/>
              </w:rPr>
              <w:t>дорожного движения</w:t>
            </w:r>
          </w:p>
        </w:tc>
        <w:tc>
          <w:tcPr>
            <w:tcW w:w="1367" w:type="dxa"/>
          </w:tcPr>
          <w:p w:rsidR="00CF791D" w:rsidRPr="00CF791D" w:rsidRDefault="00CF791D" w:rsidP="00CF791D">
            <w:pPr>
              <w:pStyle w:val="TableParagraph"/>
              <w:ind w:left="105"/>
              <w:rPr>
                <w:sz w:val="28"/>
                <w:szCs w:val="28"/>
                <w:lang w:val="en-US"/>
              </w:rPr>
            </w:pPr>
            <w:proofErr w:type="spellStart"/>
            <w:r w:rsidRPr="00CF791D">
              <w:rPr>
                <w:sz w:val="28"/>
                <w:szCs w:val="28"/>
                <w:lang w:val="en-US"/>
              </w:rPr>
              <w:t>май</w:t>
            </w:r>
            <w:proofErr w:type="spellEnd"/>
          </w:p>
        </w:tc>
        <w:tc>
          <w:tcPr>
            <w:tcW w:w="2087" w:type="dxa"/>
            <w:gridSpan w:val="2"/>
            <w:tcBorders>
              <w:top w:val="nil"/>
            </w:tcBorders>
          </w:tcPr>
          <w:p w:rsidR="00CF791D" w:rsidRPr="00CF791D" w:rsidRDefault="00CF791D" w:rsidP="00CF791D">
            <w:pPr>
              <w:autoSpaceDN w:val="0"/>
              <w:rPr>
                <w:rFonts w:ascii="Times New Roman" w:hAnsi="Times New Roman" w:cs="Times New Roman"/>
                <w:sz w:val="28"/>
                <w:szCs w:val="28"/>
                <w:lang w:eastAsia="en-US"/>
              </w:rPr>
            </w:pPr>
            <w:r w:rsidRPr="00CF791D">
              <w:rPr>
                <w:rFonts w:ascii="Times New Roman" w:hAnsi="Times New Roman" w:cs="Times New Roman"/>
                <w:sz w:val="28"/>
                <w:szCs w:val="28"/>
              </w:rPr>
              <w:t xml:space="preserve"> Воспитатели</w:t>
            </w:r>
          </w:p>
        </w:tc>
      </w:tr>
      <w:tr w:rsidR="00CF791D" w:rsidRPr="00CF791D" w:rsidTr="00011F74">
        <w:trPr>
          <w:trHeight w:val="295"/>
        </w:trPr>
        <w:tc>
          <w:tcPr>
            <w:tcW w:w="454" w:type="dxa"/>
            <w:tcBorders>
              <w:top w:val="single" w:sz="4" w:space="0" w:color="auto"/>
              <w:bottom w:val="single" w:sz="4" w:space="0" w:color="auto"/>
            </w:tcBorders>
          </w:tcPr>
          <w:p w:rsidR="00CF791D" w:rsidRPr="00CF791D" w:rsidRDefault="00CF791D" w:rsidP="00CF791D">
            <w:pPr>
              <w:pStyle w:val="TableParagraph"/>
              <w:ind w:left="105"/>
              <w:rPr>
                <w:sz w:val="28"/>
                <w:szCs w:val="28"/>
                <w:lang w:val="en-US"/>
              </w:rPr>
            </w:pPr>
          </w:p>
        </w:tc>
        <w:tc>
          <w:tcPr>
            <w:tcW w:w="9663" w:type="dxa"/>
            <w:gridSpan w:val="4"/>
            <w:tcBorders>
              <w:top w:val="single" w:sz="4" w:space="0" w:color="auto"/>
              <w:bottom w:val="single" w:sz="4" w:space="0" w:color="auto"/>
            </w:tcBorders>
          </w:tcPr>
          <w:p w:rsidR="00CF791D" w:rsidRPr="00CF791D" w:rsidRDefault="00CF791D" w:rsidP="00CF791D">
            <w:pPr>
              <w:pStyle w:val="TableParagraph"/>
              <w:spacing w:before="1"/>
              <w:jc w:val="center"/>
              <w:rPr>
                <w:b/>
                <w:sz w:val="28"/>
                <w:szCs w:val="28"/>
              </w:rPr>
            </w:pPr>
            <w:r w:rsidRPr="00CF791D">
              <w:rPr>
                <w:b/>
                <w:sz w:val="28"/>
                <w:szCs w:val="28"/>
              </w:rPr>
              <w:t>Работа с детьми</w:t>
            </w:r>
          </w:p>
        </w:tc>
      </w:tr>
      <w:tr w:rsidR="00CF791D" w:rsidRPr="00CF791D" w:rsidTr="00011F74">
        <w:trPr>
          <w:trHeight w:val="227"/>
        </w:trPr>
        <w:tc>
          <w:tcPr>
            <w:tcW w:w="454" w:type="dxa"/>
            <w:tcBorders>
              <w:top w:val="single" w:sz="4" w:space="0" w:color="auto"/>
            </w:tcBorders>
          </w:tcPr>
          <w:p w:rsidR="00CF791D" w:rsidRPr="00CF791D" w:rsidRDefault="00CF791D" w:rsidP="00CF791D">
            <w:pPr>
              <w:pStyle w:val="TableParagraph"/>
              <w:ind w:left="105"/>
              <w:rPr>
                <w:sz w:val="28"/>
                <w:szCs w:val="28"/>
              </w:rPr>
            </w:pPr>
            <w:r w:rsidRPr="00CF791D">
              <w:rPr>
                <w:sz w:val="28"/>
                <w:szCs w:val="28"/>
              </w:rPr>
              <w:t>13</w:t>
            </w:r>
          </w:p>
        </w:tc>
        <w:tc>
          <w:tcPr>
            <w:tcW w:w="6209" w:type="dxa"/>
            <w:tcBorders>
              <w:top w:val="single" w:sz="4" w:space="0" w:color="auto"/>
            </w:tcBorders>
          </w:tcPr>
          <w:p w:rsidR="00CF791D" w:rsidRPr="00CF791D" w:rsidRDefault="00CF791D" w:rsidP="00CF791D">
            <w:pPr>
              <w:pStyle w:val="TableParagraph"/>
              <w:rPr>
                <w:b/>
                <w:i/>
                <w:sz w:val="28"/>
                <w:szCs w:val="28"/>
                <w:lang w:val="en-US"/>
              </w:rPr>
            </w:pPr>
            <w:proofErr w:type="spellStart"/>
            <w:r w:rsidRPr="00CF791D">
              <w:rPr>
                <w:b/>
                <w:i/>
                <w:sz w:val="28"/>
                <w:szCs w:val="28"/>
                <w:lang w:val="en-US"/>
              </w:rPr>
              <w:t>Экскурсии</w:t>
            </w:r>
            <w:proofErr w:type="spellEnd"/>
            <w:r w:rsidRPr="00CF791D">
              <w:rPr>
                <w:b/>
                <w:i/>
                <w:spacing w:val="-2"/>
                <w:sz w:val="28"/>
                <w:szCs w:val="28"/>
                <w:lang w:val="en-US"/>
              </w:rPr>
              <w:t xml:space="preserve"> </w:t>
            </w:r>
            <w:r w:rsidRPr="00CF791D">
              <w:rPr>
                <w:b/>
                <w:i/>
                <w:sz w:val="28"/>
                <w:szCs w:val="28"/>
                <w:lang w:val="en-US"/>
              </w:rPr>
              <w:t>и</w:t>
            </w:r>
            <w:r w:rsidRPr="00CF791D">
              <w:rPr>
                <w:b/>
                <w:i/>
                <w:spacing w:val="-1"/>
                <w:sz w:val="28"/>
                <w:szCs w:val="28"/>
                <w:lang w:val="en-US"/>
              </w:rPr>
              <w:t xml:space="preserve"> </w:t>
            </w:r>
            <w:proofErr w:type="spellStart"/>
            <w:r w:rsidRPr="00CF791D">
              <w:rPr>
                <w:b/>
                <w:i/>
                <w:sz w:val="28"/>
                <w:szCs w:val="28"/>
                <w:lang w:val="en-US"/>
              </w:rPr>
              <w:t>целевые</w:t>
            </w:r>
            <w:proofErr w:type="spellEnd"/>
            <w:r w:rsidRPr="00CF791D">
              <w:rPr>
                <w:b/>
                <w:i/>
                <w:spacing w:val="-2"/>
                <w:sz w:val="28"/>
                <w:szCs w:val="28"/>
                <w:lang w:val="en-US"/>
              </w:rPr>
              <w:t xml:space="preserve"> </w:t>
            </w:r>
            <w:proofErr w:type="spellStart"/>
            <w:r w:rsidRPr="00CF791D">
              <w:rPr>
                <w:b/>
                <w:i/>
                <w:sz w:val="28"/>
                <w:szCs w:val="28"/>
                <w:lang w:val="en-US"/>
              </w:rPr>
              <w:t>прогулки</w:t>
            </w:r>
            <w:proofErr w:type="spellEnd"/>
            <w:r w:rsidRPr="00CF791D">
              <w:rPr>
                <w:b/>
                <w:i/>
                <w:sz w:val="28"/>
                <w:szCs w:val="28"/>
                <w:lang w:val="en-US"/>
              </w:rPr>
              <w:t>:</w:t>
            </w:r>
          </w:p>
          <w:p w:rsidR="00CF791D" w:rsidRPr="00CF791D" w:rsidRDefault="00CF791D" w:rsidP="00CF791D">
            <w:pPr>
              <w:pStyle w:val="TableParagraph"/>
              <w:numPr>
                <w:ilvl w:val="0"/>
                <w:numId w:val="12"/>
              </w:numPr>
              <w:tabs>
                <w:tab w:val="left" w:pos="831"/>
              </w:tabs>
              <w:rPr>
                <w:sz w:val="28"/>
                <w:szCs w:val="28"/>
                <w:lang w:val="en-US"/>
              </w:rPr>
            </w:pPr>
            <w:proofErr w:type="spellStart"/>
            <w:r w:rsidRPr="00CF791D">
              <w:rPr>
                <w:sz w:val="28"/>
                <w:szCs w:val="28"/>
                <w:lang w:val="en-US"/>
              </w:rPr>
              <w:t>Наблюдение</w:t>
            </w:r>
            <w:proofErr w:type="spellEnd"/>
            <w:r w:rsidRPr="00CF791D">
              <w:rPr>
                <w:spacing w:val="-6"/>
                <w:sz w:val="28"/>
                <w:szCs w:val="28"/>
                <w:lang w:val="en-US"/>
              </w:rPr>
              <w:t xml:space="preserve"> </w:t>
            </w:r>
            <w:proofErr w:type="spellStart"/>
            <w:r w:rsidRPr="00CF791D">
              <w:rPr>
                <w:sz w:val="28"/>
                <w:szCs w:val="28"/>
                <w:lang w:val="en-US"/>
              </w:rPr>
              <w:t>за</w:t>
            </w:r>
            <w:proofErr w:type="spellEnd"/>
            <w:r w:rsidRPr="00CF791D">
              <w:rPr>
                <w:spacing w:val="-5"/>
                <w:sz w:val="28"/>
                <w:szCs w:val="28"/>
                <w:lang w:val="en-US"/>
              </w:rPr>
              <w:t xml:space="preserve"> </w:t>
            </w:r>
            <w:proofErr w:type="spellStart"/>
            <w:r w:rsidRPr="00CF791D">
              <w:rPr>
                <w:sz w:val="28"/>
                <w:szCs w:val="28"/>
                <w:lang w:val="en-US"/>
              </w:rPr>
              <w:t>движением</w:t>
            </w:r>
            <w:proofErr w:type="spellEnd"/>
            <w:r w:rsidRPr="00CF791D">
              <w:rPr>
                <w:spacing w:val="-6"/>
                <w:sz w:val="28"/>
                <w:szCs w:val="28"/>
                <w:lang w:val="en-US"/>
              </w:rPr>
              <w:t xml:space="preserve"> </w:t>
            </w:r>
            <w:proofErr w:type="spellStart"/>
            <w:r w:rsidRPr="00CF791D">
              <w:rPr>
                <w:sz w:val="28"/>
                <w:szCs w:val="28"/>
                <w:lang w:val="en-US"/>
              </w:rPr>
              <w:t>пешеходов</w:t>
            </w:r>
            <w:proofErr w:type="spellEnd"/>
          </w:p>
          <w:p w:rsidR="00CF791D" w:rsidRPr="00CF791D" w:rsidRDefault="00CF791D" w:rsidP="00CF791D">
            <w:pPr>
              <w:pStyle w:val="TableParagraph"/>
              <w:numPr>
                <w:ilvl w:val="0"/>
                <w:numId w:val="12"/>
              </w:numPr>
              <w:tabs>
                <w:tab w:val="left" w:pos="831"/>
              </w:tabs>
              <w:spacing w:before="2"/>
              <w:rPr>
                <w:sz w:val="28"/>
                <w:szCs w:val="28"/>
                <w:lang w:val="en-US"/>
              </w:rPr>
            </w:pPr>
            <w:proofErr w:type="spellStart"/>
            <w:r w:rsidRPr="00CF791D">
              <w:rPr>
                <w:sz w:val="28"/>
                <w:szCs w:val="28"/>
                <w:lang w:val="en-US"/>
              </w:rPr>
              <w:t>Наблюдение</w:t>
            </w:r>
            <w:proofErr w:type="spellEnd"/>
            <w:r w:rsidRPr="00CF791D">
              <w:rPr>
                <w:spacing w:val="-4"/>
                <w:sz w:val="28"/>
                <w:szCs w:val="28"/>
                <w:lang w:val="en-US"/>
              </w:rPr>
              <w:t xml:space="preserve"> </w:t>
            </w:r>
            <w:proofErr w:type="spellStart"/>
            <w:r w:rsidRPr="00CF791D">
              <w:rPr>
                <w:sz w:val="28"/>
                <w:szCs w:val="28"/>
                <w:lang w:val="en-US"/>
              </w:rPr>
              <w:t>за</w:t>
            </w:r>
            <w:proofErr w:type="spellEnd"/>
            <w:r w:rsidRPr="00CF791D">
              <w:rPr>
                <w:spacing w:val="-3"/>
                <w:sz w:val="28"/>
                <w:szCs w:val="28"/>
                <w:lang w:val="en-US"/>
              </w:rPr>
              <w:t xml:space="preserve"> </w:t>
            </w:r>
            <w:proofErr w:type="spellStart"/>
            <w:r w:rsidRPr="00CF791D">
              <w:rPr>
                <w:sz w:val="28"/>
                <w:szCs w:val="28"/>
                <w:lang w:val="en-US"/>
              </w:rPr>
              <w:t>движением</w:t>
            </w:r>
            <w:proofErr w:type="spellEnd"/>
            <w:r w:rsidRPr="00CF791D">
              <w:rPr>
                <w:spacing w:val="-5"/>
                <w:sz w:val="28"/>
                <w:szCs w:val="28"/>
                <w:lang w:val="en-US"/>
              </w:rPr>
              <w:t xml:space="preserve"> </w:t>
            </w:r>
            <w:proofErr w:type="spellStart"/>
            <w:r w:rsidRPr="00CF791D">
              <w:rPr>
                <w:sz w:val="28"/>
                <w:szCs w:val="28"/>
                <w:lang w:val="en-US"/>
              </w:rPr>
              <w:t>транспорта</w:t>
            </w:r>
            <w:proofErr w:type="spellEnd"/>
          </w:p>
          <w:p w:rsidR="00CF791D" w:rsidRPr="00CF791D" w:rsidRDefault="00CF791D" w:rsidP="00CF791D">
            <w:pPr>
              <w:pStyle w:val="TableParagraph"/>
              <w:numPr>
                <w:ilvl w:val="0"/>
                <w:numId w:val="12"/>
              </w:numPr>
              <w:tabs>
                <w:tab w:val="left" w:pos="831"/>
              </w:tabs>
              <w:spacing w:before="3"/>
              <w:rPr>
                <w:sz w:val="28"/>
                <w:szCs w:val="28"/>
                <w:lang w:val="en-US"/>
              </w:rPr>
            </w:pPr>
            <w:proofErr w:type="spellStart"/>
            <w:r w:rsidRPr="00CF791D">
              <w:rPr>
                <w:sz w:val="28"/>
                <w:szCs w:val="28"/>
                <w:lang w:val="en-US"/>
              </w:rPr>
              <w:t>Рассматривание</w:t>
            </w:r>
            <w:proofErr w:type="spellEnd"/>
            <w:r w:rsidRPr="00CF791D">
              <w:rPr>
                <w:spacing w:val="-10"/>
                <w:sz w:val="28"/>
                <w:szCs w:val="28"/>
                <w:lang w:val="en-US"/>
              </w:rPr>
              <w:t xml:space="preserve"> </w:t>
            </w:r>
            <w:proofErr w:type="spellStart"/>
            <w:r w:rsidRPr="00CF791D">
              <w:rPr>
                <w:sz w:val="28"/>
                <w:szCs w:val="28"/>
                <w:lang w:val="en-US"/>
              </w:rPr>
              <w:t>видов</w:t>
            </w:r>
            <w:proofErr w:type="spellEnd"/>
            <w:r w:rsidRPr="00CF791D">
              <w:rPr>
                <w:spacing w:val="-2"/>
                <w:sz w:val="28"/>
                <w:szCs w:val="28"/>
                <w:lang w:val="en-US"/>
              </w:rPr>
              <w:t xml:space="preserve"> </w:t>
            </w:r>
            <w:proofErr w:type="spellStart"/>
            <w:r w:rsidRPr="00CF791D">
              <w:rPr>
                <w:sz w:val="28"/>
                <w:szCs w:val="28"/>
                <w:lang w:val="en-US"/>
              </w:rPr>
              <w:t>транспорта</w:t>
            </w:r>
            <w:proofErr w:type="spellEnd"/>
          </w:p>
          <w:p w:rsidR="00CF791D" w:rsidRPr="00CF791D" w:rsidRDefault="00CF791D" w:rsidP="00CF791D">
            <w:pPr>
              <w:pStyle w:val="TableParagraph"/>
              <w:numPr>
                <w:ilvl w:val="0"/>
                <w:numId w:val="12"/>
              </w:numPr>
              <w:tabs>
                <w:tab w:val="left" w:pos="831"/>
              </w:tabs>
              <w:rPr>
                <w:sz w:val="28"/>
                <w:szCs w:val="28"/>
                <w:lang w:val="en-US"/>
              </w:rPr>
            </w:pPr>
            <w:proofErr w:type="spellStart"/>
            <w:r w:rsidRPr="00CF791D">
              <w:rPr>
                <w:sz w:val="28"/>
                <w:szCs w:val="28"/>
                <w:lang w:val="en-US"/>
              </w:rPr>
              <w:t>Прогулка</w:t>
            </w:r>
            <w:proofErr w:type="spellEnd"/>
            <w:r w:rsidRPr="00CF791D">
              <w:rPr>
                <w:spacing w:val="-1"/>
                <w:sz w:val="28"/>
                <w:szCs w:val="28"/>
                <w:lang w:val="en-US"/>
              </w:rPr>
              <w:t xml:space="preserve"> </w:t>
            </w:r>
            <w:r w:rsidRPr="00CF791D">
              <w:rPr>
                <w:sz w:val="28"/>
                <w:szCs w:val="28"/>
                <w:lang w:val="en-US"/>
              </w:rPr>
              <w:t>к</w:t>
            </w:r>
            <w:r w:rsidRPr="00CF791D">
              <w:rPr>
                <w:spacing w:val="-2"/>
                <w:sz w:val="28"/>
                <w:szCs w:val="28"/>
                <w:lang w:val="en-US"/>
              </w:rPr>
              <w:t xml:space="preserve"> </w:t>
            </w:r>
            <w:proofErr w:type="spellStart"/>
            <w:r w:rsidRPr="00CF791D">
              <w:rPr>
                <w:sz w:val="28"/>
                <w:szCs w:val="28"/>
                <w:lang w:val="en-US"/>
              </w:rPr>
              <w:t>пешеходному</w:t>
            </w:r>
            <w:proofErr w:type="spellEnd"/>
            <w:r w:rsidRPr="00CF791D">
              <w:rPr>
                <w:spacing w:val="-10"/>
                <w:sz w:val="28"/>
                <w:szCs w:val="28"/>
                <w:lang w:val="en-US"/>
              </w:rPr>
              <w:t xml:space="preserve"> </w:t>
            </w:r>
            <w:proofErr w:type="spellStart"/>
            <w:r w:rsidRPr="00CF791D">
              <w:rPr>
                <w:sz w:val="28"/>
                <w:szCs w:val="28"/>
                <w:lang w:val="en-US"/>
              </w:rPr>
              <w:t>переходу</w:t>
            </w:r>
            <w:proofErr w:type="spellEnd"/>
          </w:p>
          <w:p w:rsidR="00CF791D" w:rsidRPr="00CF791D" w:rsidRDefault="00CF791D" w:rsidP="00CF791D">
            <w:pPr>
              <w:pStyle w:val="TableParagraph"/>
              <w:numPr>
                <w:ilvl w:val="0"/>
                <w:numId w:val="12"/>
              </w:numPr>
              <w:tabs>
                <w:tab w:val="left" w:pos="831"/>
              </w:tabs>
              <w:spacing w:before="2"/>
              <w:rPr>
                <w:sz w:val="28"/>
                <w:szCs w:val="28"/>
                <w:lang w:val="en-US"/>
              </w:rPr>
            </w:pPr>
            <w:proofErr w:type="spellStart"/>
            <w:r w:rsidRPr="00CF791D">
              <w:rPr>
                <w:sz w:val="28"/>
                <w:szCs w:val="28"/>
                <w:lang w:val="en-US"/>
              </w:rPr>
              <w:t>Знакомство</w:t>
            </w:r>
            <w:proofErr w:type="spellEnd"/>
            <w:r w:rsidRPr="00CF791D">
              <w:rPr>
                <w:spacing w:val="-2"/>
                <w:sz w:val="28"/>
                <w:szCs w:val="28"/>
                <w:lang w:val="en-US"/>
              </w:rPr>
              <w:t xml:space="preserve"> </w:t>
            </w:r>
            <w:r w:rsidRPr="00CF791D">
              <w:rPr>
                <w:sz w:val="28"/>
                <w:szCs w:val="28"/>
                <w:lang w:val="en-US"/>
              </w:rPr>
              <w:t>с</w:t>
            </w:r>
            <w:r w:rsidRPr="00CF791D">
              <w:rPr>
                <w:spacing w:val="-3"/>
                <w:sz w:val="28"/>
                <w:szCs w:val="28"/>
                <w:lang w:val="en-US"/>
              </w:rPr>
              <w:t xml:space="preserve"> </w:t>
            </w:r>
            <w:proofErr w:type="spellStart"/>
            <w:r w:rsidRPr="00CF791D">
              <w:rPr>
                <w:sz w:val="28"/>
                <w:szCs w:val="28"/>
                <w:lang w:val="en-US"/>
              </w:rPr>
              <w:t>улицей</w:t>
            </w:r>
            <w:proofErr w:type="spellEnd"/>
          </w:p>
          <w:p w:rsidR="00CF791D" w:rsidRPr="00CF791D" w:rsidRDefault="00CF791D" w:rsidP="00CF791D">
            <w:pPr>
              <w:pStyle w:val="TableParagraph"/>
              <w:numPr>
                <w:ilvl w:val="0"/>
                <w:numId w:val="12"/>
              </w:numPr>
              <w:tabs>
                <w:tab w:val="left" w:pos="831"/>
              </w:tabs>
              <w:rPr>
                <w:sz w:val="28"/>
                <w:szCs w:val="28"/>
                <w:lang w:val="en-US"/>
              </w:rPr>
            </w:pPr>
            <w:proofErr w:type="spellStart"/>
            <w:r w:rsidRPr="00CF791D">
              <w:rPr>
                <w:sz w:val="28"/>
                <w:szCs w:val="28"/>
                <w:lang w:val="en-US"/>
              </w:rPr>
              <w:t>Наблюдение</w:t>
            </w:r>
            <w:proofErr w:type="spellEnd"/>
            <w:r w:rsidRPr="00CF791D">
              <w:rPr>
                <w:spacing w:val="-3"/>
                <w:sz w:val="28"/>
                <w:szCs w:val="28"/>
                <w:lang w:val="en-US"/>
              </w:rPr>
              <w:t xml:space="preserve"> </w:t>
            </w:r>
            <w:proofErr w:type="spellStart"/>
            <w:r w:rsidRPr="00CF791D">
              <w:rPr>
                <w:sz w:val="28"/>
                <w:szCs w:val="28"/>
                <w:lang w:val="en-US"/>
              </w:rPr>
              <w:t>за</w:t>
            </w:r>
            <w:proofErr w:type="spellEnd"/>
            <w:r w:rsidRPr="00CF791D">
              <w:rPr>
                <w:spacing w:val="-3"/>
                <w:sz w:val="28"/>
                <w:szCs w:val="28"/>
                <w:lang w:val="en-US"/>
              </w:rPr>
              <w:t xml:space="preserve"> </w:t>
            </w:r>
            <w:proofErr w:type="spellStart"/>
            <w:r w:rsidRPr="00CF791D">
              <w:rPr>
                <w:sz w:val="28"/>
                <w:szCs w:val="28"/>
                <w:lang w:val="en-US"/>
              </w:rPr>
              <w:t>движением</w:t>
            </w:r>
            <w:proofErr w:type="spellEnd"/>
            <w:r w:rsidRPr="00CF791D">
              <w:rPr>
                <w:spacing w:val="-4"/>
                <w:sz w:val="28"/>
                <w:szCs w:val="28"/>
                <w:lang w:val="en-US"/>
              </w:rPr>
              <w:t xml:space="preserve"> </w:t>
            </w:r>
            <w:proofErr w:type="spellStart"/>
            <w:r w:rsidRPr="00CF791D">
              <w:rPr>
                <w:sz w:val="28"/>
                <w:szCs w:val="28"/>
                <w:lang w:val="en-US"/>
              </w:rPr>
              <w:t>транспорта</w:t>
            </w:r>
            <w:proofErr w:type="spellEnd"/>
          </w:p>
          <w:p w:rsidR="00CF791D" w:rsidRPr="00CF791D" w:rsidRDefault="00CF791D" w:rsidP="00CF791D">
            <w:pPr>
              <w:pStyle w:val="TableParagraph"/>
              <w:numPr>
                <w:ilvl w:val="0"/>
                <w:numId w:val="12"/>
              </w:numPr>
              <w:tabs>
                <w:tab w:val="left" w:pos="831"/>
                <w:tab w:val="left" w:pos="1684"/>
                <w:tab w:val="left" w:pos="2173"/>
                <w:tab w:val="left" w:pos="3116"/>
                <w:tab w:val="left" w:pos="3490"/>
                <w:tab w:val="left" w:pos="4334"/>
              </w:tabs>
              <w:spacing w:before="2"/>
              <w:ind w:right="93"/>
              <w:rPr>
                <w:sz w:val="28"/>
                <w:szCs w:val="28"/>
              </w:rPr>
            </w:pPr>
            <w:r w:rsidRPr="00CF791D">
              <w:rPr>
                <w:sz w:val="28"/>
                <w:szCs w:val="28"/>
              </w:rPr>
              <w:t>Знаки</w:t>
            </w:r>
            <w:r w:rsidRPr="00CF791D">
              <w:rPr>
                <w:sz w:val="28"/>
                <w:szCs w:val="28"/>
              </w:rPr>
              <w:tab/>
              <w:t>на</w:t>
            </w:r>
            <w:r w:rsidRPr="00CF791D">
              <w:rPr>
                <w:sz w:val="28"/>
                <w:szCs w:val="28"/>
              </w:rPr>
              <w:tab/>
              <w:t>дороге</w:t>
            </w:r>
            <w:r w:rsidRPr="00CF791D">
              <w:rPr>
                <w:sz w:val="28"/>
                <w:szCs w:val="28"/>
              </w:rPr>
              <w:tab/>
              <w:t>–</w:t>
            </w:r>
            <w:r w:rsidRPr="00CF791D">
              <w:rPr>
                <w:sz w:val="28"/>
                <w:szCs w:val="28"/>
              </w:rPr>
              <w:tab/>
              <w:t>место</w:t>
            </w:r>
            <w:r w:rsidRPr="00CF791D">
              <w:rPr>
                <w:sz w:val="28"/>
                <w:szCs w:val="28"/>
              </w:rPr>
              <w:tab/>
            </w:r>
            <w:r w:rsidRPr="00CF791D">
              <w:rPr>
                <w:spacing w:val="-1"/>
                <w:sz w:val="28"/>
                <w:szCs w:val="28"/>
              </w:rPr>
              <w:t>установки,</w:t>
            </w:r>
            <w:r w:rsidRPr="00CF791D">
              <w:rPr>
                <w:spacing w:val="-57"/>
                <w:sz w:val="28"/>
                <w:szCs w:val="28"/>
              </w:rPr>
              <w:t xml:space="preserve"> </w:t>
            </w:r>
            <w:r w:rsidRPr="00CF791D">
              <w:rPr>
                <w:sz w:val="28"/>
                <w:szCs w:val="28"/>
              </w:rPr>
              <w:t>назначение</w:t>
            </w:r>
          </w:p>
        </w:tc>
        <w:tc>
          <w:tcPr>
            <w:tcW w:w="1367" w:type="dxa"/>
            <w:tcBorders>
              <w:top w:val="single" w:sz="4" w:space="0" w:color="auto"/>
            </w:tcBorders>
          </w:tcPr>
          <w:p w:rsidR="00CF791D" w:rsidRPr="00CF791D" w:rsidRDefault="00CF791D" w:rsidP="00CF791D">
            <w:pPr>
              <w:pStyle w:val="TableParagraph"/>
              <w:rPr>
                <w:sz w:val="28"/>
                <w:szCs w:val="28"/>
              </w:rPr>
            </w:pPr>
            <w:proofErr w:type="spellStart"/>
            <w:r w:rsidRPr="00CF791D">
              <w:rPr>
                <w:sz w:val="28"/>
                <w:szCs w:val="28"/>
                <w:lang w:val="en-US"/>
              </w:rPr>
              <w:t>Март</w:t>
            </w:r>
            <w:proofErr w:type="spellEnd"/>
            <w:r w:rsidRPr="00CF791D">
              <w:rPr>
                <w:spacing w:val="1"/>
                <w:sz w:val="28"/>
                <w:szCs w:val="28"/>
                <w:lang w:val="en-US"/>
              </w:rPr>
              <w:t xml:space="preserve"> </w:t>
            </w:r>
            <w:proofErr w:type="spellStart"/>
            <w:r w:rsidRPr="00CF791D">
              <w:rPr>
                <w:spacing w:val="-1"/>
                <w:sz w:val="28"/>
                <w:szCs w:val="28"/>
                <w:lang w:val="en-US"/>
              </w:rPr>
              <w:t>Апрель</w:t>
            </w:r>
            <w:proofErr w:type="spellEnd"/>
            <w:r w:rsidRPr="00CF791D">
              <w:rPr>
                <w:spacing w:val="-57"/>
                <w:sz w:val="28"/>
                <w:szCs w:val="28"/>
                <w:lang w:val="en-US"/>
              </w:rPr>
              <w:t xml:space="preserve"> </w:t>
            </w:r>
            <w:r w:rsidRPr="00CF791D">
              <w:rPr>
                <w:spacing w:val="-57"/>
                <w:sz w:val="28"/>
                <w:szCs w:val="28"/>
              </w:rPr>
              <w:t xml:space="preserve">        </w:t>
            </w:r>
            <w:r w:rsidRPr="00CF791D">
              <w:rPr>
                <w:sz w:val="28"/>
                <w:szCs w:val="28"/>
              </w:rPr>
              <w:t xml:space="preserve"> </w:t>
            </w:r>
          </w:p>
          <w:p w:rsidR="00CF791D" w:rsidRPr="00CF791D" w:rsidRDefault="00CF791D" w:rsidP="00CF791D">
            <w:pPr>
              <w:pStyle w:val="TableParagraph"/>
              <w:rPr>
                <w:sz w:val="28"/>
                <w:szCs w:val="28"/>
              </w:rPr>
            </w:pPr>
            <w:r w:rsidRPr="00CF791D">
              <w:rPr>
                <w:sz w:val="28"/>
                <w:szCs w:val="28"/>
              </w:rPr>
              <w:t xml:space="preserve">Май </w:t>
            </w:r>
          </w:p>
        </w:tc>
        <w:tc>
          <w:tcPr>
            <w:tcW w:w="2087" w:type="dxa"/>
            <w:gridSpan w:val="2"/>
            <w:tcBorders>
              <w:top w:val="single" w:sz="4" w:space="0" w:color="auto"/>
            </w:tcBorders>
          </w:tcPr>
          <w:p w:rsidR="00CF791D" w:rsidRPr="00CF791D" w:rsidRDefault="00CF791D" w:rsidP="00CF791D">
            <w:pPr>
              <w:pStyle w:val="TableParagraph"/>
              <w:ind w:left="105" w:right="281"/>
              <w:rPr>
                <w:spacing w:val="-57"/>
                <w:sz w:val="28"/>
                <w:szCs w:val="28"/>
              </w:rPr>
            </w:pPr>
            <w:r w:rsidRPr="00CF791D">
              <w:rPr>
                <w:sz w:val="28"/>
                <w:szCs w:val="28"/>
              </w:rPr>
              <w:t>Воспитатели</w:t>
            </w:r>
            <w:r w:rsidRPr="00CF791D">
              <w:rPr>
                <w:spacing w:val="1"/>
                <w:sz w:val="28"/>
                <w:szCs w:val="28"/>
              </w:rPr>
              <w:t xml:space="preserve"> </w:t>
            </w:r>
            <w:r w:rsidRPr="00CF791D">
              <w:rPr>
                <w:sz w:val="28"/>
                <w:szCs w:val="28"/>
              </w:rPr>
              <w:t>младших,</w:t>
            </w:r>
            <w:r w:rsidRPr="00CF791D">
              <w:rPr>
                <w:spacing w:val="-9"/>
                <w:sz w:val="28"/>
                <w:szCs w:val="28"/>
              </w:rPr>
              <w:t xml:space="preserve"> </w:t>
            </w:r>
            <w:r w:rsidRPr="00CF791D">
              <w:rPr>
                <w:sz w:val="28"/>
                <w:szCs w:val="28"/>
              </w:rPr>
              <w:t>средних,</w:t>
            </w:r>
            <w:r w:rsidRPr="00CF791D">
              <w:rPr>
                <w:spacing w:val="-57"/>
                <w:sz w:val="28"/>
                <w:szCs w:val="28"/>
              </w:rPr>
              <w:t xml:space="preserve"> </w:t>
            </w:r>
            <w:r w:rsidRPr="00CF791D">
              <w:rPr>
                <w:sz w:val="28"/>
                <w:szCs w:val="28"/>
              </w:rPr>
              <w:t>старших,</w:t>
            </w:r>
            <w:r w:rsidRPr="00CF791D">
              <w:rPr>
                <w:spacing w:val="1"/>
                <w:sz w:val="28"/>
                <w:szCs w:val="28"/>
              </w:rPr>
              <w:t xml:space="preserve"> </w:t>
            </w:r>
            <w:r w:rsidRPr="00CF791D">
              <w:rPr>
                <w:sz w:val="28"/>
                <w:szCs w:val="28"/>
              </w:rPr>
              <w:t>подготовительных</w:t>
            </w:r>
            <w:r w:rsidRPr="00CF791D">
              <w:rPr>
                <w:spacing w:val="-57"/>
                <w:sz w:val="28"/>
                <w:szCs w:val="28"/>
              </w:rPr>
              <w:t xml:space="preserve">      </w:t>
            </w:r>
          </w:p>
          <w:p w:rsidR="00CF791D" w:rsidRPr="00CF791D" w:rsidRDefault="00CF791D" w:rsidP="00CF791D">
            <w:pPr>
              <w:pStyle w:val="TableParagraph"/>
              <w:ind w:left="105" w:right="281"/>
              <w:rPr>
                <w:sz w:val="28"/>
                <w:szCs w:val="28"/>
              </w:rPr>
            </w:pPr>
            <w:r w:rsidRPr="00CF791D">
              <w:rPr>
                <w:sz w:val="28"/>
                <w:szCs w:val="28"/>
              </w:rPr>
              <w:t>групп</w:t>
            </w:r>
          </w:p>
        </w:tc>
      </w:tr>
      <w:tr w:rsidR="00CF791D" w:rsidRPr="00CF791D" w:rsidTr="00011F74">
        <w:trPr>
          <w:trHeight w:val="227"/>
        </w:trPr>
        <w:tc>
          <w:tcPr>
            <w:tcW w:w="454" w:type="dxa"/>
            <w:tcBorders>
              <w:top w:val="single" w:sz="4" w:space="0" w:color="auto"/>
            </w:tcBorders>
          </w:tcPr>
          <w:p w:rsidR="00CF791D" w:rsidRPr="00CF791D" w:rsidRDefault="00CF791D" w:rsidP="00CF791D">
            <w:pPr>
              <w:pStyle w:val="TableParagraph"/>
              <w:ind w:left="105"/>
              <w:rPr>
                <w:sz w:val="28"/>
                <w:szCs w:val="28"/>
              </w:rPr>
            </w:pPr>
            <w:r w:rsidRPr="00CF791D">
              <w:rPr>
                <w:sz w:val="28"/>
                <w:szCs w:val="28"/>
              </w:rPr>
              <w:t>14</w:t>
            </w:r>
          </w:p>
        </w:tc>
        <w:tc>
          <w:tcPr>
            <w:tcW w:w="6209" w:type="dxa"/>
            <w:tcBorders>
              <w:top w:val="single" w:sz="4" w:space="0" w:color="auto"/>
            </w:tcBorders>
          </w:tcPr>
          <w:p w:rsidR="00CF791D" w:rsidRPr="00CF791D" w:rsidRDefault="00CF791D" w:rsidP="00CF791D">
            <w:pPr>
              <w:pStyle w:val="TableParagraph"/>
              <w:rPr>
                <w:b/>
                <w:i/>
                <w:sz w:val="28"/>
                <w:szCs w:val="28"/>
                <w:lang w:val="en-US"/>
              </w:rPr>
            </w:pPr>
            <w:proofErr w:type="spellStart"/>
            <w:r w:rsidRPr="00CF791D">
              <w:rPr>
                <w:b/>
                <w:i/>
                <w:sz w:val="28"/>
                <w:szCs w:val="28"/>
                <w:lang w:val="en-US"/>
              </w:rPr>
              <w:t>Беседы</w:t>
            </w:r>
            <w:proofErr w:type="spellEnd"/>
            <w:r w:rsidRPr="00CF791D">
              <w:rPr>
                <w:b/>
                <w:i/>
                <w:sz w:val="28"/>
                <w:szCs w:val="28"/>
                <w:lang w:val="en-US"/>
              </w:rPr>
              <w:t>:</w:t>
            </w:r>
          </w:p>
          <w:p w:rsidR="00CF791D" w:rsidRPr="00CF791D" w:rsidRDefault="00CF791D" w:rsidP="00CF791D">
            <w:pPr>
              <w:pStyle w:val="TableParagraph"/>
              <w:numPr>
                <w:ilvl w:val="0"/>
                <w:numId w:val="13"/>
              </w:numPr>
              <w:tabs>
                <w:tab w:val="left" w:pos="831"/>
              </w:tabs>
              <w:rPr>
                <w:sz w:val="28"/>
                <w:szCs w:val="28"/>
              </w:rPr>
            </w:pPr>
            <w:r w:rsidRPr="00CF791D">
              <w:rPr>
                <w:sz w:val="28"/>
                <w:szCs w:val="28"/>
              </w:rPr>
              <w:t>Что</w:t>
            </w:r>
            <w:r w:rsidRPr="00CF791D">
              <w:rPr>
                <w:spacing w:val="3"/>
                <w:sz w:val="28"/>
                <w:szCs w:val="28"/>
              </w:rPr>
              <w:t xml:space="preserve"> </w:t>
            </w:r>
            <w:r w:rsidRPr="00CF791D">
              <w:rPr>
                <w:sz w:val="28"/>
                <w:szCs w:val="28"/>
              </w:rPr>
              <w:t>ты знаешь</w:t>
            </w:r>
            <w:r w:rsidRPr="00CF791D">
              <w:rPr>
                <w:spacing w:val="-9"/>
                <w:sz w:val="28"/>
                <w:szCs w:val="28"/>
              </w:rPr>
              <w:t xml:space="preserve"> </w:t>
            </w:r>
            <w:r w:rsidRPr="00CF791D">
              <w:rPr>
                <w:sz w:val="28"/>
                <w:szCs w:val="28"/>
              </w:rPr>
              <w:t>об</w:t>
            </w:r>
            <w:r w:rsidRPr="00CF791D">
              <w:rPr>
                <w:spacing w:val="-3"/>
                <w:sz w:val="28"/>
                <w:szCs w:val="28"/>
              </w:rPr>
              <w:t xml:space="preserve"> </w:t>
            </w:r>
            <w:r w:rsidRPr="00CF791D">
              <w:rPr>
                <w:sz w:val="28"/>
                <w:szCs w:val="28"/>
              </w:rPr>
              <w:t>улице?</w:t>
            </w:r>
          </w:p>
          <w:p w:rsidR="00CF791D" w:rsidRPr="00CF791D" w:rsidRDefault="00CF791D" w:rsidP="00CF791D">
            <w:pPr>
              <w:pStyle w:val="TableParagraph"/>
              <w:numPr>
                <w:ilvl w:val="0"/>
                <w:numId w:val="13"/>
              </w:numPr>
              <w:tabs>
                <w:tab w:val="left" w:pos="831"/>
              </w:tabs>
              <w:ind w:right="94"/>
              <w:rPr>
                <w:sz w:val="28"/>
                <w:szCs w:val="28"/>
              </w:rPr>
            </w:pPr>
            <w:r w:rsidRPr="00CF791D">
              <w:rPr>
                <w:sz w:val="28"/>
                <w:szCs w:val="28"/>
              </w:rPr>
              <w:t>Мы</w:t>
            </w:r>
            <w:r w:rsidRPr="00CF791D">
              <w:rPr>
                <w:spacing w:val="9"/>
                <w:sz w:val="28"/>
                <w:szCs w:val="28"/>
              </w:rPr>
              <w:t xml:space="preserve"> </w:t>
            </w:r>
            <w:r w:rsidRPr="00CF791D">
              <w:rPr>
                <w:sz w:val="28"/>
                <w:szCs w:val="28"/>
              </w:rPr>
              <w:t>пешеходы</w:t>
            </w:r>
            <w:r w:rsidRPr="00CF791D">
              <w:rPr>
                <w:spacing w:val="2"/>
                <w:sz w:val="28"/>
                <w:szCs w:val="28"/>
              </w:rPr>
              <w:t xml:space="preserve"> </w:t>
            </w:r>
            <w:r w:rsidRPr="00CF791D">
              <w:rPr>
                <w:sz w:val="28"/>
                <w:szCs w:val="28"/>
              </w:rPr>
              <w:t>-</w:t>
            </w:r>
            <w:r w:rsidRPr="00CF791D">
              <w:rPr>
                <w:spacing w:val="5"/>
                <w:sz w:val="28"/>
                <w:szCs w:val="28"/>
              </w:rPr>
              <w:t xml:space="preserve"> </w:t>
            </w:r>
            <w:r w:rsidRPr="00CF791D">
              <w:rPr>
                <w:sz w:val="28"/>
                <w:szCs w:val="28"/>
              </w:rPr>
              <w:t>места</w:t>
            </w:r>
            <w:r w:rsidRPr="00CF791D">
              <w:rPr>
                <w:spacing w:val="7"/>
                <w:sz w:val="28"/>
                <w:szCs w:val="28"/>
              </w:rPr>
              <w:t xml:space="preserve"> </w:t>
            </w:r>
            <w:r w:rsidRPr="00CF791D">
              <w:rPr>
                <w:sz w:val="28"/>
                <w:szCs w:val="28"/>
              </w:rPr>
              <w:t>движения</w:t>
            </w:r>
            <w:r w:rsidRPr="00CF791D">
              <w:rPr>
                <w:spacing w:val="-1"/>
                <w:sz w:val="28"/>
                <w:szCs w:val="28"/>
              </w:rPr>
              <w:t xml:space="preserve"> </w:t>
            </w:r>
            <w:r w:rsidRPr="00CF791D">
              <w:rPr>
                <w:sz w:val="28"/>
                <w:szCs w:val="28"/>
              </w:rPr>
              <w:t>пешеходов,</w:t>
            </w:r>
            <w:r w:rsidRPr="00CF791D">
              <w:rPr>
                <w:spacing w:val="-57"/>
                <w:sz w:val="28"/>
                <w:szCs w:val="28"/>
              </w:rPr>
              <w:t xml:space="preserve"> </w:t>
            </w:r>
            <w:r w:rsidRPr="00CF791D">
              <w:rPr>
                <w:sz w:val="28"/>
                <w:szCs w:val="28"/>
              </w:rPr>
              <w:t>их</w:t>
            </w:r>
            <w:r w:rsidRPr="00CF791D">
              <w:rPr>
                <w:spacing w:val="-4"/>
                <w:sz w:val="28"/>
                <w:szCs w:val="28"/>
              </w:rPr>
              <w:t xml:space="preserve"> </w:t>
            </w:r>
            <w:r w:rsidRPr="00CF791D">
              <w:rPr>
                <w:sz w:val="28"/>
                <w:szCs w:val="28"/>
              </w:rPr>
              <w:t>название,</w:t>
            </w:r>
            <w:r w:rsidRPr="00CF791D">
              <w:rPr>
                <w:spacing w:val="-1"/>
                <w:sz w:val="28"/>
                <w:szCs w:val="28"/>
              </w:rPr>
              <w:t xml:space="preserve"> </w:t>
            </w:r>
            <w:r w:rsidRPr="00CF791D">
              <w:rPr>
                <w:sz w:val="28"/>
                <w:szCs w:val="28"/>
              </w:rPr>
              <w:t>назначение</w:t>
            </w:r>
          </w:p>
          <w:p w:rsidR="00CF791D" w:rsidRPr="00CF791D" w:rsidRDefault="00CF791D" w:rsidP="00CF791D">
            <w:pPr>
              <w:pStyle w:val="TableParagraph"/>
              <w:numPr>
                <w:ilvl w:val="0"/>
                <w:numId w:val="13"/>
              </w:numPr>
              <w:tabs>
                <w:tab w:val="left" w:pos="831"/>
              </w:tabs>
              <w:rPr>
                <w:sz w:val="28"/>
                <w:szCs w:val="28"/>
                <w:lang w:val="en-US"/>
              </w:rPr>
            </w:pPr>
            <w:proofErr w:type="spellStart"/>
            <w:r w:rsidRPr="00CF791D">
              <w:rPr>
                <w:sz w:val="28"/>
                <w:szCs w:val="28"/>
                <w:lang w:val="en-US"/>
              </w:rPr>
              <w:t>Правила</w:t>
            </w:r>
            <w:proofErr w:type="spellEnd"/>
            <w:r w:rsidRPr="00CF791D">
              <w:rPr>
                <w:spacing w:val="-2"/>
                <w:sz w:val="28"/>
                <w:szCs w:val="28"/>
                <w:lang w:val="en-US"/>
              </w:rPr>
              <w:t xml:space="preserve"> </w:t>
            </w:r>
            <w:proofErr w:type="spellStart"/>
            <w:r w:rsidRPr="00CF791D">
              <w:rPr>
                <w:sz w:val="28"/>
                <w:szCs w:val="28"/>
                <w:lang w:val="en-US"/>
              </w:rPr>
              <w:t>поведения</w:t>
            </w:r>
            <w:proofErr w:type="spellEnd"/>
            <w:r w:rsidRPr="00CF791D">
              <w:rPr>
                <w:spacing w:val="-5"/>
                <w:sz w:val="28"/>
                <w:szCs w:val="28"/>
                <w:lang w:val="en-US"/>
              </w:rPr>
              <w:t xml:space="preserve"> </w:t>
            </w:r>
            <w:proofErr w:type="spellStart"/>
            <w:r w:rsidRPr="00CF791D">
              <w:rPr>
                <w:sz w:val="28"/>
                <w:szCs w:val="28"/>
                <w:lang w:val="en-US"/>
              </w:rPr>
              <w:t>на</w:t>
            </w:r>
            <w:proofErr w:type="spellEnd"/>
            <w:r w:rsidRPr="00CF791D">
              <w:rPr>
                <w:spacing w:val="-1"/>
                <w:sz w:val="28"/>
                <w:szCs w:val="28"/>
                <w:lang w:val="en-US"/>
              </w:rPr>
              <w:t xml:space="preserve"> </w:t>
            </w:r>
            <w:proofErr w:type="spellStart"/>
            <w:r w:rsidRPr="00CF791D">
              <w:rPr>
                <w:sz w:val="28"/>
                <w:szCs w:val="28"/>
                <w:lang w:val="en-US"/>
              </w:rPr>
              <w:t>дороге</w:t>
            </w:r>
            <w:proofErr w:type="spellEnd"/>
          </w:p>
          <w:p w:rsidR="00CF791D" w:rsidRPr="00CF791D" w:rsidRDefault="00CF791D" w:rsidP="00CF791D">
            <w:pPr>
              <w:pStyle w:val="TableParagraph"/>
              <w:numPr>
                <w:ilvl w:val="0"/>
                <w:numId w:val="13"/>
              </w:numPr>
              <w:tabs>
                <w:tab w:val="left" w:pos="831"/>
                <w:tab w:val="left" w:pos="2034"/>
                <w:tab w:val="left" w:pos="2547"/>
                <w:tab w:val="left" w:pos="3540"/>
                <w:tab w:val="left" w:pos="4513"/>
                <w:tab w:val="left" w:pos="4912"/>
              </w:tabs>
              <w:spacing w:before="3"/>
              <w:ind w:right="91"/>
              <w:rPr>
                <w:sz w:val="28"/>
                <w:szCs w:val="28"/>
              </w:rPr>
            </w:pPr>
            <w:r w:rsidRPr="00CF791D">
              <w:rPr>
                <w:sz w:val="28"/>
                <w:szCs w:val="28"/>
              </w:rPr>
              <w:t>Машины</w:t>
            </w:r>
            <w:r w:rsidRPr="00CF791D">
              <w:rPr>
                <w:sz w:val="28"/>
                <w:szCs w:val="28"/>
              </w:rPr>
              <w:tab/>
              <w:t>на</w:t>
            </w:r>
            <w:r w:rsidRPr="00CF791D">
              <w:rPr>
                <w:sz w:val="28"/>
                <w:szCs w:val="28"/>
              </w:rPr>
              <w:tab/>
              <w:t>улицах</w:t>
            </w:r>
            <w:r w:rsidRPr="00CF791D">
              <w:rPr>
                <w:sz w:val="28"/>
                <w:szCs w:val="28"/>
              </w:rPr>
              <w:tab/>
              <w:t>города</w:t>
            </w:r>
            <w:r w:rsidRPr="00CF791D">
              <w:rPr>
                <w:sz w:val="28"/>
                <w:szCs w:val="28"/>
              </w:rPr>
              <w:tab/>
              <w:t>–</w:t>
            </w:r>
            <w:r w:rsidRPr="00CF791D">
              <w:rPr>
                <w:sz w:val="28"/>
                <w:szCs w:val="28"/>
              </w:rPr>
              <w:tab/>
            </w:r>
            <w:r w:rsidRPr="00CF791D">
              <w:rPr>
                <w:spacing w:val="-1"/>
                <w:sz w:val="28"/>
                <w:szCs w:val="28"/>
              </w:rPr>
              <w:t>виды</w:t>
            </w:r>
            <w:r w:rsidRPr="00CF791D">
              <w:rPr>
                <w:spacing w:val="-57"/>
                <w:sz w:val="28"/>
                <w:szCs w:val="28"/>
              </w:rPr>
              <w:t xml:space="preserve"> </w:t>
            </w:r>
            <w:r w:rsidRPr="00CF791D">
              <w:rPr>
                <w:sz w:val="28"/>
                <w:szCs w:val="28"/>
              </w:rPr>
              <w:t>транспорта</w:t>
            </w:r>
          </w:p>
          <w:p w:rsidR="00CF791D" w:rsidRPr="00CF791D" w:rsidRDefault="00CF791D" w:rsidP="00CF791D">
            <w:pPr>
              <w:pStyle w:val="TableParagraph"/>
              <w:numPr>
                <w:ilvl w:val="0"/>
                <w:numId w:val="13"/>
              </w:numPr>
              <w:tabs>
                <w:tab w:val="left" w:pos="831"/>
              </w:tabs>
              <w:spacing w:before="4"/>
              <w:rPr>
                <w:sz w:val="28"/>
                <w:szCs w:val="28"/>
                <w:lang w:val="en-US"/>
              </w:rPr>
            </w:pPr>
            <w:proofErr w:type="spellStart"/>
            <w:r w:rsidRPr="00CF791D">
              <w:rPr>
                <w:sz w:val="28"/>
                <w:szCs w:val="28"/>
                <w:lang w:val="en-US"/>
              </w:rPr>
              <w:t>Что</w:t>
            </w:r>
            <w:proofErr w:type="spellEnd"/>
            <w:r w:rsidRPr="00CF791D">
              <w:rPr>
                <w:spacing w:val="-3"/>
                <w:sz w:val="28"/>
                <w:szCs w:val="28"/>
                <w:lang w:val="en-US"/>
              </w:rPr>
              <w:t xml:space="preserve"> </w:t>
            </w:r>
            <w:proofErr w:type="spellStart"/>
            <w:r w:rsidRPr="00CF791D">
              <w:rPr>
                <w:sz w:val="28"/>
                <w:szCs w:val="28"/>
                <w:lang w:val="en-US"/>
              </w:rPr>
              <w:t>можно</w:t>
            </w:r>
            <w:proofErr w:type="spellEnd"/>
            <w:r w:rsidRPr="00CF791D">
              <w:rPr>
                <w:spacing w:val="-2"/>
                <w:sz w:val="28"/>
                <w:szCs w:val="28"/>
                <w:lang w:val="en-US"/>
              </w:rPr>
              <w:t xml:space="preserve"> </w:t>
            </w:r>
            <w:r w:rsidRPr="00CF791D">
              <w:rPr>
                <w:sz w:val="28"/>
                <w:szCs w:val="28"/>
                <w:lang w:val="en-US"/>
              </w:rPr>
              <w:t>и</w:t>
            </w:r>
            <w:r w:rsidRPr="00CF791D">
              <w:rPr>
                <w:spacing w:val="-1"/>
                <w:sz w:val="28"/>
                <w:szCs w:val="28"/>
                <w:lang w:val="en-US"/>
              </w:rPr>
              <w:t xml:space="preserve"> </w:t>
            </w:r>
            <w:proofErr w:type="spellStart"/>
            <w:r w:rsidRPr="00CF791D">
              <w:rPr>
                <w:sz w:val="28"/>
                <w:szCs w:val="28"/>
                <w:lang w:val="en-US"/>
              </w:rPr>
              <w:t>что</w:t>
            </w:r>
            <w:proofErr w:type="spellEnd"/>
            <w:r w:rsidRPr="00CF791D">
              <w:rPr>
                <w:spacing w:val="2"/>
                <w:sz w:val="28"/>
                <w:szCs w:val="28"/>
                <w:lang w:val="en-US"/>
              </w:rPr>
              <w:t xml:space="preserve"> </w:t>
            </w:r>
            <w:proofErr w:type="spellStart"/>
            <w:r w:rsidRPr="00CF791D">
              <w:rPr>
                <w:sz w:val="28"/>
                <w:szCs w:val="28"/>
                <w:lang w:val="en-US"/>
              </w:rPr>
              <w:t>нельзя</w:t>
            </w:r>
            <w:proofErr w:type="spellEnd"/>
          </w:p>
          <w:p w:rsidR="00CF791D" w:rsidRPr="00CF791D" w:rsidRDefault="00CF791D" w:rsidP="00CF791D">
            <w:pPr>
              <w:pStyle w:val="TableParagraph"/>
              <w:numPr>
                <w:ilvl w:val="0"/>
                <w:numId w:val="13"/>
              </w:numPr>
              <w:tabs>
                <w:tab w:val="left" w:pos="831"/>
              </w:tabs>
              <w:ind w:right="93"/>
              <w:rPr>
                <w:sz w:val="28"/>
                <w:szCs w:val="28"/>
              </w:rPr>
            </w:pPr>
            <w:r w:rsidRPr="00CF791D">
              <w:rPr>
                <w:sz w:val="28"/>
                <w:szCs w:val="28"/>
              </w:rPr>
              <w:t>Помощники</w:t>
            </w:r>
            <w:r w:rsidRPr="00CF791D">
              <w:rPr>
                <w:spacing w:val="8"/>
                <w:sz w:val="28"/>
                <w:szCs w:val="28"/>
              </w:rPr>
              <w:t xml:space="preserve"> </w:t>
            </w:r>
            <w:r w:rsidRPr="00CF791D">
              <w:rPr>
                <w:sz w:val="28"/>
                <w:szCs w:val="28"/>
              </w:rPr>
              <w:t>на</w:t>
            </w:r>
            <w:r w:rsidRPr="00CF791D">
              <w:rPr>
                <w:spacing w:val="11"/>
                <w:sz w:val="28"/>
                <w:szCs w:val="28"/>
              </w:rPr>
              <w:t xml:space="preserve"> </w:t>
            </w:r>
            <w:r w:rsidRPr="00CF791D">
              <w:rPr>
                <w:sz w:val="28"/>
                <w:szCs w:val="28"/>
              </w:rPr>
              <w:t>дороге</w:t>
            </w:r>
            <w:r w:rsidRPr="00CF791D">
              <w:rPr>
                <w:spacing w:val="14"/>
                <w:sz w:val="28"/>
                <w:szCs w:val="28"/>
              </w:rPr>
              <w:t xml:space="preserve"> </w:t>
            </w:r>
            <w:r w:rsidRPr="00CF791D">
              <w:rPr>
                <w:sz w:val="28"/>
                <w:szCs w:val="28"/>
              </w:rPr>
              <w:t>–</w:t>
            </w:r>
            <w:r w:rsidRPr="00CF791D">
              <w:rPr>
                <w:spacing w:val="12"/>
                <w:sz w:val="28"/>
                <w:szCs w:val="28"/>
              </w:rPr>
              <w:t xml:space="preserve"> </w:t>
            </w:r>
            <w:r w:rsidRPr="00CF791D">
              <w:rPr>
                <w:sz w:val="28"/>
                <w:szCs w:val="28"/>
              </w:rPr>
              <w:t>знаки,</w:t>
            </w:r>
            <w:r w:rsidRPr="00CF791D">
              <w:rPr>
                <w:spacing w:val="14"/>
                <w:sz w:val="28"/>
                <w:szCs w:val="28"/>
              </w:rPr>
              <w:t xml:space="preserve"> </w:t>
            </w:r>
            <w:r w:rsidRPr="00CF791D">
              <w:rPr>
                <w:sz w:val="28"/>
                <w:szCs w:val="28"/>
              </w:rPr>
              <w:t>светофор,</w:t>
            </w:r>
            <w:r w:rsidRPr="00CF791D">
              <w:rPr>
                <w:spacing w:val="-57"/>
                <w:sz w:val="28"/>
                <w:szCs w:val="28"/>
              </w:rPr>
              <w:t xml:space="preserve"> </w:t>
            </w:r>
            <w:r w:rsidRPr="00CF791D">
              <w:rPr>
                <w:sz w:val="28"/>
                <w:szCs w:val="28"/>
              </w:rPr>
              <w:t>регулировщик</w:t>
            </w:r>
          </w:p>
          <w:p w:rsidR="00CF791D" w:rsidRPr="00CF791D" w:rsidRDefault="00CF791D" w:rsidP="00CF791D">
            <w:pPr>
              <w:pStyle w:val="TableParagraph"/>
              <w:numPr>
                <w:ilvl w:val="0"/>
                <w:numId w:val="13"/>
              </w:numPr>
              <w:tabs>
                <w:tab w:val="left" w:pos="831"/>
              </w:tabs>
              <w:rPr>
                <w:sz w:val="28"/>
                <w:szCs w:val="28"/>
                <w:lang w:val="en-US"/>
              </w:rPr>
            </w:pPr>
            <w:proofErr w:type="spellStart"/>
            <w:r w:rsidRPr="00CF791D">
              <w:rPr>
                <w:sz w:val="28"/>
                <w:szCs w:val="28"/>
                <w:lang w:val="en-US"/>
              </w:rPr>
              <w:t>Будь</w:t>
            </w:r>
            <w:proofErr w:type="spellEnd"/>
            <w:r w:rsidRPr="00CF791D">
              <w:rPr>
                <w:spacing w:val="-2"/>
                <w:sz w:val="28"/>
                <w:szCs w:val="28"/>
                <w:lang w:val="en-US"/>
              </w:rPr>
              <w:t xml:space="preserve"> </w:t>
            </w:r>
            <w:proofErr w:type="spellStart"/>
            <w:r w:rsidRPr="00CF791D">
              <w:rPr>
                <w:sz w:val="28"/>
                <w:szCs w:val="28"/>
                <w:lang w:val="en-US"/>
              </w:rPr>
              <w:t>внимателен</w:t>
            </w:r>
            <w:proofErr w:type="spellEnd"/>
            <w:r w:rsidRPr="00CF791D">
              <w:rPr>
                <w:sz w:val="28"/>
                <w:szCs w:val="28"/>
                <w:lang w:val="en-US"/>
              </w:rPr>
              <w:t>!</w:t>
            </w:r>
          </w:p>
          <w:p w:rsidR="00CF791D" w:rsidRPr="00CF791D" w:rsidRDefault="00CF791D" w:rsidP="00CF791D">
            <w:pPr>
              <w:pStyle w:val="TableParagraph"/>
              <w:numPr>
                <w:ilvl w:val="0"/>
                <w:numId w:val="13"/>
              </w:numPr>
              <w:tabs>
                <w:tab w:val="left" w:pos="831"/>
                <w:tab w:val="left" w:pos="2140"/>
                <w:tab w:val="left" w:pos="2475"/>
                <w:tab w:val="left" w:pos="2716"/>
                <w:tab w:val="left" w:pos="3454"/>
                <w:tab w:val="left" w:pos="4255"/>
                <w:tab w:val="left" w:pos="4609"/>
                <w:tab w:val="left" w:pos="4870"/>
              </w:tabs>
              <w:spacing w:before="3"/>
              <w:ind w:right="93"/>
              <w:rPr>
                <w:sz w:val="28"/>
                <w:szCs w:val="28"/>
              </w:rPr>
            </w:pPr>
            <w:r w:rsidRPr="00CF791D">
              <w:rPr>
                <w:sz w:val="28"/>
                <w:szCs w:val="28"/>
              </w:rPr>
              <w:t>Транспорт</w:t>
            </w:r>
            <w:r w:rsidRPr="00CF791D">
              <w:rPr>
                <w:sz w:val="28"/>
                <w:szCs w:val="28"/>
              </w:rPr>
              <w:tab/>
              <w:t>в</w:t>
            </w:r>
            <w:r w:rsidRPr="00CF791D">
              <w:rPr>
                <w:sz w:val="28"/>
                <w:szCs w:val="28"/>
              </w:rPr>
              <w:tab/>
              <w:t>городе:</w:t>
            </w:r>
            <w:r w:rsidRPr="00CF791D">
              <w:rPr>
                <w:sz w:val="28"/>
                <w:szCs w:val="28"/>
              </w:rPr>
              <w:tab/>
              <w:t>места</w:t>
            </w:r>
            <w:r w:rsidRPr="00CF791D">
              <w:rPr>
                <w:sz w:val="28"/>
                <w:szCs w:val="28"/>
              </w:rPr>
              <w:tab/>
              <w:t>и</w:t>
            </w:r>
            <w:r w:rsidRPr="00CF791D">
              <w:rPr>
                <w:sz w:val="28"/>
                <w:szCs w:val="28"/>
              </w:rPr>
              <w:tab/>
            </w:r>
            <w:r w:rsidRPr="00CF791D">
              <w:rPr>
                <w:spacing w:val="-1"/>
                <w:sz w:val="28"/>
                <w:szCs w:val="28"/>
              </w:rPr>
              <w:t>правила</w:t>
            </w:r>
            <w:r w:rsidRPr="00CF791D">
              <w:rPr>
                <w:spacing w:val="-57"/>
                <w:sz w:val="28"/>
                <w:szCs w:val="28"/>
              </w:rPr>
              <w:t xml:space="preserve"> </w:t>
            </w:r>
            <w:r w:rsidRPr="00CF791D">
              <w:rPr>
                <w:sz w:val="28"/>
                <w:szCs w:val="28"/>
              </w:rPr>
              <w:t>парковки,</w:t>
            </w:r>
            <w:r w:rsidRPr="00CF791D">
              <w:rPr>
                <w:sz w:val="28"/>
                <w:szCs w:val="28"/>
              </w:rPr>
              <w:tab/>
            </w:r>
            <w:r w:rsidRPr="00CF791D">
              <w:rPr>
                <w:sz w:val="28"/>
                <w:szCs w:val="28"/>
              </w:rPr>
              <w:tab/>
            </w:r>
            <w:r w:rsidRPr="00CF791D">
              <w:rPr>
                <w:sz w:val="28"/>
                <w:szCs w:val="28"/>
              </w:rPr>
              <w:tab/>
              <w:t>пешеходные</w:t>
            </w:r>
            <w:r w:rsidRPr="00CF791D">
              <w:rPr>
                <w:sz w:val="28"/>
                <w:szCs w:val="28"/>
              </w:rPr>
              <w:tab/>
            </w:r>
            <w:r w:rsidRPr="00CF791D">
              <w:rPr>
                <w:sz w:val="28"/>
                <w:szCs w:val="28"/>
              </w:rPr>
              <w:tab/>
            </w:r>
            <w:r w:rsidRPr="00CF791D">
              <w:rPr>
                <w:sz w:val="28"/>
                <w:szCs w:val="28"/>
              </w:rPr>
              <w:tab/>
            </w:r>
            <w:r w:rsidRPr="00CF791D">
              <w:rPr>
                <w:spacing w:val="-1"/>
                <w:sz w:val="28"/>
                <w:szCs w:val="28"/>
              </w:rPr>
              <w:t>зоны,</w:t>
            </w:r>
          </w:p>
          <w:p w:rsidR="00CF791D" w:rsidRPr="00CF791D" w:rsidRDefault="00CF791D" w:rsidP="00CF791D">
            <w:pPr>
              <w:pStyle w:val="TableParagraph"/>
              <w:spacing w:before="3"/>
              <w:ind w:left="830"/>
              <w:rPr>
                <w:sz w:val="28"/>
                <w:szCs w:val="28"/>
                <w:lang w:val="en-US"/>
              </w:rPr>
            </w:pPr>
            <w:proofErr w:type="spellStart"/>
            <w:r w:rsidRPr="00CF791D">
              <w:rPr>
                <w:sz w:val="28"/>
                <w:szCs w:val="28"/>
                <w:lang w:val="en-US"/>
              </w:rPr>
              <w:t>ограничивающие</w:t>
            </w:r>
            <w:proofErr w:type="spellEnd"/>
            <w:r w:rsidRPr="00CF791D">
              <w:rPr>
                <w:spacing w:val="-3"/>
                <w:sz w:val="28"/>
                <w:szCs w:val="28"/>
                <w:lang w:val="en-US"/>
              </w:rPr>
              <w:t xml:space="preserve"> </w:t>
            </w:r>
            <w:proofErr w:type="spellStart"/>
            <w:r w:rsidRPr="00CF791D">
              <w:rPr>
                <w:sz w:val="28"/>
                <w:szCs w:val="28"/>
                <w:lang w:val="en-US"/>
              </w:rPr>
              <w:t>знаки</w:t>
            </w:r>
            <w:proofErr w:type="spellEnd"/>
          </w:p>
        </w:tc>
        <w:tc>
          <w:tcPr>
            <w:tcW w:w="1367" w:type="dxa"/>
            <w:tcBorders>
              <w:top w:val="single" w:sz="4" w:space="0" w:color="auto"/>
            </w:tcBorders>
          </w:tcPr>
          <w:p w:rsidR="00CF791D" w:rsidRPr="00CF791D" w:rsidRDefault="00CF791D" w:rsidP="00CF791D">
            <w:pPr>
              <w:pStyle w:val="TableParagraph"/>
              <w:ind w:right="82"/>
              <w:rPr>
                <w:sz w:val="28"/>
                <w:szCs w:val="28"/>
              </w:rPr>
            </w:pPr>
            <w:r w:rsidRPr="00CF791D">
              <w:rPr>
                <w:spacing w:val="-1"/>
                <w:sz w:val="28"/>
                <w:szCs w:val="28"/>
              </w:rPr>
              <w:t>Сентябрь</w:t>
            </w:r>
            <w:r w:rsidRPr="00CF791D">
              <w:rPr>
                <w:spacing w:val="-57"/>
                <w:sz w:val="28"/>
                <w:szCs w:val="28"/>
              </w:rPr>
              <w:t xml:space="preserve"> </w:t>
            </w:r>
            <w:r w:rsidRPr="00CF791D">
              <w:rPr>
                <w:sz w:val="28"/>
                <w:szCs w:val="28"/>
              </w:rPr>
              <w:t>Октябрь</w:t>
            </w:r>
            <w:r w:rsidRPr="00CF791D">
              <w:rPr>
                <w:spacing w:val="1"/>
                <w:sz w:val="28"/>
                <w:szCs w:val="28"/>
              </w:rPr>
              <w:t xml:space="preserve"> </w:t>
            </w:r>
            <w:r w:rsidRPr="00CF791D">
              <w:rPr>
                <w:sz w:val="28"/>
                <w:szCs w:val="28"/>
              </w:rPr>
              <w:t>Ноябрь</w:t>
            </w:r>
            <w:r w:rsidRPr="00CF791D">
              <w:rPr>
                <w:spacing w:val="1"/>
                <w:sz w:val="28"/>
                <w:szCs w:val="28"/>
              </w:rPr>
              <w:t xml:space="preserve"> </w:t>
            </w:r>
            <w:r w:rsidRPr="00CF791D">
              <w:rPr>
                <w:sz w:val="28"/>
                <w:szCs w:val="28"/>
              </w:rPr>
              <w:t>Декабрь</w:t>
            </w:r>
          </w:p>
          <w:p w:rsidR="00CF791D" w:rsidRPr="00CF791D" w:rsidRDefault="00CF791D" w:rsidP="00CF791D">
            <w:pPr>
              <w:pStyle w:val="TableParagraph"/>
              <w:spacing w:before="8"/>
              <w:rPr>
                <w:b/>
                <w:sz w:val="28"/>
                <w:szCs w:val="28"/>
              </w:rPr>
            </w:pPr>
          </w:p>
          <w:p w:rsidR="00CF791D" w:rsidRPr="00CF791D" w:rsidRDefault="00CF791D" w:rsidP="00CF791D">
            <w:pPr>
              <w:pStyle w:val="TableParagraph"/>
              <w:ind w:right="82"/>
              <w:rPr>
                <w:sz w:val="28"/>
                <w:szCs w:val="28"/>
              </w:rPr>
            </w:pPr>
            <w:r w:rsidRPr="00CF791D">
              <w:rPr>
                <w:sz w:val="28"/>
                <w:szCs w:val="28"/>
              </w:rPr>
              <w:t>Февраль</w:t>
            </w:r>
            <w:r w:rsidRPr="00CF791D">
              <w:rPr>
                <w:spacing w:val="-57"/>
                <w:sz w:val="28"/>
                <w:szCs w:val="28"/>
              </w:rPr>
              <w:t xml:space="preserve">  </w:t>
            </w:r>
            <w:r w:rsidRPr="00CF791D">
              <w:rPr>
                <w:sz w:val="28"/>
                <w:szCs w:val="28"/>
              </w:rPr>
              <w:t>Март</w:t>
            </w:r>
          </w:p>
          <w:p w:rsidR="00CF791D" w:rsidRPr="00CF791D" w:rsidRDefault="00CF791D" w:rsidP="00CF791D">
            <w:pPr>
              <w:pStyle w:val="TableParagraph"/>
              <w:spacing w:before="1"/>
              <w:rPr>
                <w:b/>
                <w:sz w:val="28"/>
                <w:szCs w:val="28"/>
              </w:rPr>
            </w:pPr>
          </w:p>
          <w:p w:rsidR="00CF791D" w:rsidRPr="00CF791D" w:rsidRDefault="00CF791D" w:rsidP="00CF791D">
            <w:pPr>
              <w:pStyle w:val="TableParagraph"/>
              <w:ind w:right="82"/>
              <w:rPr>
                <w:spacing w:val="-1"/>
                <w:sz w:val="28"/>
                <w:szCs w:val="28"/>
              </w:rPr>
            </w:pPr>
            <w:proofErr w:type="spellStart"/>
            <w:r w:rsidRPr="00CF791D">
              <w:rPr>
                <w:spacing w:val="-1"/>
                <w:sz w:val="28"/>
                <w:szCs w:val="28"/>
                <w:lang w:val="en-US"/>
              </w:rPr>
              <w:t>Апре</w:t>
            </w:r>
            <w:proofErr w:type="spellEnd"/>
            <w:r w:rsidRPr="00CF791D">
              <w:rPr>
                <w:spacing w:val="-1"/>
                <w:sz w:val="28"/>
                <w:szCs w:val="28"/>
              </w:rPr>
              <w:t>ль</w:t>
            </w:r>
          </w:p>
          <w:p w:rsidR="00CF791D" w:rsidRPr="00CF791D" w:rsidRDefault="00CF791D" w:rsidP="00CF791D">
            <w:pPr>
              <w:pStyle w:val="TableParagraph"/>
              <w:ind w:right="82"/>
              <w:rPr>
                <w:sz w:val="28"/>
                <w:szCs w:val="28"/>
                <w:lang w:val="en-US"/>
              </w:rPr>
            </w:pPr>
            <w:r w:rsidRPr="00CF791D">
              <w:rPr>
                <w:spacing w:val="-57"/>
                <w:sz w:val="28"/>
                <w:szCs w:val="28"/>
                <w:lang w:val="en-US"/>
              </w:rPr>
              <w:t xml:space="preserve"> </w:t>
            </w:r>
            <w:proofErr w:type="spellStart"/>
            <w:r w:rsidRPr="00CF791D">
              <w:rPr>
                <w:sz w:val="28"/>
                <w:szCs w:val="28"/>
                <w:lang w:val="en-US"/>
              </w:rPr>
              <w:t>Май</w:t>
            </w:r>
            <w:proofErr w:type="spellEnd"/>
          </w:p>
        </w:tc>
        <w:tc>
          <w:tcPr>
            <w:tcW w:w="2087" w:type="dxa"/>
            <w:gridSpan w:val="2"/>
            <w:tcBorders>
              <w:top w:val="single" w:sz="4" w:space="0" w:color="auto"/>
            </w:tcBorders>
          </w:tcPr>
          <w:p w:rsidR="00CF791D" w:rsidRPr="00CF791D" w:rsidRDefault="00CF791D" w:rsidP="00CF791D">
            <w:pPr>
              <w:pStyle w:val="TableParagraph"/>
              <w:ind w:left="105" w:right="281"/>
              <w:rPr>
                <w:sz w:val="28"/>
                <w:szCs w:val="28"/>
              </w:rPr>
            </w:pPr>
            <w:r w:rsidRPr="00CF791D">
              <w:rPr>
                <w:sz w:val="28"/>
                <w:szCs w:val="28"/>
              </w:rPr>
              <w:t>Воспитатели</w:t>
            </w:r>
            <w:r w:rsidRPr="00CF791D">
              <w:rPr>
                <w:spacing w:val="1"/>
                <w:sz w:val="28"/>
                <w:szCs w:val="28"/>
              </w:rPr>
              <w:t xml:space="preserve"> </w:t>
            </w:r>
            <w:r w:rsidRPr="00CF791D">
              <w:rPr>
                <w:spacing w:val="-1"/>
                <w:sz w:val="28"/>
                <w:szCs w:val="28"/>
              </w:rPr>
              <w:t xml:space="preserve">младших, </w:t>
            </w:r>
            <w:r w:rsidRPr="00CF791D">
              <w:rPr>
                <w:sz w:val="28"/>
                <w:szCs w:val="28"/>
              </w:rPr>
              <w:t>средних,</w:t>
            </w:r>
            <w:r w:rsidRPr="00CF791D">
              <w:rPr>
                <w:spacing w:val="-57"/>
                <w:sz w:val="28"/>
                <w:szCs w:val="28"/>
              </w:rPr>
              <w:t xml:space="preserve"> </w:t>
            </w:r>
            <w:r w:rsidRPr="00CF791D">
              <w:rPr>
                <w:sz w:val="28"/>
                <w:szCs w:val="28"/>
              </w:rPr>
              <w:t>старших,</w:t>
            </w:r>
            <w:r w:rsidRPr="00CF791D">
              <w:rPr>
                <w:spacing w:val="1"/>
                <w:sz w:val="28"/>
                <w:szCs w:val="28"/>
              </w:rPr>
              <w:t xml:space="preserve"> </w:t>
            </w:r>
            <w:r w:rsidRPr="00CF791D">
              <w:rPr>
                <w:sz w:val="28"/>
                <w:szCs w:val="28"/>
              </w:rPr>
              <w:t>подготовительных</w:t>
            </w:r>
            <w:r w:rsidRPr="00CF791D">
              <w:rPr>
                <w:spacing w:val="-57"/>
                <w:sz w:val="28"/>
                <w:szCs w:val="28"/>
              </w:rPr>
              <w:t xml:space="preserve"> </w:t>
            </w:r>
            <w:r w:rsidRPr="00CF791D">
              <w:rPr>
                <w:sz w:val="28"/>
                <w:szCs w:val="28"/>
              </w:rPr>
              <w:t xml:space="preserve"> групп</w:t>
            </w:r>
          </w:p>
        </w:tc>
      </w:tr>
      <w:tr w:rsidR="00CF791D" w:rsidRPr="00CF791D" w:rsidTr="00011F74">
        <w:trPr>
          <w:trHeight w:val="227"/>
        </w:trPr>
        <w:tc>
          <w:tcPr>
            <w:tcW w:w="454" w:type="dxa"/>
            <w:tcBorders>
              <w:top w:val="single" w:sz="4" w:space="0" w:color="auto"/>
            </w:tcBorders>
          </w:tcPr>
          <w:p w:rsidR="00CF791D" w:rsidRPr="00CF791D" w:rsidRDefault="00CF791D" w:rsidP="00CF791D">
            <w:pPr>
              <w:pStyle w:val="TableParagraph"/>
              <w:ind w:left="105"/>
              <w:rPr>
                <w:sz w:val="28"/>
                <w:szCs w:val="28"/>
              </w:rPr>
            </w:pPr>
            <w:r w:rsidRPr="00CF791D">
              <w:rPr>
                <w:sz w:val="28"/>
                <w:szCs w:val="28"/>
              </w:rPr>
              <w:t>15</w:t>
            </w:r>
          </w:p>
        </w:tc>
        <w:tc>
          <w:tcPr>
            <w:tcW w:w="6209" w:type="dxa"/>
            <w:tcBorders>
              <w:top w:val="single" w:sz="4" w:space="0" w:color="auto"/>
            </w:tcBorders>
          </w:tcPr>
          <w:p w:rsidR="00CF791D" w:rsidRPr="00CF791D" w:rsidRDefault="00CF791D" w:rsidP="00CF791D">
            <w:pPr>
              <w:pStyle w:val="TableParagraph"/>
              <w:rPr>
                <w:b/>
                <w:i/>
                <w:sz w:val="28"/>
                <w:szCs w:val="28"/>
              </w:rPr>
            </w:pPr>
            <w:r w:rsidRPr="00CF791D">
              <w:rPr>
                <w:b/>
                <w:i/>
                <w:sz w:val="28"/>
                <w:szCs w:val="28"/>
              </w:rPr>
              <w:t>Сюжетно-ролевые</w:t>
            </w:r>
            <w:r w:rsidRPr="00CF791D">
              <w:rPr>
                <w:b/>
                <w:i/>
                <w:spacing w:val="-4"/>
                <w:sz w:val="28"/>
                <w:szCs w:val="28"/>
              </w:rPr>
              <w:t xml:space="preserve"> </w:t>
            </w:r>
            <w:r w:rsidRPr="00CF791D">
              <w:rPr>
                <w:b/>
                <w:i/>
                <w:sz w:val="28"/>
                <w:szCs w:val="28"/>
              </w:rPr>
              <w:t>игры:</w:t>
            </w:r>
          </w:p>
          <w:p w:rsidR="00CF791D" w:rsidRPr="00CF791D" w:rsidRDefault="00CF791D" w:rsidP="00CF791D">
            <w:pPr>
              <w:pStyle w:val="TableParagraph"/>
              <w:ind w:right="871"/>
              <w:rPr>
                <w:sz w:val="28"/>
                <w:szCs w:val="28"/>
              </w:rPr>
            </w:pPr>
            <w:r w:rsidRPr="00CF791D">
              <w:rPr>
                <w:sz w:val="28"/>
                <w:szCs w:val="28"/>
              </w:rPr>
              <w:t>«Путешествие</w:t>
            </w:r>
            <w:r w:rsidRPr="00CF791D">
              <w:rPr>
                <w:spacing w:val="-5"/>
                <w:sz w:val="28"/>
                <w:szCs w:val="28"/>
              </w:rPr>
              <w:t xml:space="preserve"> </w:t>
            </w:r>
            <w:r w:rsidRPr="00CF791D">
              <w:rPr>
                <w:sz w:val="28"/>
                <w:szCs w:val="28"/>
              </w:rPr>
              <w:t>по</w:t>
            </w:r>
            <w:r w:rsidRPr="00CF791D">
              <w:rPr>
                <w:spacing w:val="-4"/>
                <w:sz w:val="28"/>
                <w:szCs w:val="28"/>
              </w:rPr>
              <w:t xml:space="preserve"> </w:t>
            </w:r>
            <w:r w:rsidRPr="00CF791D">
              <w:rPr>
                <w:sz w:val="28"/>
                <w:szCs w:val="28"/>
              </w:rPr>
              <w:t>улицам</w:t>
            </w:r>
            <w:r w:rsidRPr="00CF791D">
              <w:rPr>
                <w:spacing w:val="-3"/>
                <w:sz w:val="28"/>
                <w:szCs w:val="28"/>
              </w:rPr>
              <w:t xml:space="preserve"> </w:t>
            </w:r>
            <w:r w:rsidRPr="00CF791D">
              <w:rPr>
                <w:sz w:val="28"/>
                <w:szCs w:val="28"/>
              </w:rPr>
              <w:t>города»,</w:t>
            </w:r>
            <w:r w:rsidRPr="00CF791D">
              <w:rPr>
                <w:spacing w:val="-2"/>
                <w:sz w:val="28"/>
                <w:szCs w:val="28"/>
              </w:rPr>
              <w:t xml:space="preserve"> </w:t>
            </w:r>
            <w:r w:rsidRPr="00CF791D">
              <w:rPr>
                <w:sz w:val="28"/>
                <w:szCs w:val="28"/>
              </w:rPr>
              <w:t>«Улица</w:t>
            </w:r>
            <w:r w:rsidRPr="00CF791D">
              <w:rPr>
                <w:spacing w:val="-4"/>
                <w:sz w:val="28"/>
                <w:szCs w:val="28"/>
              </w:rPr>
              <w:t xml:space="preserve"> </w:t>
            </w:r>
            <w:r w:rsidRPr="00CF791D">
              <w:rPr>
                <w:sz w:val="28"/>
                <w:szCs w:val="28"/>
              </w:rPr>
              <w:t>и</w:t>
            </w:r>
            <w:r w:rsidRPr="00CF791D">
              <w:rPr>
                <w:spacing w:val="-57"/>
                <w:sz w:val="28"/>
                <w:szCs w:val="28"/>
              </w:rPr>
              <w:t xml:space="preserve"> </w:t>
            </w:r>
            <w:r w:rsidRPr="00CF791D">
              <w:rPr>
                <w:sz w:val="28"/>
                <w:szCs w:val="28"/>
              </w:rPr>
              <w:t>пешеходы», «Светофор», «Путешествие с</w:t>
            </w:r>
            <w:r w:rsidRPr="00CF791D">
              <w:rPr>
                <w:spacing w:val="1"/>
                <w:sz w:val="28"/>
                <w:szCs w:val="28"/>
              </w:rPr>
              <w:t xml:space="preserve"> </w:t>
            </w:r>
            <w:r w:rsidRPr="00CF791D">
              <w:rPr>
                <w:sz w:val="28"/>
                <w:szCs w:val="28"/>
              </w:rPr>
              <w:t>Незнайкой»,</w:t>
            </w:r>
            <w:r w:rsidRPr="00CF791D">
              <w:rPr>
                <w:spacing w:val="1"/>
                <w:sz w:val="28"/>
                <w:szCs w:val="28"/>
              </w:rPr>
              <w:t xml:space="preserve"> </w:t>
            </w:r>
            <w:r w:rsidRPr="00CF791D">
              <w:rPr>
                <w:sz w:val="28"/>
                <w:szCs w:val="28"/>
              </w:rPr>
              <w:t>«Поездка</w:t>
            </w:r>
            <w:r w:rsidRPr="00CF791D">
              <w:rPr>
                <w:spacing w:val="-2"/>
                <w:sz w:val="28"/>
                <w:szCs w:val="28"/>
              </w:rPr>
              <w:t xml:space="preserve"> </w:t>
            </w:r>
            <w:r w:rsidRPr="00CF791D">
              <w:rPr>
                <w:sz w:val="28"/>
                <w:szCs w:val="28"/>
              </w:rPr>
              <w:t>на</w:t>
            </w:r>
            <w:r w:rsidRPr="00CF791D">
              <w:rPr>
                <w:spacing w:val="-1"/>
                <w:sz w:val="28"/>
                <w:szCs w:val="28"/>
              </w:rPr>
              <w:t xml:space="preserve"> </w:t>
            </w:r>
            <w:r w:rsidRPr="00CF791D">
              <w:rPr>
                <w:sz w:val="28"/>
                <w:szCs w:val="28"/>
              </w:rPr>
              <w:t>автомобиле»,</w:t>
            </w:r>
          </w:p>
          <w:p w:rsidR="00CF791D" w:rsidRPr="00CF791D" w:rsidRDefault="00CF791D" w:rsidP="00CF791D">
            <w:pPr>
              <w:pStyle w:val="TableParagraph"/>
              <w:ind w:right="1191"/>
              <w:rPr>
                <w:sz w:val="28"/>
                <w:szCs w:val="28"/>
              </w:rPr>
            </w:pPr>
            <w:r w:rsidRPr="00CF791D">
              <w:rPr>
                <w:sz w:val="28"/>
                <w:szCs w:val="28"/>
              </w:rPr>
              <w:t>«</w:t>
            </w:r>
            <w:proofErr w:type="spellStart"/>
            <w:r w:rsidRPr="00CF791D">
              <w:rPr>
                <w:sz w:val="28"/>
                <w:szCs w:val="28"/>
              </w:rPr>
              <w:t>Автопарковка</w:t>
            </w:r>
            <w:proofErr w:type="spellEnd"/>
            <w:r w:rsidRPr="00CF791D">
              <w:rPr>
                <w:sz w:val="28"/>
                <w:szCs w:val="28"/>
              </w:rPr>
              <w:t>»,</w:t>
            </w:r>
            <w:r w:rsidRPr="00CF791D">
              <w:rPr>
                <w:spacing w:val="-6"/>
                <w:sz w:val="28"/>
                <w:szCs w:val="28"/>
              </w:rPr>
              <w:t xml:space="preserve"> </w:t>
            </w:r>
            <w:r w:rsidRPr="00CF791D">
              <w:rPr>
                <w:sz w:val="28"/>
                <w:szCs w:val="28"/>
              </w:rPr>
              <w:t>«Станция</w:t>
            </w:r>
            <w:r w:rsidRPr="00CF791D">
              <w:rPr>
                <w:spacing w:val="-8"/>
                <w:sz w:val="28"/>
                <w:szCs w:val="28"/>
              </w:rPr>
              <w:t xml:space="preserve"> </w:t>
            </w:r>
            <w:r w:rsidRPr="00CF791D">
              <w:rPr>
                <w:sz w:val="28"/>
                <w:szCs w:val="28"/>
              </w:rPr>
              <w:t>технического</w:t>
            </w:r>
            <w:r w:rsidRPr="00CF791D">
              <w:rPr>
                <w:spacing w:val="-57"/>
                <w:sz w:val="28"/>
                <w:szCs w:val="28"/>
              </w:rPr>
              <w:t xml:space="preserve"> </w:t>
            </w:r>
            <w:r w:rsidRPr="00CF791D">
              <w:rPr>
                <w:sz w:val="28"/>
                <w:szCs w:val="28"/>
              </w:rPr>
              <w:t>обслуживания»,</w:t>
            </w:r>
            <w:r w:rsidRPr="00CF791D">
              <w:rPr>
                <w:spacing w:val="2"/>
                <w:sz w:val="28"/>
                <w:szCs w:val="28"/>
              </w:rPr>
              <w:t xml:space="preserve"> </w:t>
            </w:r>
            <w:r w:rsidRPr="00CF791D">
              <w:rPr>
                <w:sz w:val="28"/>
                <w:szCs w:val="28"/>
              </w:rPr>
              <w:t>«Автомастерская»</w:t>
            </w:r>
          </w:p>
        </w:tc>
        <w:tc>
          <w:tcPr>
            <w:tcW w:w="1367" w:type="dxa"/>
            <w:tcBorders>
              <w:top w:val="single" w:sz="4" w:space="0" w:color="auto"/>
            </w:tcBorders>
          </w:tcPr>
          <w:p w:rsidR="00CF791D" w:rsidRPr="00CF791D" w:rsidRDefault="00CF791D" w:rsidP="00CF791D">
            <w:pPr>
              <w:pStyle w:val="TableParagraph"/>
              <w:tabs>
                <w:tab w:val="left" w:pos="527"/>
              </w:tabs>
              <w:ind w:right="93"/>
              <w:rPr>
                <w:sz w:val="28"/>
                <w:szCs w:val="28"/>
                <w:lang w:val="en-US"/>
              </w:rPr>
            </w:pPr>
            <w:r w:rsidRPr="00CF791D">
              <w:rPr>
                <w:sz w:val="28"/>
                <w:szCs w:val="28"/>
                <w:lang w:val="en-US"/>
              </w:rPr>
              <w:t>В</w:t>
            </w:r>
            <w:r w:rsidRPr="00CF791D">
              <w:rPr>
                <w:sz w:val="28"/>
                <w:szCs w:val="28"/>
              </w:rPr>
              <w:t xml:space="preserve"> </w:t>
            </w:r>
            <w:proofErr w:type="spellStart"/>
            <w:r w:rsidRPr="00CF791D">
              <w:rPr>
                <w:spacing w:val="-1"/>
                <w:sz w:val="28"/>
                <w:szCs w:val="28"/>
                <w:lang w:val="en-US"/>
              </w:rPr>
              <w:t>течение</w:t>
            </w:r>
            <w:proofErr w:type="spellEnd"/>
            <w:r w:rsidRPr="00CF791D">
              <w:rPr>
                <w:spacing w:val="-57"/>
                <w:sz w:val="28"/>
                <w:szCs w:val="28"/>
                <w:lang w:val="en-US"/>
              </w:rPr>
              <w:t xml:space="preserve"> </w:t>
            </w:r>
            <w:proofErr w:type="spellStart"/>
            <w:r w:rsidRPr="00CF791D">
              <w:rPr>
                <w:sz w:val="28"/>
                <w:szCs w:val="28"/>
                <w:lang w:val="en-US"/>
              </w:rPr>
              <w:t>года</w:t>
            </w:r>
            <w:proofErr w:type="spellEnd"/>
          </w:p>
        </w:tc>
        <w:tc>
          <w:tcPr>
            <w:tcW w:w="2087" w:type="dxa"/>
            <w:gridSpan w:val="2"/>
            <w:tcBorders>
              <w:top w:val="single" w:sz="4" w:space="0" w:color="auto"/>
            </w:tcBorders>
          </w:tcPr>
          <w:p w:rsidR="00CF791D" w:rsidRPr="00CF791D" w:rsidRDefault="00CF791D" w:rsidP="00CF791D">
            <w:pPr>
              <w:pStyle w:val="TableParagraph"/>
              <w:rPr>
                <w:sz w:val="28"/>
                <w:szCs w:val="28"/>
              </w:rPr>
            </w:pPr>
            <w:r w:rsidRPr="00CF791D">
              <w:rPr>
                <w:sz w:val="28"/>
                <w:szCs w:val="28"/>
              </w:rPr>
              <w:t xml:space="preserve">Воспитатели </w:t>
            </w:r>
          </w:p>
        </w:tc>
      </w:tr>
      <w:tr w:rsidR="00CF791D" w:rsidRPr="00CF791D" w:rsidTr="00011F74">
        <w:trPr>
          <w:trHeight w:val="227"/>
        </w:trPr>
        <w:tc>
          <w:tcPr>
            <w:tcW w:w="454" w:type="dxa"/>
            <w:tcBorders>
              <w:top w:val="single" w:sz="4" w:space="0" w:color="auto"/>
            </w:tcBorders>
          </w:tcPr>
          <w:p w:rsidR="00CF791D" w:rsidRPr="00CF791D" w:rsidRDefault="00CF791D" w:rsidP="00CF791D">
            <w:pPr>
              <w:pStyle w:val="TableParagraph"/>
              <w:ind w:left="105"/>
              <w:rPr>
                <w:sz w:val="28"/>
                <w:szCs w:val="28"/>
              </w:rPr>
            </w:pPr>
            <w:r w:rsidRPr="00CF791D">
              <w:rPr>
                <w:sz w:val="28"/>
                <w:szCs w:val="28"/>
              </w:rPr>
              <w:t>16</w:t>
            </w:r>
          </w:p>
        </w:tc>
        <w:tc>
          <w:tcPr>
            <w:tcW w:w="6209" w:type="dxa"/>
            <w:tcBorders>
              <w:top w:val="single" w:sz="4" w:space="0" w:color="auto"/>
            </w:tcBorders>
          </w:tcPr>
          <w:p w:rsidR="00CF791D" w:rsidRPr="00CF791D" w:rsidRDefault="00CF791D" w:rsidP="00CF791D">
            <w:pPr>
              <w:pStyle w:val="TableParagraph"/>
              <w:rPr>
                <w:b/>
                <w:i/>
                <w:sz w:val="28"/>
                <w:szCs w:val="28"/>
              </w:rPr>
            </w:pPr>
            <w:r w:rsidRPr="00CF791D">
              <w:rPr>
                <w:b/>
                <w:i/>
                <w:sz w:val="28"/>
                <w:szCs w:val="28"/>
              </w:rPr>
              <w:t>Дидактические</w:t>
            </w:r>
            <w:r w:rsidRPr="00CF791D">
              <w:rPr>
                <w:b/>
                <w:i/>
                <w:spacing w:val="-2"/>
                <w:sz w:val="28"/>
                <w:szCs w:val="28"/>
              </w:rPr>
              <w:t xml:space="preserve"> </w:t>
            </w:r>
            <w:r w:rsidRPr="00CF791D">
              <w:rPr>
                <w:b/>
                <w:i/>
                <w:sz w:val="28"/>
                <w:szCs w:val="28"/>
              </w:rPr>
              <w:t>игры:</w:t>
            </w:r>
          </w:p>
          <w:p w:rsidR="00CF791D" w:rsidRPr="00CF791D" w:rsidRDefault="00CF791D" w:rsidP="00CF791D">
            <w:pPr>
              <w:pStyle w:val="TableParagraph"/>
              <w:ind w:right="704" w:firstLine="62"/>
              <w:rPr>
                <w:sz w:val="28"/>
                <w:szCs w:val="28"/>
              </w:rPr>
            </w:pPr>
            <w:proofErr w:type="gramStart"/>
            <w:r w:rsidRPr="00CF791D">
              <w:rPr>
                <w:sz w:val="28"/>
                <w:szCs w:val="28"/>
              </w:rPr>
              <w:t>«Наша</w:t>
            </w:r>
            <w:r w:rsidRPr="00CF791D">
              <w:rPr>
                <w:spacing w:val="4"/>
                <w:sz w:val="28"/>
                <w:szCs w:val="28"/>
              </w:rPr>
              <w:t xml:space="preserve"> </w:t>
            </w:r>
            <w:r w:rsidRPr="00CF791D">
              <w:rPr>
                <w:sz w:val="28"/>
                <w:szCs w:val="28"/>
              </w:rPr>
              <w:t>улица»,</w:t>
            </w:r>
            <w:r w:rsidRPr="00CF791D">
              <w:rPr>
                <w:spacing w:val="3"/>
                <w:sz w:val="28"/>
                <w:szCs w:val="28"/>
              </w:rPr>
              <w:t xml:space="preserve"> </w:t>
            </w:r>
            <w:r w:rsidRPr="00CF791D">
              <w:rPr>
                <w:sz w:val="28"/>
                <w:szCs w:val="28"/>
              </w:rPr>
              <w:t>«Светофор»</w:t>
            </w:r>
            <w:r w:rsidRPr="00CF791D">
              <w:rPr>
                <w:spacing w:val="-4"/>
                <w:sz w:val="28"/>
                <w:szCs w:val="28"/>
              </w:rPr>
              <w:t xml:space="preserve"> </w:t>
            </w:r>
            <w:r w:rsidRPr="00CF791D">
              <w:rPr>
                <w:sz w:val="28"/>
                <w:szCs w:val="28"/>
              </w:rPr>
              <w:t>«Поставь</w:t>
            </w:r>
            <w:r w:rsidRPr="00CF791D">
              <w:rPr>
                <w:spacing w:val="1"/>
                <w:sz w:val="28"/>
                <w:szCs w:val="28"/>
              </w:rPr>
              <w:t xml:space="preserve"> </w:t>
            </w:r>
            <w:r w:rsidRPr="00CF791D">
              <w:rPr>
                <w:sz w:val="28"/>
                <w:szCs w:val="28"/>
              </w:rPr>
              <w:lastRenderedPageBreak/>
              <w:t>дорожный знак», «Теремок», «Угадай, какой</w:t>
            </w:r>
            <w:r w:rsidRPr="00CF791D">
              <w:rPr>
                <w:spacing w:val="1"/>
                <w:sz w:val="28"/>
                <w:szCs w:val="28"/>
              </w:rPr>
              <w:t xml:space="preserve"> </w:t>
            </w:r>
            <w:r w:rsidRPr="00CF791D">
              <w:rPr>
                <w:sz w:val="28"/>
                <w:szCs w:val="28"/>
              </w:rPr>
              <w:t>знак»,</w:t>
            </w:r>
            <w:r w:rsidRPr="00CF791D">
              <w:rPr>
                <w:spacing w:val="-3"/>
                <w:sz w:val="28"/>
                <w:szCs w:val="28"/>
              </w:rPr>
              <w:t xml:space="preserve"> </w:t>
            </w:r>
            <w:r w:rsidRPr="00CF791D">
              <w:rPr>
                <w:sz w:val="28"/>
                <w:szCs w:val="28"/>
              </w:rPr>
              <w:t>«Улица</w:t>
            </w:r>
            <w:r w:rsidRPr="00CF791D">
              <w:rPr>
                <w:spacing w:val="-5"/>
                <w:sz w:val="28"/>
                <w:szCs w:val="28"/>
              </w:rPr>
              <w:t xml:space="preserve"> </w:t>
            </w:r>
            <w:r w:rsidRPr="00CF791D">
              <w:rPr>
                <w:sz w:val="28"/>
                <w:szCs w:val="28"/>
              </w:rPr>
              <w:t>города»,</w:t>
            </w:r>
            <w:r w:rsidRPr="00CF791D">
              <w:rPr>
                <w:spacing w:val="-2"/>
                <w:sz w:val="28"/>
                <w:szCs w:val="28"/>
              </w:rPr>
              <w:t xml:space="preserve"> </w:t>
            </w:r>
            <w:r w:rsidRPr="00CF791D">
              <w:rPr>
                <w:sz w:val="28"/>
                <w:szCs w:val="28"/>
              </w:rPr>
              <w:t>«Заяц</w:t>
            </w:r>
            <w:r w:rsidRPr="00CF791D">
              <w:rPr>
                <w:spacing w:val="-4"/>
                <w:sz w:val="28"/>
                <w:szCs w:val="28"/>
              </w:rPr>
              <w:t xml:space="preserve"> </w:t>
            </w:r>
            <w:r w:rsidRPr="00CF791D">
              <w:rPr>
                <w:sz w:val="28"/>
                <w:szCs w:val="28"/>
              </w:rPr>
              <w:t>и</w:t>
            </w:r>
            <w:r w:rsidRPr="00CF791D">
              <w:rPr>
                <w:spacing w:val="-3"/>
                <w:sz w:val="28"/>
                <w:szCs w:val="28"/>
              </w:rPr>
              <w:t xml:space="preserve"> </w:t>
            </w:r>
            <w:r w:rsidRPr="00CF791D">
              <w:rPr>
                <w:sz w:val="28"/>
                <w:szCs w:val="28"/>
              </w:rPr>
              <w:t>перекресток»,</w:t>
            </w:r>
            <w:proofErr w:type="gramEnd"/>
          </w:p>
          <w:p w:rsidR="00CF791D" w:rsidRPr="00CF791D" w:rsidRDefault="00CF791D" w:rsidP="00CF791D">
            <w:pPr>
              <w:pStyle w:val="TableParagraph"/>
              <w:ind w:right="1025"/>
              <w:rPr>
                <w:sz w:val="28"/>
                <w:szCs w:val="28"/>
              </w:rPr>
            </w:pPr>
            <w:r w:rsidRPr="00CF791D">
              <w:rPr>
                <w:sz w:val="28"/>
                <w:szCs w:val="28"/>
              </w:rPr>
              <w:t>«Что</w:t>
            </w:r>
            <w:r w:rsidRPr="00CF791D">
              <w:rPr>
                <w:spacing w:val="5"/>
                <w:sz w:val="28"/>
                <w:szCs w:val="28"/>
              </w:rPr>
              <w:t xml:space="preserve"> </w:t>
            </w:r>
            <w:r w:rsidRPr="00CF791D">
              <w:rPr>
                <w:sz w:val="28"/>
                <w:szCs w:val="28"/>
              </w:rPr>
              <w:t>для</w:t>
            </w:r>
            <w:r w:rsidRPr="00CF791D">
              <w:rPr>
                <w:spacing w:val="1"/>
                <w:sz w:val="28"/>
                <w:szCs w:val="28"/>
              </w:rPr>
              <w:t xml:space="preserve"> </w:t>
            </w:r>
            <w:r w:rsidRPr="00CF791D">
              <w:rPr>
                <w:sz w:val="28"/>
                <w:szCs w:val="28"/>
              </w:rPr>
              <w:t>чего?»,</w:t>
            </w:r>
            <w:r w:rsidRPr="00CF791D">
              <w:rPr>
                <w:spacing w:val="2"/>
                <w:sz w:val="28"/>
                <w:szCs w:val="28"/>
              </w:rPr>
              <w:t xml:space="preserve"> </w:t>
            </w:r>
            <w:r w:rsidRPr="00CF791D">
              <w:rPr>
                <w:sz w:val="28"/>
                <w:szCs w:val="28"/>
              </w:rPr>
              <w:t>«Дорожные</w:t>
            </w:r>
            <w:r w:rsidRPr="00CF791D">
              <w:rPr>
                <w:spacing w:val="-5"/>
                <w:sz w:val="28"/>
                <w:szCs w:val="28"/>
              </w:rPr>
              <w:t xml:space="preserve"> </w:t>
            </w:r>
            <w:r w:rsidRPr="00CF791D">
              <w:rPr>
                <w:sz w:val="28"/>
                <w:szCs w:val="28"/>
              </w:rPr>
              <w:t>знаки:</w:t>
            </w:r>
            <w:r w:rsidRPr="00CF791D">
              <w:rPr>
                <w:spacing w:val="1"/>
                <w:sz w:val="28"/>
                <w:szCs w:val="28"/>
              </w:rPr>
              <w:t xml:space="preserve"> </w:t>
            </w:r>
            <w:r w:rsidRPr="00CF791D">
              <w:rPr>
                <w:sz w:val="28"/>
                <w:szCs w:val="28"/>
              </w:rPr>
              <w:t>запрещающие</w:t>
            </w:r>
            <w:r w:rsidRPr="00CF791D">
              <w:rPr>
                <w:spacing w:val="-5"/>
                <w:sz w:val="28"/>
                <w:szCs w:val="28"/>
              </w:rPr>
              <w:t xml:space="preserve"> </w:t>
            </w:r>
            <w:r w:rsidRPr="00CF791D">
              <w:rPr>
                <w:sz w:val="28"/>
                <w:szCs w:val="28"/>
              </w:rPr>
              <w:t>и</w:t>
            </w:r>
            <w:r w:rsidRPr="00CF791D">
              <w:rPr>
                <w:spacing w:val="-7"/>
                <w:sz w:val="28"/>
                <w:szCs w:val="28"/>
              </w:rPr>
              <w:t xml:space="preserve"> </w:t>
            </w:r>
            <w:r w:rsidRPr="00CF791D">
              <w:rPr>
                <w:sz w:val="28"/>
                <w:szCs w:val="28"/>
              </w:rPr>
              <w:t>разрешающие»,</w:t>
            </w:r>
            <w:r w:rsidRPr="00CF791D">
              <w:rPr>
                <w:spacing w:val="-2"/>
                <w:sz w:val="28"/>
                <w:szCs w:val="28"/>
              </w:rPr>
              <w:t xml:space="preserve"> </w:t>
            </w:r>
            <w:r w:rsidRPr="00CF791D">
              <w:rPr>
                <w:sz w:val="28"/>
                <w:szCs w:val="28"/>
              </w:rPr>
              <w:t>«Желтый,</w:t>
            </w:r>
            <w:r w:rsidRPr="00CF791D">
              <w:rPr>
                <w:spacing w:val="-57"/>
                <w:sz w:val="28"/>
                <w:szCs w:val="28"/>
              </w:rPr>
              <w:t xml:space="preserve"> </w:t>
            </w:r>
            <w:r w:rsidRPr="00CF791D">
              <w:rPr>
                <w:sz w:val="28"/>
                <w:szCs w:val="28"/>
              </w:rPr>
              <w:t>красный, зеленый», «Чего</w:t>
            </w:r>
            <w:r w:rsidRPr="00CF791D">
              <w:rPr>
                <w:spacing w:val="-1"/>
                <w:sz w:val="28"/>
                <w:szCs w:val="28"/>
              </w:rPr>
              <w:t xml:space="preserve"> </w:t>
            </w:r>
            <w:r w:rsidRPr="00CF791D">
              <w:rPr>
                <w:sz w:val="28"/>
                <w:szCs w:val="28"/>
              </w:rPr>
              <w:t>не</w:t>
            </w:r>
            <w:r w:rsidRPr="00CF791D">
              <w:rPr>
                <w:spacing w:val="-3"/>
                <w:sz w:val="28"/>
                <w:szCs w:val="28"/>
              </w:rPr>
              <w:t xml:space="preserve"> </w:t>
            </w:r>
            <w:r w:rsidRPr="00CF791D">
              <w:rPr>
                <w:sz w:val="28"/>
                <w:szCs w:val="28"/>
              </w:rPr>
              <w:t>хватает?»,</w:t>
            </w:r>
          </w:p>
          <w:p w:rsidR="00CF791D" w:rsidRPr="00CF791D" w:rsidRDefault="00CF791D" w:rsidP="00CF791D">
            <w:pPr>
              <w:pStyle w:val="TableParagraph"/>
              <w:rPr>
                <w:sz w:val="28"/>
                <w:szCs w:val="28"/>
                <w:lang w:val="en-US"/>
              </w:rPr>
            </w:pPr>
            <w:r w:rsidRPr="00CF791D">
              <w:rPr>
                <w:sz w:val="28"/>
                <w:szCs w:val="28"/>
                <w:lang w:val="en-US"/>
              </w:rPr>
              <w:t>«</w:t>
            </w:r>
            <w:proofErr w:type="spellStart"/>
            <w:r w:rsidRPr="00CF791D">
              <w:rPr>
                <w:sz w:val="28"/>
                <w:szCs w:val="28"/>
                <w:lang w:val="en-US"/>
              </w:rPr>
              <w:t>Собери</w:t>
            </w:r>
            <w:proofErr w:type="spellEnd"/>
            <w:r w:rsidRPr="00CF791D">
              <w:rPr>
                <w:spacing w:val="-2"/>
                <w:sz w:val="28"/>
                <w:szCs w:val="28"/>
                <w:lang w:val="en-US"/>
              </w:rPr>
              <w:t xml:space="preserve"> </w:t>
            </w:r>
            <w:proofErr w:type="spellStart"/>
            <w:r w:rsidRPr="00CF791D">
              <w:rPr>
                <w:sz w:val="28"/>
                <w:szCs w:val="28"/>
                <w:lang w:val="en-US"/>
              </w:rPr>
              <w:t>автомобиль</w:t>
            </w:r>
            <w:proofErr w:type="spellEnd"/>
            <w:r w:rsidRPr="00CF791D">
              <w:rPr>
                <w:sz w:val="28"/>
                <w:szCs w:val="28"/>
                <w:lang w:val="en-US"/>
              </w:rPr>
              <w:t>»,</w:t>
            </w:r>
            <w:r w:rsidRPr="00CF791D">
              <w:rPr>
                <w:spacing w:val="2"/>
                <w:sz w:val="28"/>
                <w:szCs w:val="28"/>
                <w:lang w:val="en-US"/>
              </w:rPr>
              <w:t xml:space="preserve"> </w:t>
            </w:r>
            <w:r w:rsidRPr="00CF791D">
              <w:rPr>
                <w:sz w:val="28"/>
                <w:szCs w:val="28"/>
                <w:lang w:val="en-US"/>
              </w:rPr>
              <w:t>«</w:t>
            </w:r>
            <w:proofErr w:type="spellStart"/>
            <w:r w:rsidRPr="00CF791D">
              <w:rPr>
                <w:sz w:val="28"/>
                <w:szCs w:val="28"/>
                <w:lang w:val="en-US"/>
              </w:rPr>
              <w:t>Отвечай</w:t>
            </w:r>
            <w:proofErr w:type="spellEnd"/>
            <w:r w:rsidRPr="00CF791D">
              <w:rPr>
                <w:spacing w:val="-2"/>
                <w:sz w:val="28"/>
                <w:szCs w:val="28"/>
                <w:lang w:val="en-US"/>
              </w:rPr>
              <w:t xml:space="preserve"> </w:t>
            </w:r>
            <w:proofErr w:type="spellStart"/>
            <w:r w:rsidRPr="00CF791D">
              <w:rPr>
                <w:sz w:val="28"/>
                <w:szCs w:val="28"/>
                <w:lang w:val="en-US"/>
              </w:rPr>
              <w:t>быстро</w:t>
            </w:r>
            <w:proofErr w:type="spellEnd"/>
            <w:r w:rsidRPr="00CF791D">
              <w:rPr>
                <w:sz w:val="28"/>
                <w:szCs w:val="28"/>
                <w:lang w:val="en-US"/>
              </w:rPr>
              <w:t>»</w:t>
            </w:r>
          </w:p>
        </w:tc>
        <w:tc>
          <w:tcPr>
            <w:tcW w:w="1367" w:type="dxa"/>
            <w:tcBorders>
              <w:top w:val="single" w:sz="4" w:space="0" w:color="auto"/>
            </w:tcBorders>
          </w:tcPr>
          <w:p w:rsidR="00CF791D" w:rsidRPr="00CF791D" w:rsidRDefault="00CF791D" w:rsidP="00CF791D">
            <w:pPr>
              <w:pStyle w:val="TableParagraph"/>
              <w:tabs>
                <w:tab w:val="left" w:pos="527"/>
              </w:tabs>
              <w:ind w:right="93"/>
              <w:rPr>
                <w:sz w:val="28"/>
                <w:szCs w:val="28"/>
                <w:lang w:val="en-US"/>
              </w:rPr>
            </w:pPr>
            <w:r w:rsidRPr="00CF791D">
              <w:rPr>
                <w:sz w:val="28"/>
                <w:szCs w:val="28"/>
                <w:lang w:val="en-US"/>
              </w:rPr>
              <w:lastRenderedPageBreak/>
              <w:t>В</w:t>
            </w:r>
            <w:r w:rsidRPr="00CF791D">
              <w:rPr>
                <w:sz w:val="28"/>
                <w:szCs w:val="28"/>
              </w:rPr>
              <w:t xml:space="preserve"> течении </w:t>
            </w:r>
            <w:proofErr w:type="spellStart"/>
            <w:r w:rsidRPr="00CF791D">
              <w:rPr>
                <w:sz w:val="28"/>
                <w:szCs w:val="28"/>
                <w:lang w:val="en-US"/>
              </w:rPr>
              <w:t>года</w:t>
            </w:r>
            <w:proofErr w:type="spellEnd"/>
          </w:p>
        </w:tc>
        <w:tc>
          <w:tcPr>
            <w:tcW w:w="2087" w:type="dxa"/>
            <w:gridSpan w:val="2"/>
            <w:tcBorders>
              <w:top w:val="single" w:sz="4" w:space="0" w:color="auto"/>
            </w:tcBorders>
          </w:tcPr>
          <w:p w:rsidR="00CF791D" w:rsidRPr="00CF791D" w:rsidRDefault="00CF791D" w:rsidP="00CF791D">
            <w:pPr>
              <w:pStyle w:val="TableParagraph"/>
              <w:rPr>
                <w:sz w:val="28"/>
                <w:szCs w:val="28"/>
              </w:rPr>
            </w:pPr>
            <w:r w:rsidRPr="00CF791D">
              <w:rPr>
                <w:sz w:val="28"/>
                <w:szCs w:val="28"/>
              </w:rPr>
              <w:t xml:space="preserve">Воспитатели </w:t>
            </w:r>
          </w:p>
        </w:tc>
      </w:tr>
      <w:tr w:rsidR="00CF791D" w:rsidRPr="00CF791D" w:rsidTr="00011F74">
        <w:trPr>
          <w:trHeight w:val="227"/>
        </w:trPr>
        <w:tc>
          <w:tcPr>
            <w:tcW w:w="454" w:type="dxa"/>
            <w:tcBorders>
              <w:top w:val="single" w:sz="4" w:space="0" w:color="auto"/>
            </w:tcBorders>
          </w:tcPr>
          <w:p w:rsidR="00CF791D" w:rsidRPr="00CF791D" w:rsidRDefault="00CF791D" w:rsidP="00CF791D">
            <w:pPr>
              <w:pStyle w:val="TableParagraph"/>
              <w:ind w:left="105"/>
              <w:rPr>
                <w:sz w:val="28"/>
                <w:szCs w:val="28"/>
              </w:rPr>
            </w:pPr>
            <w:r w:rsidRPr="00CF791D">
              <w:rPr>
                <w:sz w:val="28"/>
                <w:szCs w:val="28"/>
              </w:rPr>
              <w:lastRenderedPageBreak/>
              <w:t>17</w:t>
            </w:r>
          </w:p>
        </w:tc>
        <w:tc>
          <w:tcPr>
            <w:tcW w:w="6209" w:type="dxa"/>
            <w:tcBorders>
              <w:top w:val="single" w:sz="4" w:space="0" w:color="auto"/>
            </w:tcBorders>
          </w:tcPr>
          <w:p w:rsidR="00CF791D" w:rsidRPr="00CF791D" w:rsidRDefault="00CF791D" w:rsidP="00CF791D">
            <w:pPr>
              <w:pStyle w:val="TableParagraph"/>
              <w:rPr>
                <w:b/>
                <w:i/>
                <w:sz w:val="28"/>
                <w:szCs w:val="28"/>
              </w:rPr>
            </w:pPr>
            <w:r w:rsidRPr="00CF791D">
              <w:rPr>
                <w:b/>
                <w:i/>
                <w:sz w:val="28"/>
                <w:szCs w:val="28"/>
              </w:rPr>
              <w:t>Подвижные</w:t>
            </w:r>
            <w:r w:rsidRPr="00CF791D">
              <w:rPr>
                <w:b/>
                <w:i/>
                <w:spacing w:val="-5"/>
                <w:sz w:val="28"/>
                <w:szCs w:val="28"/>
              </w:rPr>
              <w:t xml:space="preserve"> </w:t>
            </w:r>
            <w:r w:rsidRPr="00CF791D">
              <w:rPr>
                <w:b/>
                <w:i/>
                <w:sz w:val="28"/>
                <w:szCs w:val="28"/>
              </w:rPr>
              <w:t>игры:</w:t>
            </w:r>
          </w:p>
          <w:p w:rsidR="00CF791D" w:rsidRPr="00CF791D" w:rsidRDefault="00CF791D" w:rsidP="00CF791D">
            <w:pPr>
              <w:pStyle w:val="TableParagraph"/>
              <w:ind w:right="662" w:firstLine="124"/>
              <w:rPr>
                <w:sz w:val="28"/>
                <w:szCs w:val="28"/>
              </w:rPr>
            </w:pPr>
            <w:r w:rsidRPr="00CF791D">
              <w:rPr>
                <w:sz w:val="28"/>
                <w:szCs w:val="28"/>
              </w:rPr>
              <w:t>«Воробышки и автомобиль», «Будь</w:t>
            </w:r>
            <w:r w:rsidRPr="00CF791D">
              <w:rPr>
                <w:spacing w:val="1"/>
                <w:sz w:val="28"/>
                <w:szCs w:val="28"/>
              </w:rPr>
              <w:t xml:space="preserve"> </w:t>
            </w:r>
            <w:r w:rsidRPr="00CF791D">
              <w:rPr>
                <w:sz w:val="28"/>
                <w:szCs w:val="28"/>
              </w:rPr>
              <w:t>внимательным»,</w:t>
            </w:r>
            <w:r w:rsidRPr="00CF791D">
              <w:rPr>
                <w:spacing w:val="-9"/>
                <w:sz w:val="28"/>
                <w:szCs w:val="28"/>
              </w:rPr>
              <w:t xml:space="preserve"> </w:t>
            </w:r>
            <w:r w:rsidRPr="00CF791D">
              <w:rPr>
                <w:sz w:val="28"/>
                <w:szCs w:val="28"/>
              </w:rPr>
              <w:t>«Разноцветные</w:t>
            </w:r>
            <w:r w:rsidRPr="00CF791D">
              <w:rPr>
                <w:spacing w:val="-11"/>
                <w:sz w:val="28"/>
                <w:szCs w:val="28"/>
              </w:rPr>
              <w:t xml:space="preserve"> </w:t>
            </w:r>
            <w:r w:rsidRPr="00CF791D">
              <w:rPr>
                <w:sz w:val="28"/>
                <w:szCs w:val="28"/>
              </w:rPr>
              <w:t>автомобили»,</w:t>
            </w:r>
          </w:p>
          <w:p w:rsidR="00CF791D" w:rsidRPr="00CF791D" w:rsidRDefault="00CF791D" w:rsidP="00CF791D">
            <w:pPr>
              <w:pStyle w:val="TableParagraph"/>
              <w:rPr>
                <w:sz w:val="28"/>
                <w:szCs w:val="28"/>
              </w:rPr>
            </w:pPr>
            <w:r w:rsidRPr="00CF791D">
              <w:rPr>
                <w:sz w:val="28"/>
                <w:szCs w:val="28"/>
              </w:rPr>
              <w:t>«Мы</w:t>
            </w:r>
            <w:r w:rsidRPr="00CF791D">
              <w:rPr>
                <w:spacing w:val="-3"/>
                <w:sz w:val="28"/>
                <w:szCs w:val="28"/>
              </w:rPr>
              <w:t xml:space="preserve"> </w:t>
            </w:r>
            <w:r w:rsidRPr="00CF791D">
              <w:rPr>
                <w:sz w:val="28"/>
                <w:szCs w:val="28"/>
              </w:rPr>
              <w:t>едем,</w:t>
            </w:r>
            <w:r w:rsidRPr="00CF791D">
              <w:rPr>
                <w:spacing w:val="-2"/>
                <w:sz w:val="28"/>
                <w:szCs w:val="28"/>
              </w:rPr>
              <w:t xml:space="preserve"> </w:t>
            </w:r>
            <w:r w:rsidRPr="00CF791D">
              <w:rPr>
                <w:sz w:val="28"/>
                <w:szCs w:val="28"/>
              </w:rPr>
              <w:t>едем,</w:t>
            </w:r>
            <w:r w:rsidRPr="00CF791D">
              <w:rPr>
                <w:spacing w:val="-2"/>
                <w:sz w:val="28"/>
                <w:szCs w:val="28"/>
              </w:rPr>
              <w:t xml:space="preserve"> </w:t>
            </w:r>
            <w:r w:rsidRPr="00CF791D">
              <w:rPr>
                <w:sz w:val="28"/>
                <w:szCs w:val="28"/>
              </w:rPr>
              <w:t>едем</w:t>
            </w:r>
            <w:r w:rsidRPr="00CF791D">
              <w:rPr>
                <w:spacing w:val="-3"/>
                <w:sz w:val="28"/>
                <w:szCs w:val="28"/>
              </w:rPr>
              <w:t xml:space="preserve"> </w:t>
            </w:r>
            <w:r w:rsidRPr="00CF791D">
              <w:rPr>
                <w:sz w:val="28"/>
                <w:szCs w:val="28"/>
              </w:rPr>
              <w:t>…»,</w:t>
            </w:r>
            <w:r w:rsidRPr="00CF791D">
              <w:rPr>
                <w:spacing w:val="-2"/>
                <w:sz w:val="28"/>
                <w:szCs w:val="28"/>
              </w:rPr>
              <w:t xml:space="preserve"> </w:t>
            </w:r>
            <w:r w:rsidRPr="00CF791D">
              <w:rPr>
                <w:sz w:val="28"/>
                <w:szCs w:val="28"/>
              </w:rPr>
              <w:t>«Стоп!»,</w:t>
            </w:r>
          </w:p>
          <w:p w:rsidR="00CF791D" w:rsidRPr="00CF791D" w:rsidRDefault="00CF791D" w:rsidP="00CF791D">
            <w:pPr>
              <w:pStyle w:val="TableParagraph"/>
              <w:ind w:right="739"/>
              <w:rPr>
                <w:sz w:val="28"/>
                <w:szCs w:val="28"/>
              </w:rPr>
            </w:pPr>
            <w:r w:rsidRPr="00CF791D">
              <w:rPr>
                <w:sz w:val="28"/>
                <w:szCs w:val="28"/>
              </w:rPr>
              <w:t>«Разноцветные</w:t>
            </w:r>
            <w:r w:rsidRPr="00CF791D">
              <w:rPr>
                <w:spacing w:val="-1"/>
                <w:sz w:val="28"/>
                <w:szCs w:val="28"/>
              </w:rPr>
              <w:t xml:space="preserve"> </w:t>
            </w:r>
            <w:r w:rsidRPr="00CF791D">
              <w:rPr>
                <w:sz w:val="28"/>
                <w:szCs w:val="28"/>
              </w:rPr>
              <w:t>дорожки»,</w:t>
            </w:r>
            <w:r w:rsidRPr="00CF791D">
              <w:rPr>
                <w:spacing w:val="2"/>
                <w:sz w:val="28"/>
                <w:szCs w:val="28"/>
              </w:rPr>
              <w:t xml:space="preserve"> </w:t>
            </w:r>
            <w:r w:rsidRPr="00CF791D">
              <w:rPr>
                <w:sz w:val="28"/>
                <w:szCs w:val="28"/>
              </w:rPr>
              <w:t>«Чья команда</w:t>
            </w:r>
            <w:r w:rsidRPr="00CF791D">
              <w:rPr>
                <w:spacing w:val="1"/>
                <w:sz w:val="28"/>
                <w:szCs w:val="28"/>
              </w:rPr>
              <w:t xml:space="preserve"> </w:t>
            </w:r>
            <w:r w:rsidRPr="00CF791D">
              <w:rPr>
                <w:sz w:val="28"/>
                <w:szCs w:val="28"/>
              </w:rPr>
              <w:t>скорее</w:t>
            </w:r>
            <w:r w:rsidRPr="00CF791D">
              <w:rPr>
                <w:spacing w:val="-8"/>
                <w:sz w:val="28"/>
                <w:szCs w:val="28"/>
              </w:rPr>
              <w:t xml:space="preserve"> </w:t>
            </w:r>
            <w:r w:rsidRPr="00CF791D">
              <w:rPr>
                <w:sz w:val="28"/>
                <w:szCs w:val="28"/>
              </w:rPr>
              <w:t>соберется»,</w:t>
            </w:r>
            <w:r w:rsidRPr="00CF791D">
              <w:rPr>
                <w:spacing w:val="-5"/>
                <w:sz w:val="28"/>
                <w:szCs w:val="28"/>
              </w:rPr>
              <w:t xml:space="preserve"> </w:t>
            </w:r>
            <w:r w:rsidRPr="00CF791D">
              <w:rPr>
                <w:sz w:val="28"/>
                <w:szCs w:val="28"/>
              </w:rPr>
              <w:t>«Велогонки»,</w:t>
            </w:r>
            <w:r w:rsidRPr="00CF791D">
              <w:rPr>
                <w:spacing w:val="-5"/>
                <w:sz w:val="28"/>
                <w:szCs w:val="28"/>
              </w:rPr>
              <w:t xml:space="preserve"> </w:t>
            </w:r>
            <w:r w:rsidRPr="00CF791D">
              <w:rPr>
                <w:sz w:val="28"/>
                <w:szCs w:val="28"/>
              </w:rPr>
              <w:t>«Лошадки»,</w:t>
            </w:r>
          </w:p>
          <w:p w:rsidR="00CF791D" w:rsidRPr="00CF791D" w:rsidRDefault="00CF791D" w:rsidP="00CF791D">
            <w:pPr>
              <w:pStyle w:val="TableParagraph"/>
              <w:rPr>
                <w:sz w:val="28"/>
                <w:szCs w:val="28"/>
                <w:lang w:val="en-US"/>
              </w:rPr>
            </w:pPr>
            <w:r w:rsidRPr="00CF791D">
              <w:rPr>
                <w:sz w:val="28"/>
                <w:szCs w:val="28"/>
                <w:lang w:val="en-US"/>
              </w:rPr>
              <w:t>«</w:t>
            </w:r>
            <w:proofErr w:type="spellStart"/>
            <w:r w:rsidRPr="00CF791D">
              <w:rPr>
                <w:sz w:val="28"/>
                <w:szCs w:val="28"/>
                <w:lang w:val="en-US"/>
              </w:rPr>
              <w:t>Горелки</w:t>
            </w:r>
            <w:proofErr w:type="spellEnd"/>
            <w:r w:rsidRPr="00CF791D">
              <w:rPr>
                <w:sz w:val="28"/>
                <w:szCs w:val="28"/>
                <w:lang w:val="en-US"/>
              </w:rPr>
              <w:t>»,</w:t>
            </w:r>
            <w:r w:rsidRPr="00CF791D">
              <w:rPr>
                <w:spacing w:val="-1"/>
                <w:sz w:val="28"/>
                <w:szCs w:val="28"/>
                <w:lang w:val="en-US"/>
              </w:rPr>
              <w:t xml:space="preserve"> </w:t>
            </w:r>
            <w:r w:rsidRPr="00CF791D">
              <w:rPr>
                <w:sz w:val="28"/>
                <w:szCs w:val="28"/>
                <w:lang w:val="en-US"/>
              </w:rPr>
              <w:t>«</w:t>
            </w:r>
            <w:proofErr w:type="spellStart"/>
            <w:r w:rsidRPr="00CF791D">
              <w:rPr>
                <w:sz w:val="28"/>
                <w:szCs w:val="28"/>
                <w:lang w:val="en-US"/>
              </w:rPr>
              <w:t>Найди</w:t>
            </w:r>
            <w:proofErr w:type="spellEnd"/>
            <w:r w:rsidRPr="00CF791D">
              <w:rPr>
                <w:sz w:val="28"/>
                <w:szCs w:val="28"/>
                <w:lang w:val="en-US"/>
              </w:rPr>
              <w:t xml:space="preserve"> </w:t>
            </w:r>
            <w:proofErr w:type="spellStart"/>
            <w:r w:rsidRPr="00CF791D">
              <w:rPr>
                <w:sz w:val="28"/>
                <w:szCs w:val="28"/>
                <w:lang w:val="en-US"/>
              </w:rPr>
              <w:t>свой</w:t>
            </w:r>
            <w:proofErr w:type="spellEnd"/>
            <w:r w:rsidRPr="00CF791D">
              <w:rPr>
                <w:spacing w:val="-1"/>
                <w:sz w:val="28"/>
                <w:szCs w:val="28"/>
                <w:lang w:val="en-US"/>
              </w:rPr>
              <w:t xml:space="preserve"> </w:t>
            </w:r>
            <w:proofErr w:type="spellStart"/>
            <w:r w:rsidRPr="00CF791D">
              <w:rPr>
                <w:sz w:val="28"/>
                <w:szCs w:val="28"/>
                <w:lang w:val="en-US"/>
              </w:rPr>
              <w:t>цвет</w:t>
            </w:r>
            <w:proofErr w:type="spellEnd"/>
            <w:r w:rsidRPr="00CF791D">
              <w:rPr>
                <w:sz w:val="28"/>
                <w:szCs w:val="28"/>
                <w:lang w:val="en-US"/>
              </w:rPr>
              <w:t>»</w:t>
            </w:r>
          </w:p>
        </w:tc>
        <w:tc>
          <w:tcPr>
            <w:tcW w:w="1367" w:type="dxa"/>
            <w:tcBorders>
              <w:top w:val="single" w:sz="4" w:space="0" w:color="auto"/>
            </w:tcBorders>
          </w:tcPr>
          <w:p w:rsidR="00CF791D" w:rsidRPr="00CF791D" w:rsidRDefault="00CF791D" w:rsidP="00CF791D">
            <w:pPr>
              <w:pStyle w:val="TableParagraph"/>
              <w:tabs>
                <w:tab w:val="left" w:pos="527"/>
              </w:tabs>
              <w:ind w:right="93"/>
              <w:rPr>
                <w:sz w:val="28"/>
                <w:szCs w:val="28"/>
                <w:lang w:val="en-US"/>
              </w:rPr>
            </w:pPr>
            <w:r w:rsidRPr="00CF791D">
              <w:rPr>
                <w:sz w:val="28"/>
                <w:szCs w:val="28"/>
                <w:lang w:val="en-US"/>
              </w:rPr>
              <w:t>В</w:t>
            </w:r>
            <w:r w:rsidRPr="00CF791D">
              <w:rPr>
                <w:sz w:val="28"/>
                <w:szCs w:val="28"/>
              </w:rPr>
              <w:t xml:space="preserve"> </w:t>
            </w:r>
            <w:proofErr w:type="spellStart"/>
            <w:r w:rsidRPr="00CF791D">
              <w:rPr>
                <w:spacing w:val="-1"/>
                <w:sz w:val="28"/>
                <w:szCs w:val="28"/>
                <w:lang w:val="en-US"/>
              </w:rPr>
              <w:t>течение</w:t>
            </w:r>
            <w:proofErr w:type="spellEnd"/>
            <w:r w:rsidRPr="00CF791D">
              <w:rPr>
                <w:spacing w:val="-57"/>
                <w:sz w:val="28"/>
                <w:szCs w:val="28"/>
                <w:lang w:val="en-US"/>
              </w:rPr>
              <w:t xml:space="preserve"> </w:t>
            </w:r>
            <w:proofErr w:type="spellStart"/>
            <w:r w:rsidRPr="00CF791D">
              <w:rPr>
                <w:sz w:val="28"/>
                <w:szCs w:val="28"/>
                <w:lang w:val="en-US"/>
              </w:rPr>
              <w:t>года</w:t>
            </w:r>
            <w:proofErr w:type="spellEnd"/>
          </w:p>
        </w:tc>
        <w:tc>
          <w:tcPr>
            <w:tcW w:w="2087" w:type="dxa"/>
            <w:gridSpan w:val="2"/>
            <w:tcBorders>
              <w:top w:val="single" w:sz="4" w:space="0" w:color="auto"/>
            </w:tcBorders>
          </w:tcPr>
          <w:p w:rsidR="00CF791D" w:rsidRPr="00CF791D" w:rsidRDefault="00CF791D" w:rsidP="00CF791D">
            <w:pPr>
              <w:pStyle w:val="TableParagraph"/>
              <w:rPr>
                <w:sz w:val="28"/>
                <w:szCs w:val="28"/>
              </w:rPr>
            </w:pPr>
            <w:r w:rsidRPr="00CF791D">
              <w:rPr>
                <w:sz w:val="28"/>
                <w:szCs w:val="28"/>
              </w:rPr>
              <w:t xml:space="preserve">Воспитатели </w:t>
            </w:r>
          </w:p>
        </w:tc>
      </w:tr>
      <w:tr w:rsidR="00CF791D" w:rsidRPr="00CF791D" w:rsidTr="00011F74">
        <w:trPr>
          <w:trHeight w:val="2385"/>
        </w:trPr>
        <w:tc>
          <w:tcPr>
            <w:tcW w:w="454" w:type="dxa"/>
            <w:tcBorders>
              <w:top w:val="single" w:sz="4" w:space="0" w:color="auto"/>
              <w:left w:val="single" w:sz="4" w:space="0" w:color="auto"/>
              <w:bottom w:val="single" w:sz="4" w:space="0" w:color="auto"/>
            </w:tcBorders>
          </w:tcPr>
          <w:p w:rsidR="00CF791D" w:rsidRPr="00CF791D" w:rsidRDefault="00CF791D" w:rsidP="00CF791D">
            <w:pPr>
              <w:pStyle w:val="TableParagraph"/>
              <w:ind w:left="105"/>
              <w:rPr>
                <w:sz w:val="28"/>
                <w:szCs w:val="28"/>
              </w:rPr>
            </w:pPr>
            <w:r w:rsidRPr="00CF791D">
              <w:rPr>
                <w:sz w:val="28"/>
                <w:szCs w:val="28"/>
              </w:rPr>
              <w:t>18</w:t>
            </w:r>
          </w:p>
        </w:tc>
        <w:tc>
          <w:tcPr>
            <w:tcW w:w="6209" w:type="dxa"/>
            <w:tcBorders>
              <w:top w:val="single" w:sz="4" w:space="0" w:color="auto"/>
              <w:bottom w:val="single" w:sz="4" w:space="0" w:color="auto"/>
            </w:tcBorders>
          </w:tcPr>
          <w:p w:rsidR="00CF791D" w:rsidRPr="00CF791D" w:rsidRDefault="00CF791D" w:rsidP="00CF791D">
            <w:pPr>
              <w:pStyle w:val="TableParagraph"/>
              <w:spacing w:before="3"/>
              <w:ind w:left="114" w:right="619"/>
              <w:rPr>
                <w:b/>
                <w:i/>
                <w:sz w:val="28"/>
                <w:szCs w:val="28"/>
              </w:rPr>
            </w:pPr>
            <w:r w:rsidRPr="00CF791D">
              <w:rPr>
                <w:b/>
                <w:i/>
                <w:sz w:val="28"/>
                <w:szCs w:val="28"/>
              </w:rPr>
              <w:t>Художественная</w:t>
            </w:r>
            <w:r w:rsidRPr="00CF791D">
              <w:rPr>
                <w:b/>
                <w:i/>
                <w:spacing w:val="-3"/>
                <w:sz w:val="28"/>
                <w:szCs w:val="28"/>
              </w:rPr>
              <w:t xml:space="preserve"> </w:t>
            </w:r>
            <w:r w:rsidRPr="00CF791D">
              <w:rPr>
                <w:b/>
                <w:i/>
                <w:sz w:val="28"/>
                <w:szCs w:val="28"/>
              </w:rPr>
              <w:t>литература</w:t>
            </w:r>
            <w:r w:rsidRPr="00CF791D">
              <w:rPr>
                <w:b/>
                <w:i/>
                <w:spacing w:val="-3"/>
                <w:sz w:val="28"/>
                <w:szCs w:val="28"/>
              </w:rPr>
              <w:t xml:space="preserve"> </w:t>
            </w:r>
            <w:r w:rsidRPr="00CF791D">
              <w:rPr>
                <w:b/>
                <w:i/>
                <w:sz w:val="28"/>
                <w:szCs w:val="28"/>
              </w:rPr>
              <w:t>для</w:t>
            </w:r>
            <w:r w:rsidRPr="00CF791D">
              <w:rPr>
                <w:b/>
                <w:i/>
                <w:spacing w:val="-2"/>
                <w:sz w:val="28"/>
                <w:szCs w:val="28"/>
              </w:rPr>
              <w:t xml:space="preserve"> </w:t>
            </w:r>
            <w:r w:rsidRPr="00CF791D">
              <w:rPr>
                <w:b/>
                <w:i/>
                <w:sz w:val="28"/>
                <w:szCs w:val="28"/>
              </w:rPr>
              <w:t>чтения</w:t>
            </w:r>
            <w:r w:rsidRPr="00CF791D">
              <w:rPr>
                <w:b/>
                <w:i/>
                <w:spacing w:val="-2"/>
                <w:sz w:val="28"/>
                <w:szCs w:val="28"/>
              </w:rPr>
              <w:t xml:space="preserve"> </w:t>
            </w:r>
            <w:r w:rsidRPr="00CF791D">
              <w:rPr>
                <w:b/>
                <w:i/>
                <w:sz w:val="28"/>
                <w:szCs w:val="28"/>
              </w:rPr>
              <w:t>и</w:t>
            </w:r>
            <w:r w:rsidRPr="00CF791D">
              <w:rPr>
                <w:b/>
                <w:i/>
                <w:spacing w:val="-57"/>
                <w:sz w:val="28"/>
                <w:szCs w:val="28"/>
              </w:rPr>
              <w:t xml:space="preserve"> </w:t>
            </w:r>
            <w:r w:rsidRPr="00CF791D">
              <w:rPr>
                <w:b/>
                <w:i/>
                <w:sz w:val="28"/>
                <w:szCs w:val="28"/>
              </w:rPr>
              <w:t>заучивания:</w:t>
            </w:r>
          </w:p>
          <w:p w:rsidR="00CF791D" w:rsidRPr="00CF791D" w:rsidRDefault="00CF791D" w:rsidP="00CF791D">
            <w:pPr>
              <w:pStyle w:val="TableParagraph"/>
              <w:rPr>
                <w:sz w:val="28"/>
                <w:szCs w:val="28"/>
              </w:rPr>
            </w:pPr>
            <w:r w:rsidRPr="00CF791D">
              <w:rPr>
                <w:sz w:val="28"/>
                <w:szCs w:val="28"/>
              </w:rPr>
              <w:t>С.Михалков</w:t>
            </w:r>
            <w:r w:rsidRPr="00CF791D">
              <w:rPr>
                <w:sz w:val="28"/>
                <w:szCs w:val="28"/>
              </w:rPr>
              <w:tab/>
              <w:t>«Моя</w:t>
            </w:r>
            <w:r w:rsidRPr="00CF791D">
              <w:rPr>
                <w:sz w:val="28"/>
                <w:szCs w:val="28"/>
              </w:rPr>
              <w:tab/>
              <w:t>улица»</w:t>
            </w:r>
            <w:proofErr w:type="gramStart"/>
            <w:r w:rsidRPr="00CF791D">
              <w:rPr>
                <w:sz w:val="28"/>
                <w:szCs w:val="28"/>
              </w:rPr>
              <w:t>,«</w:t>
            </w:r>
            <w:proofErr w:type="gramEnd"/>
            <w:r w:rsidRPr="00CF791D">
              <w:rPr>
                <w:sz w:val="28"/>
                <w:szCs w:val="28"/>
              </w:rPr>
              <w:t>Велосипедист», «Скверная</w:t>
            </w:r>
            <w:r w:rsidRPr="00CF791D">
              <w:rPr>
                <w:spacing w:val="70"/>
                <w:sz w:val="28"/>
                <w:szCs w:val="28"/>
              </w:rPr>
              <w:t xml:space="preserve"> </w:t>
            </w:r>
            <w:r w:rsidRPr="00CF791D">
              <w:rPr>
                <w:sz w:val="28"/>
                <w:szCs w:val="28"/>
              </w:rPr>
              <w:t>история»;</w:t>
            </w:r>
            <w:r w:rsidRPr="00CF791D">
              <w:rPr>
                <w:spacing w:val="67"/>
                <w:sz w:val="28"/>
                <w:szCs w:val="28"/>
              </w:rPr>
              <w:t xml:space="preserve"> </w:t>
            </w:r>
            <w:r w:rsidRPr="00CF791D">
              <w:rPr>
                <w:sz w:val="28"/>
                <w:szCs w:val="28"/>
              </w:rPr>
              <w:t>С.</w:t>
            </w:r>
            <w:r w:rsidRPr="00CF791D">
              <w:rPr>
                <w:spacing w:val="73"/>
                <w:sz w:val="28"/>
                <w:szCs w:val="28"/>
              </w:rPr>
              <w:t xml:space="preserve"> </w:t>
            </w:r>
            <w:r w:rsidRPr="00CF791D">
              <w:rPr>
                <w:sz w:val="28"/>
                <w:szCs w:val="28"/>
              </w:rPr>
              <w:t>Маршак</w:t>
            </w:r>
            <w:r w:rsidRPr="00CF791D">
              <w:rPr>
                <w:spacing w:val="70"/>
                <w:sz w:val="28"/>
                <w:szCs w:val="28"/>
              </w:rPr>
              <w:t xml:space="preserve"> </w:t>
            </w:r>
            <w:r w:rsidRPr="00CF791D">
              <w:rPr>
                <w:sz w:val="28"/>
                <w:szCs w:val="28"/>
              </w:rPr>
              <w:t>«Милиционер»,</w:t>
            </w:r>
          </w:p>
          <w:p w:rsidR="00CF791D" w:rsidRPr="00CF791D" w:rsidRDefault="00CF791D" w:rsidP="00CF791D">
            <w:pPr>
              <w:pStyle w:val="TableParagraph"/>
              <w:tabs>
                <w:tab w:val="left" w:pos="1088"/>
                <w:tab w:val="left" w:pos="1544"/>
                <w:tab w:val="left" w:pos="2632"/>
                <w:tab w:val="left" w:pos="3850"/>
                <w:tab w:val="left" w:pos="5265"/>
              </w:tabs>
              <w:spacing w:before="1"/>
              <w:ind w:right="96"/>
              <w:rPr>
                <w:sz w:val="28"/>
                <w:szCs w:val="28"/>
              </w:rPr>
            </w:pPr>
            <w:r w:rsidRPr="00CF791D">
              <w:rPr>
                <w:sz w:val="28"/>
                <w:szCs w:val="28"/>
              </w:rPr>
              <w:t>«Мяч»;</w:t>
            </w:r>
            <w:r w:rsidRPr="00CF791D">
              <w:rPr>
                <w:sz w:val="28"/>
                <w:szCs w:val="28"/>
              </w:rPr>
              <w:tab/>
              <w:t>В.</w:t>
            </w:r>
            <w:r w:rsidRPr="00CF791D">
              <w:rPr>
                <w:sz w:val="28"/>
                <w:szCs w:val="28"/>
              </w:rPr>
              <w:tab/>
              <w:t>Головко</w:t>
            </w:r>
            <w:r w:rsidRPr="00CF791D">
              <w:rPr>
                <w:sz w:val="28"/>
                <w:szCs w:val="28"/>
              </w:rPr>
              <w:tab/>
              <w:t>«Правила</w:t>
            </w:r>
            <w:r w:rsidRPr="00CF791D">
              <w:rPr>
                <w:sz w:val="28"/>
                <w:szCs w:val="28"/>
              </w:rPr>
              <w:tab/>
              <w:t>движения»;</w:t>
            </w:r>
            <w:r w:rsidRPr="00CF791D">
              <w:rPr>
                <w:sz w:val="28"/>
                <w:szCs w:val="28"/>
              </w:rPr>
              <w:tab/>
              <w:t>С</w:t>
            </w:r>
            <w:r w:rsidRPr="00CF791D">
              <w:rPr>
                <w:spacing w:val="-57"/>
                <w:sz w:val="28"/>
                <w:szCs w:val="28"/>
              </w:rPr>
              <w:t xml:space="preserve"> </w:t>
            </w:r>
            <w:r w:rsidRPr="00CF791D">
              <w:rPr>
                <w:sz w:val="28"/>
                <w:szCs w:val="28"/>
              </w:rPr>
              <w:t>Яковлев</w:t>
            </w:r>
            <w:r w:rsidRPr="00CF791D">
              <w:rPr>
                <w:spacing w:val="45"/>
                <w:sz w:val="28"/>
                <w:szCs w:val="28"/>
              </w:rPr>
              <w:t xml:space="preserve"> </w:t>
            </w:r>
            <w:r w:rsidRPr="00CF791D">
              <w:rPr>
                <w:sz w:val="28"/>
                <w:szCs w:val="28"/>
              </w:rPr>
              <w:t>«Советы</w:t>
            </w:r>
            <w:r w:rsidRPr="00CF791D">
              <w:rPr>
                <w:spacing w:val="46"/>
                <w:sz w:val="28"/>
                <w:szCs w:val="28"/>
              </w:rPr>
              <w:t xml:space="preserve"> </w:t>
            </w:r>
            <w:r w:rsidRPr="00CF791D">
              <w:rPr>
                <w:sz w:val="28"/>
                <w:szCs w:val="28"/>
              </w:rPr>
              <w:t>доктора</w:t>
            </w:r>
            <w:r w:rsidRPr="00CF791D">
              <w:rPr>
                <w:spacing w:val="43"/>
                <w:sz w:val="28"/>
                <w:szCs w:val="28"/>
              </w:rPr>
              <w:t xml:space="preserve"> </w:t>
            </w:r>
            <w:r w:rsidRPr="00CF791D">
              <w:rPr>
                <w:sz w:val="28"/>
                <w:szCs w:val="28"/>
              </w:rPr>
              <w:t>Айболита»;</w:t>
            </w:r>
            <w:r w:rsidRPr="00CF791D">
              <w:rPr>
                <w:spacing w:val="40"/>
                <w:sz w:val="28"/>
                <w:szCs w:val="28"/>
              </w:rPr>
              <w:t xml:space="preserve"> </w:t>
            </w:r>
            <w:r w:rsidRPr="00CF791D">
              <w:rPr>
                <w:sz w:val="28"/>
                <w:szCs w:val="28"/>
              </w:rPr>
              <w:t>О.</w:t>
            </w:r>
            <w:r w:rsidRPr="00CF791D">
              <w:rPr>
                <w:spacing w:val="51"/>
                <w:sz w:val="28"/>
                <w:szCs w:val="28"/>
              </w:rPr>
              <w:t xml:space="preserve"> </w:t>
            </w:r>
            <w:proofErr w:type="spellStart"/>
            <w:r w:rsidRPr="00CF791D">
              <w:rPr>
                <w:sz w:val="28"/>
                <w:szCs w:val="28"/>
              </w:rPr>
              <w:t>Бедерев</w:t>
            </w:r>
            <w:proofErr w:type="spellEnd"/>
            <w:r w:rsidRPr="00CF791D">
              <w:rPr>
                <w:sz w:val="28"/>
                <w:szCs w:val="28"/>
              </w:rPr>
              <w:t xml:space="preserve"> «Если бы…»; А.Северный «Светофор»</w:t>
            </w:r>
            <w:proofErr w:type="gramStart"/>
            <w:r w:rsidRPr="00CF791D">
              <w:rPr>
                <w:sz w:val="28"/>
                <w:szCs w:val="28"/>
              </w:rPr>
              <w:t>;</w:t>
            </w:r>
            <w:r w:rsidRPr="00CF791D">
              <w:rPr>
                <w:spacing w:val="-3"/>
                <w:sz w:val="28"/>
                <w:szCs w:val="28"/>
              </w:rPr>
              <w:t>В</w:t>
            </w:r>
            <w:proofErr w:type="gramEnd"/>
            <w:r w:rsidRPr="00CF791D">
              <w:rPr>
                <w:spacing w:val="-3"/>
                <w:sz w:val="28"/>
                <w:szCs w:val="28"/>
              </w:rPr>
              <w:t>.</w:t>
            </w:r>
            <w:r w:rsidRPr="00CF791D">
              <w:rPr>
                <w:spacing w:val="-57"/>
                <w:sz w:val="28"/>
                <w:szCs w:val="28"/>
              </w:rPr>
              <w:t xml:space="preserve"> </w:t>
            </w:r>
            <w:proofErr w:type="spellStart"/>
            <w:r w:rsidRPr="00CF791D">
              <w:rPr>
                <w:sz w:val="28"/>
                <w:szCs w:val="28"/>
              </w:rPr>
              <w:t>Семернин</w:t>
            </w:r>
            <w:proofErr w:type="spellEnd"/>
            <w:r w:rsidRPr="00CF791D">
              <w:rPr>
                <w:spacing w:val="2"/>
                <w:sz w:val="28"/>
                <w:szCs w:val="28"/>
              </w:rPr>
              <w:t xml:space="preserve"> </w:t>
            </w:r>
            <w:r w:rsidRPr="00CF791D">
              <w:rPr>
                <w:sz w:val="28"/>
                <w:szCs w:val="28"/>
              </w:rPr>
              <w:t>«Запрещается</w:t>
            </w:r>
            <w:r w:rsidRPr="00CF791D">
              <w:rPr>
                <w:spacing w:val="3"/>
                <w:sz w:val="28"/>
                <w:szCs w:val="28"/>
              </w:rPr>
              <w:t xml:space="preserve"> </w:t>
            </w:r>
            <w:r w:rsidRPr="00CF791D">
              <w:rPr>
                <w:sz w:val="28"/>
                <w:szCs w:val="28"/>
              </w:rPr>
              <w:t>-</w:t>
            </w:r>
            <w:r w:rsidRPr="00CF791D">
              <w:rPr>
                <w:spacing w:val="3"/>
                <w:sz w:val="28"/>
                <w:szCs w:val="28"/>
              </w:rPr>
              <w:t xml:space="preserve"> </w:t>
            </w:r>
            <w:r w:rsidRPr="00CF791D">
              <w:rPr>
                <w:sz w:val="28"/>
                <w:szCs w:val="28"/>
              </w:rPr>
              <w:t xml:space="preserve">разрешается» </w:t>
            </w:r>
          </w:p>
        </w:tc>
        <w:tc>
          <w:tcPr>
            <w:tcW w:w="1367" w:type="dxa"/>
            <w:tcBorders>
              <w:top w:val="single" w:sz="4" w:space="0" w:color="auto"/>
              <w:bottom w:val="single" w:sz="4" w:space="0" w:color="auto"/>
            </w:tcBorders>
          </w:tcPr>
          <w:p w:rsidR="00CF791D" w:rsidRPr="00CF791D" w:rsidRDefault="00CF791D" w:rsidP="00CF791D">
            <w:pPr>
              <w:pStyle w:val="TableParagraph"/>
              <w:tabs>
                <w:tab w:val="left" w:pos="527"/>
              </w:tabs>
              <w:ind w:right="93"/>
              <w:rPr>
                <w:sz w:val="28"/>
                <w:szCs w:val="28"/>
                <w:lang w:val="en-US"/>
              </w:rPr>
            </w:pPr>
            <w:r w:rsidRPr="00CF791D">
              <w:rPr>
                <w:sz w:val="28"/>
                <w:szCs w:val="28"/>
                <w:lang w:val="en-US"/>
              </w:rPr>
              <w:t>В</w:t>
            </w:r>
            <w:r w:rsidRPr="00CF791D">
              <w:rPr>
                <w:sz w:val="28"/>
                <w:szCs w:val="28"/>
              </w:rPr>
              <w:t xml:space="preserve"> </w:t>
            </w:r>
            <w:proofErr w:type="spellStart"/>
            <w:r w:rsidRPr="00CF791D">
              <w:rPr>
                <w:spacing w:val="-1"/>
                <w:sz w:val="28"/>
                <w:szCs w:val="28"/>
                <w:lang w:val="en-US"/>
              </w:rPr>
              <w:t>течение</w:t>
            </w:r>
            <w:proofErr w:type="spellEnd"/>
            <w:r w:rsidRPr="00CF791D">
              <w:rPr>
                <w:spacing w:val="-57"/>
                <w:sz w:val="28"/>
                <w:szCs w:val="28"/>
                <w:lang w:val="en-US"/>
              </w:rPr>
              <w:t xml:space="preserve"> </w:t>
            </w:r>
            <w:r w:rsidRPr="00CF791D">
              <w:rPr>
                <w:spacing w:val="-57"/>
                <w:sz w:val="28"/>
                <w:szCs w:val="28"/>
              </w:rPr>
              <w:t xml:space="preserve">  </w:t>
            </w:r>
            <w:proofErr w:type="spellStart"/>
            <w:r w:rsidRPr="00CF791D">
              <w:rPr>
                <w:sz w:val="28"/>
                <w:szCs w:val="28"/>
                <w:lang w:val="en-US"/>
              </w:rPr>
              <w:t>года</w:t>
            </w:r>
            <w:proofErr w:type="spellEnd"/>
          </w:p>
        </w:tc>
        <w:tc>
          <w:tcPr>
            <w:tcW w:w="2087" w:type="dxa"/>
            <w:gridSpan w:val="2"/>
            <w:tcBorders>
              <w:top w:val="single" w:sz="4" w:space="0" w:color="auto"/>
              <w:bottom w:val="single" w:sz="4" w:space="0" w:color="auto"/>
            </w:tcBorders>
          </w:tcPr>
          <w:p w:rsidR="00CF791D" w:rsidRPr="00CF791D" w:rsidRDefault="00CF791D" w:rsidP="00CF791D">
            <w:pPr>
              <w:pStyle w:val="TableParagraph"/>
              <w:rPr>
                <w:sz w:val="28"/>
                <w:szCs w:val="28"/>
              </w:rPr>
            </w:pPr>
            <w:r w:rsidRPr="00CF791D">
              <w:rPr>
                <w:sz w:val="28"/>
                <w:szCs w:val="28"/>
              </w:rPr>
              <w:t xml:space="preserve">Воспитатели </w:t>
            </w:r>
          </w:p>
        </w:tc>
      </w:tr>
      <w:tr w:rsidR="00CF791D" w:rsidRPr="00CF791D" w:rsidTr="00011F74">
        <w:trPr>
          <w:trHeight w:val="276"/>
        </w:trPr>
        <w:tc>
          <w:tcPr>
            <w:tcW w:w="454" w:type="dxa"/>
            <w:tcBorders>
              <w:top w:val="single" w:sz="4" w:space="0" w:color="auto"/>
              <w:left w:val="single" w:sz="4" w:space="0" w:color="auto"/>
            </w:tcBorders>
          </w:tcPr>
          <w:p w:rsidR="00CF791D" w:rsidRPr="00CF791D" w:rsidRDefault="00CF791D" w:rsidP="00CF791D">
            <w:pPr>
              <w:pStyle w:val="TableParagraph"/>
              <w:ind w:left="105"/>
              <w:rPr>
                <w:sz w:val="28"/>
                <w:szCs w:val="28"/>
              </w:rPr>
            </w:pPr>
            <w:r w:rsidRPr="00CF791D">
              <w:rPr>
                <w:sz w:val="28"/>
                <w:szCs w:val="28"/>
              </w:rPr>
              <w:t>19</w:t>
            </w:r>
          </w:p>
        </w:tc>
        <w:tc>
          <w:tcPr>
            <w:tcW w:w="6209" w:type="dxa"/>
            <w:tcBorders>
              <w:top w:val="single" w:sz="4" w:space="0" w:color="auto"/>
            </w:tcBorders>
          </w:tcPr>
          <w:p w:rsidR="00CF791D" w:rsidRPr="00CF791D" w:rsidRDefault="00CF791D" w:rsidP="00CF791D">
            <w:pPr>
              <w:pStyle w:val="TableParagraph"/>
              <w:ind w:right="101"/>
              <w:jc w:val="both"/>
              <w:rPr>
                <w:sz w:val="28"/>
                <w:szCs w:val="28"/>
              </w:rPr>
            </w:pPr>
            <w:r w:rsidRPr="00CF791D">
              <w:rPr>
                <w:sz w:val="28"/>
                <w:szCs w:val="28"/>
              </w:rPr>
              <w:t>Проведение</w:t>
            </w:r>
            <w:r w:rsidRPr="00CF791D">
              <w:rPr>
                <w:spacing w:val="1"/>
                <w:sz w:val="28"/>
                <w:szCs w:val="28"/>
              </w:rPr>
              <w:t xml:space="preserve"> </w:t>
            </w:r>
            <w:r w:rsidRPr="00CF791D">
              <w:rPr>
                <w:sz w:val="28"/>
                <w:szCs w:val="28"/>
              </w:rPr>
              <w:t>досугов,</w:t>
            </w:r>
            <w:r w:rsidRPr="00CF791D">
              <w:rPr>
                <w:spacing w:val="1"/>
                <w:sz w:val="28"/>
                <w:szCs w:val="28"/>
              </w:rPr>
              <w:t xml:space="preserve"> </w:t>
            </w:r>
            <w:r w:rsidRPr="00CF791D">
              <w:rPr>
                <w:sz w:val="28"/>
                <w:szCs w:val="28"/>
              </w:rPr>
              <w:t>развлечений,</w:t>
            </w:r>
            <w:r w:rsidRPr="00CF791D">
              <w:rPr>
                <w:spacing w:val="1"/>
                <w:sz w:val="28"/>
                <w:szCs w:val="28"/>
              </w:rPr>
              <w:t xml:space="preserve"> </w:t>
            </w:r>
            <w:r w:rsidRPr="00CF791D">
              <w:rPr>
                <w:sz w:val="28"/>
                <w:szCs w:val="28"/>
              </w:rPr>
              <w:t>спортивных</w:t>
            </w:r>
            <w:r w:rsidRPr="00CF791D">
              <w:rPr>
                <w:spacing w:val="1"/>
                <w:sz w:val="28"/>
                <w:szCs w:val="28"/>
              </w:rPr>
              <w:t xml:space="preserve"> </w:t>
            </w:r>
            <w:r w:rsidRPr="00CF791D">
              <w:rPr>
                <w:sz w:val="28"/>
                <w:szCs w:val="28"/>
              </w:rPr>
              <w:t>праздников по обучению воспитанников правилам</w:t>
            </w:r>
            <w:r w:rsidRPr="00CF791D">
              <w:rPr>
                <w:spacing w:val="1"/>
                <w:sz w:val="28"/>
                <w:szCs w:val="28"/>
              </w:rPr>
              <w:t xml:space="preserve"> </w:t>
            </w:r>
            <w:r w:rsidRPr="00CF791D">
              <w:rPr>
                <w:sz w:val="28"/>
                <w:szCs w:val="28"/>
              </w:rPr>
              <w:t>безопасного</w:t>
            </w:r>
            <w:r w:rsidRPr="00CF791D">
              <w:rPr>
                <w:spacing w:val="1"/>
                <w:sz w:val="28"/>
                <w:szCs w:val="28"/>
              </w:rPr>
              <w:t xml:space="preserve"> </w:t>
            </w:r>
            <w:r w:rsidRPr="00CF791D">
              <w:rPr>
                <w:sz w:val="28"/>
                <w:szCs w:val="28"/>
              </w:rPr>
              <w:t>поведения</w:t>
            </w:r>
            <w:r w:rsidRPr="00CF791D">
              <w:rPr>
                <w:spacing w:val="-3"/>
                <w:sz w:val="28"/>
                <w:szCs w:val="28"/>
              </w:rPr>
              <w:t xml:space="preserve"> </w:t>
            </w:r>
            <w:r w:rsidRPr="00CF791D">
              <w:rPr>
                <w:sz w:val="28"/>
                <w:szCs w:val="28"/>
              </w:rPr>
              <w:t>на улице</w:t>
            </w:r>
          </w:p>
        </w:tc>
        <w:tc>
          <w:tcPr>
            <w:tcW w:w="1367" w:type="dxa"/>
            <w:tcBorders>
              <w:top w:val="single" w:sz="4" w:space="0" w:color="auto"/>
            </w:tcBorders>
          </w:tcPr>
          <w:p w:rsidR="00CF791D" w:rsidRPr="00CF791D" w:rsidRDefault="00CF791D" w:rsidP="00CF791D">
            <w:pPr>
              <w:pStyle w:val="TableParagraph"/>
              <w:ind w:right="294"/>
              <w:rPr>
                <w:sz w:val="28"/>
                <w:szCs w:val="28"/>
                <w:lang w:val="en-US"/>
              </w:rPr>
            </w:pPr>
            <w:r w:rsidRPr="00CF791D">
              <w:rPr>
                <w:sz w:val="28"/>
                <w:szCs w:val="28"/>
                <w:lang w:val="en-US"/>
              </w:rPr>
              <w:t>1</w:t>
            </w:r>
            <w:r w:rsidRPr="00CF791D">
              <w:rPr>
                <w:spacing w:val="1"/>
                <w:sz w:val="28"/>
                <w:szCs w:val="28"/>
                <w:lang w:val="en-US"/>
              </w:rPr>
              <w:t xml:space="preserve"> </w:t>
            </w:r>
            <w:proofErr w:type="spellStart"/>
            <w:r w:rsidRPr="00CF791D">
              <w:rPr>
                <w:sz w:val="28"/>
                <w:szCs w:val="28"/>
                <w:lang w:val="en-US"/>
              </w:rPr>
              <w:t>раз</w:t>
            </w:r>
            <w:proofErr w:type="spellEnd"/>
            <w:r w:rsidRPr="00CF791D">
              <w:rPr>
                <w:spacing w:val="3"/>
                <w:sz w:val="28"/>
                <w:szCs w:val="28"/>
                <w:lang w:val="en-US"/>
              </w:rPr>
              <w:t xml:space="preserve"> </w:t>
            </w:r>
            <w:r w:rsidRPr="00CF791D">
              <w:rPr>
                <w:sz w:val="28"/>
                <w:szCs w:val="28"/>
                <w:lang w:val="en-US"/>
              </w:rPr>
              <w:t>в</w:t>
            </w:r>
            <w:r w:rsidRPr="00CF791D">
              <w:rPr>
                <w:spacing w:val="-57"/>
                <w:sz w:val="28"/>
                <w:szCs w:val="28"/>
                <w:lang w:val="en-US"/>
              </w:rPr>
              <w:t xml:space="preserve"> </w:t>
            </w:r>
            <w:proofErr w:type="spellStart"/>
            <w:r w:rsidRPr="00CF791D">
              <w:rPr>
                <w:sz w:val="28"/>
                <w:szCs w:val="28"/>
                <w:lang w:val="en-US"/>
              </w:rPr>
              <w:t>квартал</w:t>
            </w:r>
            <w:proofErr w:type="spellEnd"/>
          </w:p>
        </w:tc>
        <w:tc>
          <w:tcPr>
            <w:tcW w:w="2087" w:type="dxa"/>
            <w:gridSpan w:val="2"/>
            <w:tcBorders>
              <w:top w:val="single" w:sz="4" w:space="0" w:color="auto"/>
            </w:tcBorders>
          </w:tcPr>
          <w:p w:rsidR="00CF791D" w:rsidRPr="00CF791D" w:rsidRDefault="00CF791D" w:rsidP="00CF791D">
            <w:pPr>
              <w:pStyle w:val="TableParagraph"/>
              <w:tabs>
                <w:tab w:val="left" w:pos="1994"/>
              </w:tabs>
              <w:ind w:left="103" w:right="101"/>
              <w:rPr>
                <w:sz w:val="28"/>
                <w:szCs w:val="28"/>
              </w:rPr>
            </w:pPr>
            <w:proofErr w:type="spellStart"/>
            <w:r w:rsidRPr="00CF791D">
              <w:rPr>
                <w:sz w:val="28"/>
                <w:szCs w:val="28"/>
              </w:rPr>
              <w:t>Муз</w:t>
            </w:r>
            <w:proofErr w:type="gramStart"/>
            <w:r w:rsidRPr="00CF791D">
              <w:rPr>
                <w:sz w:val="28"/>
                <w:szCs w:val="28"/>
              </w:rPr>
              <w:t>.р</w:t>
            </w:r>
            <w:proofErr w:type="gramEnd"/>
            <w:r w:rsidRPr="00CF791D">
              <w:rPr>
                <w:sz w:val="28"/>
                <w:szCs w:val="28"/>
              </w:rPr>
              <w:t>уковод</w:t>
            </w:r>
            <w:proofErr w:type="spellEnd"/>
            <w:r w:rsidRPr="00CF791D">
              <w:rPr>
                <w:sz w:val="28"/>
                <w:szCs w:val="28"/>
              </w:rPr>
              <w:t>.</w:t>
            </w:r>
          </w:p>
          <w:p w:rsidR="00CF791D" w:rsidRPr="00CF791D" w:rsidRDefault="00CF791D" w:rsidP="00CF791D">
            <w:pPr>
              <w:pStyle w:val="TableParagraph"/>
              <w:tabs>
                <w:tab w:val="left" w:pos="1994"/>
              </w:tabs>
              <w:ind w:left="103" w:right="101"/>
              <w:rPr>
                <w:sz w:val="28"/>
                <w:szCs w:val="28"/>
              </w:rPr>
            </w:pPr>
            <w:proofErr w:type="spellStart"/>
            <w:r w:rsidRPr="00CF791D">
              <w:rPr>
                <w:sz w:val="28"/>
                <w:szCs w:val="28"/>
              </w:rPr>
              <w:t>Инстр</w:t>
            </w:r>
            <w:proofErr w:type="spellEnd"/>
            <w:r w:rsidRPr="00CF791D">
              <w:rPr>
                <w:sz w:val="28"/>
                <w:szCs w:val="28"/>
              </w:rPr>
              <w:t xml:space="preserve">. </w:t>
            </w:r>
            <w:r w:rsidRPr="00CF791D">
              <w:rPr>
                <w:spacing w:val="-4"/>
                <w:sz w:val="28"/>
                <w:szCs w:val="28"/>
              </w:rPr>
              <w:t>по</w:t>
            </w:r>
            <w:r w:rsidRPr="00CF791D">
              <w:rPr>
                <w:spacing w:val="-57"/>
                <w:sz w:val="28"/>
                <w:szCs w:val="28"/>
              </w:rPr>
              <w:t xml:space="preserve">     </w:t>
            </w:r>
            <w:r w:rsidRPr="00CF791D">
              <w:rPr>
                <w:sz w:val="28"/>
                <w:szCs w:val="28"/>
              </w:rPr>
              <w:t>физ.</w:t>
            </w:r>
          </w:p>
          <w:p w:rsidR="00CF791D" w:rsidRPr="00CF791D" w:rsidRDefault="00CF791D" w:rsidP="00CF791D">
            <w:pPr>
              <w:pStyle w:val="TableParagraph"/>
              <w:ind w:left="103"/>
              <w:rPr>
                <w:sz w:val="28"/>
                <w:szCs w:val="28"/>
              </w:rPr>
            </w:pPr>
            <w:r w:rsidRPr="00CF791D">
              <w:rPr>
                <w:sz w:val="28"/>
                <w:szCs w:val="28"/>
              </w:rPr>
              <w:t>культуре</w:t>
            </w:r>
            <w:r w:rsidRPr="00CF791D">
              <w:rPr>
                <w:spacing w:val="1"/>
                <w:sz w:val="28"/>
                <w:szCs w:val="28"/>
              </w:rPr>
              <w:t xml:space="preserve"> </w:t>
            </w:r>
            <w:r w:rsidRPr="00CF791D">
              <w:rPr>
                <w:sz w:val="28"/>
                <w:szCs w:val="28"/>
              </w:rPr>
              <w:t>воспитатели</w:t>
            </w:r>
          </w:p>
        </w:tc>
      </w:tr>
      <w:tr w:rsidR="00CF791D" w:rsidRPr="00CF791D" w:rsidTr="00011F74">
        <w:trPr>
          <w:trHeight w:val="276"/>
        </w:trPr>
        <w:tc>
          <w:tcPr>
            <w:tcW w:w="454" w:type="dxa"/>
            <w:tcBorders>
              <w:top w:val="single" w:sz="4" w:space="0" w:color="auto"/>
              <w:left w:val="single" w:sz="4" w:space="0" w:color="auto"/>
            </w:tcBorders>
          </w:tcPr>
          <w:p w:rsidR="00CF791D" w:rsidRPr="00CF791D" w:rsidRDefault="00CF791D" w:rsidP="00CF791D">
            <w:pPr>
              <w:pStyle w:val="TableParagraph"/>
              <w:ind w:left="105"/>
              <w:rPr>
                <w:sz w:val="28"/>
                <w:szCs w:val="28"/>
              </w:rPr>
            </w:pPr>
            <w:r w:rsidRPr="00CF791D">
              <w:rPr>
                <w:sz w:val="28"/>
                <w:szCs w:val="28"/>
              </w:rPr>
              <w:t>20</w:t>
            </w:r>
          </w:p>
        </w:tc>
        <w:tc>
          <w:tcPr>
            <w:tcW w:w="6209" w:type="dxa"/>
            <w:tcBorders>
              <w:top w:val="single" w:sz="4" w:space="0" w:color="auto"/>
            </w:tcBorders>
          </w:tcPr>
          <w:p w:rsidR="00CF791D" w:rsidRPr="00CF791D" w:rsidRDefault="00CF791D" w:rsidP="00CF791D">
            <w:pPr>
              <w:pStyle w:val="TableParagraph"/>
              <w:ind w:right="98"/>
              <w:rPr>
                <w:sz w:val="28"/>
                <w:szCs w:val="28"/>
              </w:rPr>
            </w:pPr>
            <w:proofErr w:type="spellStart"/>
            <w:r w:rsidRPr="00CF791D">
              <w:rPr>
                <w:sz w:val="28"/>
                <w:szCs w:val="28"/>
              </w:rPr>
              <w:t>Демонтрация</w:t>
            </w:r>
            <w:proofErr w:type="spellEnd"/>
            <w:r w:rsidRPr="00CF791D">
              <w:rPr>
                <w:sz w:val="28"/>
                <w:szCs w:val="28"/>
              </w:rPr>
              <w:t xml:space="preserve"> видеороликов</w:t>
            </w:r>
            <w:r w:rsidRPr="00CF791D">
              <w:rPr>
                <w:spacing w:val="1"/>
                <w:sz w:val="28"/>
                <w:szCs w:val="28"/>
              </w:rPr>
              <w:t xml:space="preserve"> </w:t>
            </w:r>
            <w:r w:rsidRPr="00CF791D">
              <w:rPr>
                <w:sz w:val="28"/>
                <w:szCs w:val="28"/>
              </w:rPr>
              <w:t>по</w:t>
            </w:r>
            <w:r w:rsidRPr="00CF791D">
              <w:rPr>
                <w:spacing w:val="60"/>
                <w:sz w:val="28"/>
                <w:szCs w:val="28"/>
              </w:rPr>
              <w:t xml:space="preserve"> </w:t>
            </w:r>
            <w:r w:rsidRPr="00CF791D">
              <w:rPr>
                <w:sz w:val="28"/>
                <w:szCs w:val="28"/>
              </w:rPr>
              <w:t>профилактике ДТТ</w:t>
            </w:r>
            <w:r w:rsidRPr="00CF791D">
              <w:rPr>
                <w:spacing w:val="-57"/>
                <w:sz w:val="28"/>
                <w:szCs w:val="28"/>
              </w:rPr>
              <w:t xml:space="preserve"> </w:t>
            </w:r>
            <w:r w:rsidRPr="00CF791D">
              <w:rPr>
                <w:sz w:val="28"/>
                <w:szCs w:val="28"/>
              </w:rPr>
              <w:t>с последующим</w:t>
            </w:r>
            <w:r w:rsidRPr="00CF791D">
              <w:rPr>
                <w:spacing w:val="-1"/>
                <w:sz w:val="28"/>
                <w:szCs w:val="28"/>
              </w:rPr>
              <w:t xml:space="preserve"> </w:t>
            </w:r>
            <w:r w:rsidRPr="00CF791D">
              <w:rPr>
                <w:sz w:val="28"/>
                <w:szCs w:val="28"/>
              </w:rPr>
              <w:t>обсуждением</w:t>
            </w:r>
          </w:p>
          <w:p w:rsidR="00CF791D" w:rsidRPr="00CF791D" w:rsidRDefault="00CF791D" w:rsidP="00CF791D">
            <w:pPr>
              <w:pStyle w:val="TableParagraph"/>
              <w:rPr>
                <w:sz w:val="28"/>
                <w:szCs w:val="28"/>
              </w:rPr>
            </w:pPr>
            <w:r w:rsidRPr="00CF791D">
              <w:rPr>
                <w:sz w:val="28"/>
                <w:szCs w:val="28"/>
              </w:rPr>
              <w:t>Просмотр</w:t>
            </w:r>
            <w:r w:rsidRPr="00CF791D">
              <w:rPr>
                <w:spacing w:val="-6"/>
                <w:sz w:val="28"/>
                <w:szCs w:val="28"/>
              </w:rPr>
              <w:t xml:space="preserve"> </w:t>
            </w:r>
            <w:r w:rsidRPr="00CF791D">
              <w:rPr>
                <w:sz w:val="28"/>
                <w:szCs w:val="28"/>
              </w:rPr>
              <w:t>спектаклей</w:t>
            </w:r>
            <w:r w:rsidRPr="00CF791D">
              <w:rPr>
                <w:spacing w:val="-1"/>
                <w:sz w:val="28"/>
                <w:szCs w:val="28"/>
              </w:rPr>
              <w:t xml:space="preserve"> </w:t>
            </w:r>
            <w:r w:rsidRPr="00CF791D">
              <w:rPr>
                <w:sz w:val="28"/>
                <w:szCs w:val="28"/>
              </w:rPr>
              <w:t>по</w:t>
            </w:r>
            <w:r w:rsidRPr="00CF791D">
              <w:rPr>
                <w:spacing w:val="2"/>
                <w:sz w:val="28"/>
                <w:szCs w:val="28"/>
              </w:rPr>
              <w:t xml:space="preserve"> </w:t>
            </w:r>
            <w:r w:rsidRPr="00CF791D">
              <w:rPr>
                <w:sz w:val="28"/>
                <w:szCs w:val="28"/>
              </w:rPr>
              <w:t>ПДД</w:t>
            </w:r>
          </w:p>
          <w:p w:rsidR="00CF791D" w:rsidRPr="00CF791D" w:rsidRDefault="00CF791D" w:rsidP="00CF791D">
            <w:pPr>
              <w:pStyle w:val="TableParagraph"/>
              <w:rPr>
                <w:sz w:val="28"/>
                <w:szCs w:val="28"/>
              </w:rPr>
            </w:pPr>
            <w:r w:rsidRPr="00CF791D">
              <w:rPr>
                <w:sz w:val="28"/>
                <w:szCs w:val="28"/>
              </w:rPr>
              <w:t>Организация</w:t>
            </w:r>
            <w:r w:rsidRPr="00CF791D">
              <w:rPr>
                <w:spacing w:val="-6"/>
                <w:sz w:val="28"/>
                <w:szCs w:val="28"/>
              </w:rPr>
              <w:t xml:space="preserve"> </w:t>
            </w:r>
            <w:r w:rsidRPr="00CF791D">
              <w:rPr>
                <w:sz w:val="28"/>
                <w:szCs w:val="28"/>
              </w:rPr>
              <w:t>встречи</w:t>
            </w:r>
            <w:r w:rsidRPr="00CF791D">
              <w:rPr>
                <w:spacing w:val="-4"/>
                <w:sz w:val="28"/>
                <w:szCs w:val="28"/>
              </w:rPr>
              <w:t xml:space="preserve"> </w:t>
            </w:r>
            <w:r w:rsidRPr="00CF791D">
              <w:rPr>
                <w:sz w:val="28"/>
                <w:szCs w:val="28"/>
              </w:rPr>
              <w:t>с</w:t>
            </w:r>
            <w:r w:rsidRPr="00CF791D">
              <w:rPr>
                <w:spacing w:val="-2"/>
                <w:sz w:val="28"/>
                <w:szCs w:val="28"/>
              </w:rPr>
              <w:t xml:space="preserve"> </w:t>
            </w:r>
            <w:r w:rsidRPr="00CF791D">
              <w:rPr>
                <w:sz w:val="28"/>
                <w:szCs w:val="28"/>
              </w:rPr>
              <w:t>инспектором</w:t>
            </w:r>
            <w:r w:rsidRPr="00CF791D">
              <w:rPr>
                <w:spacing w:val="-3"/>
                <w:sz w:val="28"/>
                <w:szCs w:val="28"/>
              </w:rPr>
              <w:t xml:space="preserve"> </w:t>
            </w:r>
            <w:r w:rsidRPr="00CF791D">
              <w:rPr>
                <w:sz w:val="28"/>
                <w:szCs w:val="28"/>
              </w:rPr>
              <w:t>ГИБДД</w:t>
            </w:r>
          </w:p>
        </w:tc>
        <w:tc>
          <w:tcPr>
            <w:tcW w:w="1367" w:type="dxa"/>
            <w:tcBorders>
              <w:top w:val="single" w:sz="4" w:space="0" w:color="auto"/>
            </w:tcBorders>
          </w:tcPr>
          <w:p w:rsidR="00CF791D" w:rsidRPr="00CF791D" w:rsidRDefault="00CF791D" w:rsidP="00CF791D">
            <w:pPr>
              <w:pStyle w:val="TableParagraph"/>
              <w:tabs>
                <w:tab w:val="left" w:pos="526"/>
              </w:tabs>
              <w:ind w:left="109" w:right="95"/>
              <w:rPr>
                <w:sz w:val="28"/>
                <w:szCs w:val="28"/>
                <w:lang w:val="en-US"/>
              </w:rPr>
            </w:pPr>
            <w:r w:rsidRPr="00CF791D">
              <w:rPr>
                <w:sz w:val="28"/>
                <w:szCs w:val="28"/>
                <w:lang w:val="en-US"/>
              </w:rPr>
              <w:t>В</w:t>
            </w:r>
            <w:r w:rsidRPr="00CF791D">
              <w:rPr>
                <w:sz w:val="28"/>
                <w:szCs w:val="28"/>
              </w:rPr>
              <w:t xml:space="preserve"> </w:t>
            </w:r>
            <w:proofErr w:type="spellStart"/>
            <w:r w:rsidRPr="00CF791D">
              <w:rPr>
                <w:spacing w:val="-1"/>
                <w:sz w:val="28"/>
                <w:szCs w:val="28"/>
                <w:lang w:val="en-US"/>
              </w:rPr>
              <w:t>течение</w:t>
            </w:r>
            <w:proofErr w:type="spellEnd"/>
            <w:r w:rsidRPr="00CF791D">
              <w:rPr>
                <w:spacing w:val="-57"/>
                <w:sz w:val="28"/>
                <w:szCs w:val="28"/>
                <w:lang w:val="en-US"/>
              </w:rPr>
              <w:t xml:space="preserve"> </w:t>
            </w:r>
            <w:proofErr w:type="spellStart"/>
            <w:r w:rsidRPr="00CF791D">
              <w:rPr>
                <w:sz w:val="28"/>
                <w:szCs w:val="28"/>
                <w:lang w:val="en-US"/>
              </w:rPr>
              <w:t>года</w:t>
            </w:r>
            <w:proofErr w:type="spellEnd"/>
          </w:p>
        </w:tc>
        <w:tc>
          <w:tcPr>
            <w:tcW w:w="2087" w:type="dxa"/>
            <w:gridSpan w:val="2"/>
            <w:tcBorders>
              <w:top w:val="single" w:sz="4" w:space="0" w:color="auto"/>
            </w:tcBorders>
          </w:tcPr>
          <w:p w:rsidR="00CF791D" w:rsidRPr="00CF791D" w:rsidRDefault="00CF791D" w:rsidP="00CF791D">
            <w:pPr>
              <w:pStyle w:val="TableParagraph"/>
              <w:rPr>
                <w:sz w:val="28"/>
                <w:szCs w:val="28"/>
              </w:rPr>
            </w:pPr>
            <w:r w:rsidRPr="00CF791D">
              <w:rPr>
                <w:sz w:val="28"/>
                <w:szCs w:val="28"/>
              </w:rPr>
              <w:t>воспитатели</w:t>
            </w:r>
          </w:p>
        </w:tc>
      </w:tr>
      <w:tr w:rsidR="00CF791D" w:rsidRPr="00CF791D" w:rsidTr="00011F74">
        <w:trPr>
          <w:trHeight w:val="276"/>
        </w:trPr>
        <w:tc>
          <w:tcPr>
            <w:tcW w:w="454" w:type="dxa"/>
            <w:tcBorders>
              <w:top w:val="single" w:sz="4" w:space="0" w:color="auto"/>
              <w:left w:val="single" w:sz="4" w:space="0" w:color="auto"/>
            </w:tcBorders>
          </w:tcPr>
          <w:p w:rsidR="00CF791D" w:rsidRPr="00CF791D" w:rsidRDefault="00CF791D" w:rsidP="00CF791D">
            <w:pPr>
              <w:pStyle w:val="TableParagraph"/>
              <w:ind w:left="105"/>
              <w:rPr>
                <w:sz w:val="28"/>
                <w:szCs w:val="28"/>
              </w:rPr>
            </w:pPr>
            <w:r w:rsidRPr="00CF791D">
              <w:rPr>
                <w:sz w:val="28"/>
                <w:szCs w:val="28"/>
              </w:rPr>
              <w:t>21</w:t>
            </w:r>
          </w:p>
        </w:tc>
        <w:tc>
          <w:tcPr>
            <w:tcW w:w="6209" w:type="dxa"/>
            <w:tcBorders>
              <w:top w:val="single" w:sz="4" w:space="0" w:color="auto"/>
            </w:tcBorders>
          </w:tcPr>
          <w:p w:rsidR="00CF791D" w:rsidRPr="00CF791D" w:rsidRDefault="00CF791D" w:rsidP="00CF791D">
            <w:pPr>
              <w:pStyle w:val="TableParagraph"/>
              <w:tabs>
                <w:tab w:val="left" w:pos="1726"/>
              </w:tabs>
              <w:ind w:right="37"/>
              <w:rPr>
                <w:sz w:val="28"/>
                <w:szCs w:val="28"/>
              </w:rPr>
            </w:pPr>
            <w:r w:rsidRPr="00CF791D">
              <w:rPr>
                <w:sz w:val="28"/>
                <w:szCs w:val="28"/>
              </w:rPr>
              <w:t>Организация</w:t>
            </w:r>
            <w:r w:rsidRPr="00CF791D">
              <w:rPr>
                <w:sz w:val="28"/>
                <w:szCs w:val="28"/>
              </w:rPr>
              <w:tab/>
              <w:t>выставок</w:t>
            </w:r>
            <w:r w:rsidRPr="00CF791D">
              <w:rPr>
                <w:spacing w:val="1"/>
                <w:sz w:val="28"/>
                <w:szCs w:val="28"/>
              </w:rPr>
              <w:t xml:space="preserve"> рисунков совместного </w:t>
            </w:r>
            <w:r w:rsidRPr="00CF791D">
              <w:rPr>
                <w:sz w:val="28"/>
                <w:szCs w:val="28"/>
              </w:rPr>
              <w:t>творчества</w:t>
            </w:r>
            <w:r w:rsidRPr="00CF791D">
              <w:rPr>
                <w:spacing w:val="-4"/>
                <w:sz w:val="28"/>
                <w:szCs w:val="28"/>
              </w:rPr>
              <w:t xml:space="preserve"> </w:t>
            </w:r>
            <w:r w:rsidRPr="00CF791D">
              <w:rPr>
                <w:sz w:val="28"/>
                <w:szCs w:val="28"/>
              </w:rPr>
              <w:t>детей</w:t>
            </w:r>
            <w:r w:rsidRPr="00CF791D">
              <w:rPr>
                <w:spacing w:val="-5"/>
                <w:sz w:val="28"/>
                <w:szCs w:val="28"/>
              </w:rPr>
              <w:t xml:space="preserve"> </w:t>
            </w:r>
            <w:r w:rsidRPr="00CF791D">
              <w:rPr>
                <w:sz w:val="28"/>
                <w:szCs w:val="28"/>
              </w:rPr>
              <w:t>и</w:t>
            </w:r>
            <w:r w:rsidRPr="00CF791D">
              <w:rPr>
                <w:spacing w:val="-5"/>
                <w:sz w:val="28"/>
                <w:szCs w:val="28"/>
              </w:rPr>
              <w:t xml:space="preserve"> </w:t>
            </w:r>
            <w:r w:rsidRPr="00CF791D">
              <w:rPr>
                <w:sz w:val="28"/>
                <w:szCs w:val="28"/>
              </w:rPr>
              <w:t>родителей</w:t>
            </w:r>
          </w:p>
        </w:tc>
        <w:tc>
          <w:tcPr>
            <w:tcW w:w="1367" w:type="dxa"/>
            <w:tcBorders>
              <w:top w:val="single" w:sz="4" w:space="0" w:color="auto"/>
            </w:tcBorders>
          </w:tcPr>
          <w:p w:rsidR="00CF791D" w:rsidRPr="00CF791D" w:rsidRDefault="00CF791D" w:rsidP="00CF791D">
            <w:pPr>
              <w:pStyle w:val="TableParagraph"/>
              <w:ind w:right="202"/>
              <w:rPr>
                <w:sz w:val="28"/>
                <w:szCs w:val="28"/>
              </w:rPr>
            </w:pPr>
            <w:r w:rsidRPr="00CF791D">
              <w:rPr>
                <w:sz w:val="28"/>
                <w:szCs w:val="28"/>
              </w:rPr>
              <w:t>сентябрь</w:t>
            </w:r>
          </w:p>
        </w:tc>
        <w:tc>
          <w:tcPr>
            <w:tcW w:w="2087" w:type="dxa"/>
            <w:gridSpan w:val="2"/>
            <w:tcBorders>
              <w:top w:val="single" w:sz="4" w:space="0" w:color="auto"/>
            </w:tcBorders>
          </w:tcPr>
          <w:p w:rsidR="00CF791D" w:rsidRPr="00CF791D" w:rsidRDefault="00CF791D" w:rsidP="00CF791D">
            <w:pPr>
              <w:pStyle w:val="TableParagraph"/>
              <w:ind w:left="103" w:right="158"/>
              <w:rPr>
                <w:sz w:val="28"/>
                <w:szCs w:val="28"/>
              </w:rPr>
            </w:pPr>
            <w:r w:rsidRPr="00CF791D">
              <w:rPr>
                <w:sz w:val="28"/>
                <w:szCs w:val="28"/>
              </w:rPr>
              <w:t>воспитатели</w:t>
            </w:r>
          </w:p>
        </w:tc>
      </w:tr>
      <w:tr w:rsidR="00CF791D" w:rsidRPr="00CF791D" w:rsidTr="00011F74">
        <w:trPr>
          <w:trHeight w:val="495"/>
        </w:trPr>
        <w:tc>
          <w:tcPr>
            <w:tcW w:w="454" w:type="dxa"/>
            <w:tcBorders>
              <w:top w:val="single" w:sz="4" w:space="0" w:color="auto"/>
              <w:left w:val="single" w:sz="4" w:space="0" w:color="auto"/>
              <w:bottom w:val="single" w:sz="4" w:space="0" w:color="auto"/>
            </w:tcBorders>
          </w:tcPr>
          <w:p w:rsidR="00CF791D" w:rsidRPr="00CF791D" w:rsidRDefault="00CF791D" w:rsidP="00CF791D">
            <w:pPr>
              <w:pStyle w:val="TableParagraph"/>
              <w:ind w:left="105"/>
              <w:rPr>
                <w:sz w:val="28"/>
                <w:szCs w:val="28"/>
              </w:rPr>
            </w:pPr>
            <w:r w:rsidRPr="00CF791D">
              <w:rPr>
                <w:sz w:val="28"/>
                <w:szCs w:val="28"/>
              </w:rPr>
              <w:t>22</w:t>
            </w:r>
          </w:p>
        </w:tc>
        <w:tc>
          <w:tcPr>
            <w:tcW w:w="6209" w:type="dxa"/>
            <w:tcBorders>
              <w:top w:val="single" w:sz="4" w:space="0" w:color="auto"/>
              <w:bottom w:val="single" w:sz="4" w:space="0" w:color="auto"/>
            </w:tcBorders>
          </w:tcPr>
          <w:p w:rsidR="00CF791D" w:rsidRPr="00CF791D" w:rsidRDefault="00CF791D" w:rsidP="00CF791D">
            <w:pPr>
              <w:pStyle w:val="TableParagraph"/>
              <w:ind w:right="98"/>
              <w:rPr>
                <w:sz w:val="28"/>
                <w:szCs w:val="28"/>
              </w:rPr>
            </w:pPr>
            <w:r w:rsidRPr="00CF791D">
              <w:rPr>
                <w:sz w:val="28"/>
                <w:szCs w:val="28"/>
              </w:rPr>
              <w:t>Инструктаж</w:t>
            </w:r>
            <w:r w:rsidRPr="00CF791D">
              <w:rPr>
                <w:spacing w:val="45"/>
                <w:sz w:val="28"/>
                <w:szCs w:val="28"/>
              </w:rPr>
              <w:t xml:space="preserve"> </w:t>
            </w:r>
            <w:r w:rsidRPr="00CF791D">
              <w:rPr>
                <w:sz w:val="28"/>
                <w:szCs w:val="28"/>
              </w:rPr>
              <w:t>с</w:t>
            </w:r>
            <w:r w:rsidRPr="00CF791D">
              <w:rPr>
                <w:spacing w:val="42"/>
                <w:sz w:val="28"/>
                <w:szCs w:val="28"/>
              </w:rPr>
              <w:t xml:space="preserve"> </w:t>
            </w:r>
            <w:r w:rsidRPr="00CF791D">
              <w:rPr>
                <w:sz w:val="28"/>
                <w:szCs w:val="28"/>
              </w:rPr>
              <w:t>воспитанниками</w:t>
            </w:r>
            <w:r w:rsidRPr="00CF791D">
              <w:rPr>
                <w:spacing w:val="46"/>
                <w:sz w:val="28"/>
                <w:szCs w:val="28"/>
              </w:rPr>
              <w:t xml:space="preserve"> </w:t>
            </w:r>
            <w:r w:rsidRPr="00CF791D">
              <w:rPr>
                <w:sz w:val="28"/>
                <w:szCs w:val="28"/>
              </w:rPr>
              <w:t>старшего</w:t>
            </w:r>
            <w:r w:rsidRPr="00CF791D">
              <w:rPr>
                <w:spacing w:val="39"/>
                <w:sz w:val="28"/>
                <w:szCs w:val="28"/>
              </w:rPr>
              <w:t xml:space="preserve"> </w:t>
            </w:r>
            <w:r w:rsidRPr="00CF791D">
              <w:rPr>
                <w:sz w:val="28"/>
                <w:szCs w:val="28"/>
              </w:rPr>
              <w:t>дошкольного</w:t>
            </w:r>
            <w:r w:rsidRPr="00CF791D">
              <w:rPr>
                <w:spacing w:val="-52"/>
                <w:sz w:val="28"/>
                <w:szCs w:val="28"/>
              </w:rPr>
              <w:t xml:space="preserve"> </w:t>
            </w:r>
            <w:r w:rsidRPr="00CF791D">
              <w:rPr>
                <w:sz w:val="28"/>
                <w:szCs w:val="28"/>
              </w:rPr>
              <w:t>возраста</w:t>
            </w:r>
          </w:p>
        </w:tc>
        <w:tc>
          <w:tcPr>
            <w:tcW w:w="1367" w:type="dxa"/>
            <w:tcBorders>
              <w:top w:val="single" w:sz="4" w:space="0" w:color="auto"/>
              <w:bottom w:val="single" w:sz="4" w:space="0" w:color="auto"/>
            </w:tcBorders>
          </w:tcPr>
          <w:p w:rsidR="00CF791D" w:rsidRPr="00CF791D" w:rsidRDefault="00CF791D" w:rsidP="00CF791D">
            <w:pPr>
              <w:pStyle w:val="TableParagraph"/>
              <w:ind w:right="326"/>
              <w:rPr>
                <w:sz w:val="28"/>
                <w:szCs w:val="28"/>
                <w:lang w:val="en-US"/>
              </w:rPr>
            </w:pPr>
            <w:r w:rsidRPr="00CF791D">
              <w:rPr>
                <w:sz w:val="28"/>
                <w:szCs w:val="28"/>
                <w:lang w:val="en-US"/>
              </w:rPr>
              <w:t>1</w:t>
            </w:r>
            <w:r w:rsidRPr="00CF791D">
              <w:rPr>
                <w:spacing w:val="3"/>
                <w:sz w:val="28"/>
                <w:szCs w:val="28"/>
                <w:lang w:val="en-US"/>
              </w:rPr>
              <w:t xml:space="preserve"> </w:t>
            </w:r>
            <w:proofErr w:type="spellStart"/>
            <w:r w:rsidRPr="00CF791D">
              <w:rPr>
                <w:sz w:val="28"/>
                <w:szCs w:val="28"/>
                <w:lang w:val="en-US"/>
              </w:rPr>
              <w:t>раз</w:t>
            </w:r>
            <w:proofErr w:type="spellEnd"/>
            <w:r w:rsidRPr="00CF791D">
              <w:rPr>
                <w:spacing w:val="-3"/>
                <w:sz w:val="28"/>
                <w:szCs w:val="28"/>
                <w:lang w:val="en-US"/>
              </w:rPr>
              <w:t xml:space="preserve"> </w:t>
            </w:r>
            <w:r w:rsidRPr="00CF791D">
              <w:rPr>
                <w:sz w:val="28"/>
                <w:szCs w:val="28"/>
                <w:lang w:val="en-US"/>
              </w:rPr>
              <w:t>в</w:t>
            </w:r>
            <w:r w:rsidRPr="00CF791D">
              <w:rPr>
                <w:spacing w:val="1"/>
                <w:sz w:val="28"/>
                <w:szCs w:val="28"/>
                <w:lang w:val="en-US"/>
              </w:rPr>
              <w:t xml:space="preserve"> </w:t>
            </w:r>
            <w:proofErr w:type="spellStart"/>
            <w:r w:rsidRPr="00CF791D">
              <w:rPr>
                <w:sz w:val="28"/>
                <w:szCs w:val="28"/>
                <w:lang w:val="en-US"/>
              </w:rPr>
              <w:t>квартал</w:t>
            </w:r>
            <w:proofErr w:type="spellEnd"/>
          </w:p>
        </w:tc>
        <w:tc>
          <w:tcPr>
            <w:tcW w:w="2087" w:type="dxa"/>
            <w:gridSpan w:val="2"/>
            <w:tcBorders>
              <w:top w:val="single" w:sz="4" w:space="0" w:color="auto"/>
              <w:bottom w:val="single" w:sz="4" w:space="0" w:color="auto"/>
            </w:tcBorders>
          </w:tcPr>
          <w:p w:rsidR="00CF791D" w:rsidRPr="00CF791D" w:rsidRDefault="00CF791D" w:rsidP="00CF791D">
            <w:pPr>
              <w:pStyle w:val="TableParagraph"/>
              <w:ind w:left="103"/>
              <w:rPr>
                <w:sz w:val="28"/>
                <w:szCs w:val="28"/>
                <w:lang w:val="en-US"/>
              </w:rPr>
            </w:pPr>
            <w:proofErr w:type="spellStart"/>
            <w:r w:rsidRPr="00CF791D">
              <w:rPr>
                <w:sz w:val="28"/>
                <w:szCs w:val="28"/>
                <w:lang w:val="en-US"/>
              </w:rPr>
              <w:t>воспитатели</w:t>
            </w:r>
            <w:proofErr w:type="spellEnd"/>
          </w:p>
        </w:tc>
      </w:tr>
      <w:tr w:rsidR="00CF791D" w:rsidRPr="00CF791D" w:rsidTr="00011F74">
        <w:trPr>
          <w:trHeight w:val="115"/>
        </w:trPr>
        <w:tc>
          <w:tcPr>
            <w:tcW w:w="454" w:type="dxa"/>
            <w:tcBorders>
              <w:top w:val="single" w:sz="4" w:space="0" w:color="auto"/>
              <w:left w:val="single" w:sz="4" w:space="0" w:color="auto"/>
              <w:bottom w:val="single" w:sz="4" w:space="0" w:color="auto"/>
            </w:tcBorders>
          </w:tcPr>
          <w:p w:rsidR="00CF791D" w:rsidRPr="00CF791D" w:rsidRDefault="00CF791D" w:rsidP="00CF791D">
            <w:pPr>
              <w:pStyle w:val="TableParagraph"/>
              <w:ind w:left="105"/>
              <w:rPr>
                <w:sz w:val="28"/>
                <w:szCs w:val="28"/>
                <w:lang w:val="en-US"/>
              </w:rPr>
            </w:pPr>
          </w:p>
        </w:tc>
        <w:tc>
          <w:tcPr>
            <w:tcW w:w="9663" w:type="dxa"/>
            <w:gridSpan w:val="4"/>
            <w:tcBorders>
              <w:top w:val="single" w:sz="4" w:space="0" w:color="auto"/>
              <w:bottom w:val="single" w:sz="4" w:space="0" w:color="auto"/>
            </w:tcBorders>
          </w:tcPr>
          <w:p w:rsidR="00CF791D" w:rsidRPr="00CF791D" w:rsidRDefault="00CF791D" w:rsidP="00CF791D">
            <w:pPr>
              <w:pStyle w:val="TableParagraph"/>
              <w:ind w:left="103"/>
              <w:jc w:val="center"/>
              <w:rPr>
                <w:b/>
                <w:sz w:val="28"/>
                <w:szCs w:val="28"/>
              </w:rPr>
            </w:pPr>
            <w:r w:rsidRPr="00CF791D">
              <w:rPr>
                <w:b/>
                <w:sz w:val="28"/>
                <w:szCs w:val="28"/>
              </w:rPr>
              <w:t>Работа с родителями</w:t>
            </w:r>
          </w:p>
        </w:tc>
      </w:tr>
      <w:tr w:rsidR="00CF791D" w:rsidRPr="00CF791D" w:rsidTr="00011F74">
        <w:trPr>
          <w:trHeight w:val="120"/>
        </w:trPr>
        <w:tc>
          <w:tcPr>
            <w:tcW w:w="454" w:type="dxa"/>
            <w:tcBorders>
              <w:top w:val="single" w:sz="4" w:space="0" w:color="auto"/>
              <w:left w:val="single" w:sz="4" w:space="0" w:color="auto"/>
            </w:tcBorders>
          </w:tcPr>
          <w:p w:rsidR="00CF791D" w:rsidRPr="00CF791D" w:rsidRDefault="00CF791D" w:rsidP="00CF791D">
            <w:pPr>
              <w:pStyle w:val="TableParagraph"/>
              <w:ind w:left="105"/>
              <w:rPr>
                <w:sz w:val="28"/>
                <w:szCs w:val="28"/>
              </w:rPr>
            </w:pPr>
            <w:r w:rsidRPr="00CF791D">
              <w:rPr>
                <w:sz w:val="28"/>
                <w:szCs w:val="28"/>
              </w:rPr>
              <w:t>23</w:t>
            </w:r>
          </w:p>
        </w:tc>
        <w:tc>
          <w:tcPr>
            <w:tcW w:w="6209" w:type="dxa"/>
            <w:tcBorders>
              <w:top w:val="single" w:sz="4" w:space="0" w:color="auto"/>
            </w:tcBorders>
          </w:tcPr>
          <w:p w:rsidR="00CF791D" w:rsidRPr="00CF791D" w:rsidRDefault="00CF791D" w:rsidP="00CF791D">
            <w:pPr>
              <w:pStyle w:val="TableParagraph"/>
              <w:rPr>
                <w:sz w:val="28"/>
                <w:szCs w:val="28"/>
              </w:rPr>
            </w:pPr>
            <w:r w:rsidRPr="00CF791D">
              <w:rPr>
                <w:sz w:val="28"/>
                <w:szCs w:val="28"/>
              </w:rPr>
              <w:t>Обсуждение</w:t>
            </w:r>
            <w:r w:rsidRPr="00CF791D">
              <w:rPr>
                <w:spacing w:val="22"/>
                <w:sz w:val="28"/>
                <w:szCs w:val="28"/>
              </w:rPr>
              <w:t xml:space="preserve"> </w:t>
            </w:r>
            <w:r w:rsidRPr="00CF791D">
              <w:rPr>
                <w:sz w:val="28"/>
                <w:szCs w:val="28"/>
              </w:rPr>
              <w:t>на</w:t>
            </w:r>
            <w:r w:rsidRPr="00CF791D">
              <w:rPr>
                <w:spacing w:val="31"/>
                <w:sz w:val="28"/>
                <w:szCs w:val="28"/>
              </w:rPr>
              <w:t xml:space="preserve"> </w:t>
            </w:r>
            <w:r w:rsidRPr="00CF791D">
              <w:rPr>
                <w:sz w:val="28"/>
                <w:szCs w:val="28"/>
              </w:rPr>
              <w:t>родительских</w:t>
            </w:r>
            <w:r w:rsidRPr="00CF791D">
              <w:rPr>
                <w:spacing w:val="28"/>
                <w:sz w:val="28"/>
                <w:szCs w:val="28"/>
              </w:rPr>
              <w:t xml:space="preserve"> </w:t>
            </w:r>
            <w:r w:rsidRPr="00CF791D">
              <w:rPr>
                <w:sz w:val="28"/>
                <w:szCs w:val="28"/>
              </w:rPr>
              <w:t>собраниях</w:t>
            </w:r>
            <w:r w:rsidRPr="00CF791D">
              <w:rPr>
                <w:spacing w:val="24"/>
                <w:sz w:val="28"/>
                <w:szCs w:val="28"/>
              </w:rPr>
              <w:t xml:space="preserve"> </w:t>
            </w:r>
            <w:r w:rsidRPr="00CF791D">
              <w:rPr>
                <w:sz w:val="28"/>
                <w:szCs w:val="28"/>
              </w:rPr>
              <w:t>вопросов</w:t>
            </w:r>
            <w:r w:rsidRPr="00CF791D">
              <w:rPr>
                <w:spacing w:val="29"/>
                <w:sz w:val="28"/>
                <w:szCs w:val="28"/>
              </w:rPr>
              <w:t xml:space="preserve"> </w:t>
            </w:r>
            <w:r w:rsidRPr="00CF791D">
              <w:rPr>
                <w:sz w:val="28"/>
                <w:szCs w:val="28"/>
              </w:rPr>
              <w:t>о</w:t>
            </w:r>
            <w:r w:rsidRPr="00CF791D">
              <w:rPr>
                <w:spacing w:val="-52"/>
                <w:sz w:val="28"/>
                <w:szCs w:val="28"/>
              </w:rPr>
              <w:t xml:space="preserve"> </w:t>
            </w:r>
            <w:r w:rsidRPr="00CF791D">
              <w:rPr>
                <w:sz w:val="28"/>
                <w:szCs w:val="28"/>
              </w:rPr>
              <w:t>профилактике</w:t>
            </w:r>
            <w:r w:rsidRPr="00CF791D">
              <w:rPr>
                <w:spacing w:val="-6"/>
                <w:sz w:val="28"/>
                <w:szCs w:val="28"/>
              </w:rPr>
              <w:t xml:space="preserve"> </w:t>
            </w:r>
            <w:r w:rsidRPr="00CF791D">
              <w:rPr>
                <w:sz w:val="28"/>
                <w:szCs w:val="28"/>
              </w:rPr>
              <w:t>ДДТТ</w:t>
            </w:r>
          </w:p>
        </w:tc>
        <w:tc>
          <w:tcPr>
            <w:tcW w:w="1367" w:type="dxa"/>
            <w:tcBorders>
              <w:top w:val="single" w:sz="4" w:space="0" w:color="auto"/>
            </w:tcBorders>
          </w:tcPr>
          <w:p w:rsidR="00CF791D" w:rsidRPr="00CF791D" w:rsidRDefault="00CF791D" w:rsidP="00CF791D">
            <w:pPr>
              <w:pStyle w:val="TableParagraph"/>
              <w:tabs>
                <w:tab w:val="left" w:pos="575"/>
              </w:tabs>
              <w:ind w:left="109" w:right="171"/>
              <w:rPr>
                <w:sz w:val="28"/>
                <w:szCs w:val="28"/>
                <w:lang w:val="en-US"/>
              </w:rPr>
            </w:pPr>
            <w:r w:rsidRPr="00CF791D">
              <w:rPr>
                <w:sz w:val="28"/>
                <w:szCs w:val="28"/>
                <w:lang w:val="en-US"/>
              </w:rPr>
              <w:t>1</w:t>
            </w:r>
            <w:r w:rsidRPr="00CF791D">
              <w:rPr>
                <w:sz w:val="28"/>
                <w:szCs w:val="28"/>
                <w:lang w:val="en-US"/>
              </w:rPr>
              <w:tab/>
            </w:r>
            <w:proofErr w:type="spellStart"/>
            <w:r w:rsidRPr="00CF791D">
              <w:rPr>
                <w:spacing w:val="-1"/>
                <w:sz w:val="28"/>
                <w:szCs w:val="28"/>
                <w:lang w:val="en-US"/>
              </w:rPr>
              <w:t>раз</w:t>
            </w:r>
            <w:proofErr w:type="spellEnd"/>
            <w:r w:rsidRPr="00CF791D">
              <w:rPr>
                <w:spacing w:val="-52"/>
                <w:sz w:val="28"/>
                <w:szCs w:val="28"/>
                <w:lang w:val="en-US"/>
              </w:rPr>
              <w:t xml:space="preserve"> </w:t>
            </w:r>
            <w:proofErr w:type="spellStart"/>
            <w:r w:rsidRPr="00CF791D">
              <w:rPr>
                <w:sz w:val="28"/>
                <w:szCs w:val="28"/>
                <w:lang w:val="en-US"/>
              </w:rPr>
              <w:t>квартал</w:t>
            </w:r>
            <w:proofErr w:type="spellEnd"/>
          </w:p>
        </w:tc>
        <w:tc>
          <w:tcPr>
            <w:tcW w:w="2087" w:type="dxa"/>
            <w:gridSpan w:val="2"/>
            <w:tcBorders>
              <w:top w:val="single" w:sz="4" w:space="0" w:color="auto"/>
            </w:tcBorders>
          </w:tcPr>
          <w:p w:rsidR="00CF791D" w:rsidRPr="00CF791D" w:rsidRDefault="00CF791D" w:rsidP="00CF791D">
            <w:pPr>
              <w:pStyle w:val="TableParagraph"/>
              <w:ind w:left="180"/>
              <w:rPr>
                <w:sz w:val="28"/>
                <w:szCs w:val="28"/>
              </w:rPr>
            </w:pPr>
            <w:r w:rsidRPr="00CF791D">
              <w:rPr>
                <w:sz w:val="28"/>
                <w:szCs w:val="28"/>
              </w:rPr>
              <w:t>воспитатели</w:t>
            </w:r>
          </w:p>
        </w:tc>
      </w:tr>
      <w:tr w:rsidR="00CF791D" w:rsidRPr="00CF791D" w:rsidTr="00011F74">
        <w:trPr>
          <w:trHeight w:val="120"/>
        </w:trPr>
        <w:tc>
          <w:tcPr>
            <w:tcW w:w="454" w:type="dxa"/>
            <w:tcBorders>
              <w:top w:val="single" w:sz="4" w:space="0" w:color="auto"/>
              <w:left w:val="single" w:sz="4" w:space="0" w:color="auto"/>
            </w:tcBorders>
          </w:tcPr>
          <w:p w:rsidR="00CF791D" w:rsidRPr="00CF791D" w:rsidRDefault="00CF791D" w:rsidP="00CF791D">
            <w:pPr>
              <w:pStyle w:val="TableParagraph"/>
              <w:ind w:left="105"/>
              <w:rPr>
                <w:sz w:val="28"/>
                <w:szCs w:val="28"/>
              </w:rPr>
            </w:pPr>
            <w:r w:rsidRPr="00CF791D">
              <w:rPr>
                <w:sz w:val="28"/>
                <w:szCs w:val="28"/>
              </w:rPr>
              <w:t>24</w:t>
            </w:r>
          </w:p>
        </w:tc>
        <w:tc>
          <w:tcPr>
            <w:tcW w:w="6209" w:type="dxa"/>
            <w:tcBorders>
              <w:top w:val="single" w:sz="4" w:space="0" w:color="auto"/>
            </w:tcBorders>
          </w:tcPr>
          <w:p w:rsidR="00CF791D" w:rsidRPr="00CF791D" w:rsidRDefault="00CF791D" w:rsidP="00CF791D">
            <w:pPr>
              <w:pStyle w:val="TableParagraph"/>
              <w:rPr>
                <w:sz w:val="28"/>
                <w:szCs w:val="28"/>
              </w:rPr>
            </w:pPr>
            <w:r w:rsidRPr="00CF791D">
              <w:rPr>
                <w:sz w:val="28"/>
                <w:szCs w:val="28"/>
              </w:rPr>
              <w:t>Индивидуальные</w:t>
            </w:r>
            <w:r w:rsidRPr="00CF791D">
              <w:rPr>
                <w:spacing w:val="28"/>
                <w:sz w:val="28"/>
                <w:szCs w:val="28"/>
              </w:rPr>
              <w:t xml:space="preserve"> </w:t>
            </w:r>
            <w:r w:rsidRPr="00CF791D">
              <w:rPr>
                <w:sz w:val="28"/>
                <w:szCs w:val="28"/>
              </w:rPr>
              <w:t>беседы</w:t>
            </w:r>
            <w:r w:rsidRPr="00CF791D">
              <w:rPr>
                <w:spacing w:val="89"/>
                <w:sz w:val="28"/>
                <w:szCs w:val="28"/>
              </w:rPr>
              <w:t xml:space="preserve"> </w:t>
            </w:r>
            <w:r w:rsidRPr="00CF791D">
              <w:rPr>
                <w:sz w:val="28"/>
                <w:szCs w:val="28"/>
              </w:rPr>
              <w:t>с</w:t>
            </w:r>
            <w:r w:rsidRPr="00CF791D">
              <w:rPr>
                <w:spacing w:val="87"/>
                <w:sz w:val="28"/>
                <w:szCs w:val="28"/>
              </w:rPr>
              <w:t xml:space="preserve"> </w:t>
            </w:r>
            <w:r w:rsidRPr="00CF791D">
              <w:rPr>
                <w:sz w:val="28"/>
                <w:szCs w:val="28"/>
              </w:rPr>
              <w:t>родителями</w:t>
            </w:r>
            <w:r w:rsidRPr="00CF791D">
              <w:rPr>
                <w:spacing w:val="84"/>
                <w:sz w:val="28"/>
                <w:szCs w:val="28"/>
              </w:rPr>
              <w:t xml:space="preserve"> </w:t>
            </w:r>
            <w:r w:rsidRPr="00CF791D">
              <w:rPr>
                <w:sz w:val="28"/>
                <w:szCs w:val="28"/>
              </w:rPr>
              <w:t>на</w:t>
            </w:r>
            <w:r w:rsidRPr="00CF791D">
              <w:rPr>
                <w:spacing w:val="82"/>
                <w:sz w:val="28"/>
                <w:szCs w:val="28"/>
              </w:rPr>
              <w:t xml:space="preserve"> </w:t>
            </w:r>
            <w:r w:rsidRPr="00CF791D">
              <w:rPr>
                <w:sz w:val="28"/>
                <w:szCs w:val="28"/>
              </w:rPr>
              <w:t>темы</w:t>
            </w:r>
          </w:p>
          <w:p w:rsidR="00CF791D" w:rsidRPr="00CF791D" w:rsidRDefault="00CF791D" w:rsidP="00CF791D">
            <w:pPr>
              <w:pStyle w:val="TableParagraph"/>
              <w:tabs>
                <w:tab w:val="left" w:pos="1995"/>
                <w:tab w:val="left" w:pos="2969"/>
                <w:tab w:val="left" w:pos="3823"/>
              </w:tabs>
              <w:spacing w:before="5"/>
              <w:ind w:right="101"/>
              <w:rPr>
                <w:sz w:val="28"/>
                <w:szCs w:val="28"/>
              </w:rPr>
            </w:pPr>
            <w:r w:rsidRPr="00CF791D">
              <w:rPr>
                <w:sz w:val="28"/>
                <w:szCs w:val="28"/>
              </w:rPr>
              <w:t>«Соблюдение</w:t>
            </w:r>
            <w:r w:rsidRPr="00CF791D">
              <w:rPr>
                <w:sz w:val="28"/>
                <w:szCs w:val="28"/>
              </w:rPr>
              <w:tab/>
              <w:t>ПДД</w:t>
            </w:r>
            <w:r w:rsidRPr="00CF791D">
              <w:rPr>
                <w:sz w:val="28"/>
                <w:szCs w:val="28"/>
              </w:rPr>
              <w:tab/>
              <w:t>при</w:t>
            </w:r>
            <w:r w:rsidRPr="00CF791D">
              <w:rPr>
                <w:sz w:val="28"/>
                <w:szCs w:val="28"/>
              </w:rPr>
              <w:tab/>
            </w:r>
            <w:r w:rsidRPr="00CF791D">
              <w:rPr>
                <w:spacing w:val="-1"/>
                <w:sz w:val="28"/>
                <w:szCs w:val="28"/>
              </w:rPr>
              <w:t>сопровождении</w:t>
            </w:r>
            <w:r w:rsidRPr="00CF791D">
              <w:rPr>
                <w:spacing w:val="-57"/>
                <w:sz w:val="28"/>
                <w:szCs w:val="28"/>
              </w:rPr>
              <w:t xml:space="preserve"> </w:t>
            </w:r>
            <w:r w:rsidRPr="00CF791D">
              <w:rPr>
                <w:sz w:val="28"/>
                <w:szCs w:val="28"/>
              </w:rPr>
              <w:t>несовершеннолетних»</w:t>
            </w:r>
          </w:p>
          <w:p w:rsidR="00CF791D" w:rsidRPr="00CF791D" w:rsidRDefault="00CF791D" w:rsidP="00CF791D">
            <w:pPr>
              <w:pStyle w:val="TableParagraph"/>
              <w:spacing w:before="8"/>
              <w:rPr>
                <w:b/>
                <w:i/>
                <w:sz w:val="28"/>
                <w:szCs w:val="28"/>
                <w:lang w:val="en-US"/>
              </w:rPr>
            </w:pPr>
            <w:proofErr w:type="spellStart"/>
            <w:r w:rsidRPr="00CF791D">
              <w:rPr>
                <w:b/>
                <w:i/>
                <w:sz w:val="28"/>
                <w:szCs w:val="28"/>
                <w:lang w:val="en-US"/>
              </w:rPr>
              <w:t>Консультации</w:t>
            </w:r>
            <w:proofErr w:type="spellEnd"/>
            <w:r w:rsidRPr="00CF791D">
              <w:rPr>
                <w:b/>
                <w:i/>
                <w:sz w:val="28"/>
                <w:szCs w:val="28"/>
                <w:lang w:val="en-US"/>
              </w:rPr>
              <w:t>:</w:t>
            </w:r>
          </w:p>
          <w:p w:rsidR="00CF791D" w:rsidRPr="00CF791D" w:rsidRDefault="00CF791D" w:rsidP="00CF791D">
            <w:pPr>
              <w:pStyle w:val="TableParagraph"/>
              <w:numPr>
                <w:ilvl w:val="0"/>
                <w:numId w:val="14"/>
              </w:numPr>
              <w:tabs>
                <w:tab w:val="left" w:pos="831"/>
              </w:tabs>
              <w:ind w:right="617" w:firstLine="360"/>
              <w:rPr>
                <w:sz w:val="28"/>
                <w:szCs w:val="28"/>
              </w:rPr>
            </w:pPr>
            <w:r w:rsidRPr="00CF791D">
              <w:rPr>
                <w:sz w:val="28"/>
                <w:szCs w:val="28"/>
              </w:rPr>
              <w:t>Что должны знать родители, находясь с</w:t>
            </w:r>
            <w:r w:rsidRPr="00CF791D">
              <w:rPr>
                <w:spacing w:val="-58"/>
                <w:sz w:val="28"/>
                <w:szCs w:val="28"/>
              </w:rPr>
              <w:t xml:space="preserve"> </w:t>
            </w:r>
            <w:r w:rsidRPr="00CF791D">
              <w:rPr>
                <w:sz w:val="28"/>
                <w:szCs w:val="28"/>
              </w:rPr>
              <w:t>ребенком</w:t>
            </w:r>
            <w:r w:rsidRPr="00CF791D">
              <w:rPr>
                <w:spacing w:val="2"/>
                <w:sz w:val="28"/>
                <w:szCs w:val="28"/>
              </w:rPr>
              <w:t xml:space="preserve"> </w:t>
            </w:r>
            <w:r w:rsidRPr="00CF791D">
              <w:rPr>
                <w:sz w:val="28"/>
                <w:szCs w:val="28"/>
              </w:rPr>
              <w:t>на</w:t>
            </w:r>
            <w:r w:rsidRPr="00CF791D">
              <w:rPr>
                <w:spacing w:val="-4"/>
                <w:sz w:val="28"/>
                <w:szCs w:val="28"/>
              </w:rPr>
              <w:t xml:space="preserve"> </w:t>
            </w:r>
            <w:r w:rsidRPr="00CF791D">
              <w:rPr>
                <w:sz w:val="28"/>
                <w:szCs w:val="28"/>
              </w:rPr>
              <w:t>улице</w:t>
            </w:r>
          </w:p>
          <w:p w:rsidR="00CF791D" w:rsidRPr="00CF791D" w:rsidRDefault="00CF791D" w:rsidP="00CF791D">
            <w:pPr>
              <w:pStyle w:val="TableParagraph"/>
              <w:numPr>
                <w:ilvl w:val="0"/>
                <w:numId w:val="14"/>
              </w:numPr>
              <w:tabs>
                <w:tab w:val="left" w:pos="831"/>
              </w:tabs>
              <w:ind w:right="670" w:firstLine="360"/>
              <w:rPr>
                <w:sz w:val="28"/>
                <w:szCs w:val="28"/>
              </w:rPr>
            </w:pPr>
            <w:r w:rsidRPr="00CF791D">
              <w:rPr>
                <w:sz w:val="28"/>
                <w:szCs w:val="28"/>
              </w:rPr>
              <w:t>Будьте вежливы – правила поведения в</w:t>
            </w:r>
            <w:r w:rsidRPr="00CF791D">
              <w:rPr>
                <w:spacing w:val="-58"/>
                <w:sz w:val="28"/>
                <w:szCs w:val="28"/>
              </w:rPr>
              <w:t xml:space="preserve"> </w:t>
            </w:r>
            <w:r w:rsidRPr="00CF791D">
              <w:rPr>
                <w:sz w:val="28"/>
                <w:szCs w:val="28"/>
              </w:rPr>
              <w:t>общественном</w:t>
            </w:r>
            <w:r w:rsidRPr="00CF791D">
              <w:rPr>
                <w:spacing w:val="-1"/>
                <w:sz w:val="28"/>
                <w:szCs w:val="28"/>
              </w:rPr>
              <w:t xml:space="preserve"> </w:t>
            </w:r>
            <w:r w:rsidRPr="00CF791D">
              <w:rPr>
                <w:sz w:val="28"/>
                <w:szCs w:val="28"/>
              </w:rPr>
              <w:t>транспорте</w:t>
            </w:r>
          </w:p>
          <w:p w:rsidR="00CF791D" w:rsidRPr="00CF791D" w:rsidRDefault="00CF791D" w:rsidP="00CF791D">
            <w:pPr>
              <w:pStyle w:val="TableParagraph"/>
              <w:numPr>
                <w:ilvl w:val="0"/>
                <w:numId w:val="14"/>
              </w:numPr>
              <w:tabs>
                <w:tab w:val="left" w:pos="831"/>
              </w:tabs>
              <w:ind w:left="830"/>
              <w:rPr>
                <w:sz w:val="28"/>
                <w:szCs w:val="28"/>
                <w:lang w:val="en-US"/>
              </w:rPr>
            </w:pPr>
            <w:proofErr w:type="spellStart"/>
            <w:r w:rsidRPr="00CF791D">
              <w:rPr>
                <w:sz w:val="28"/>
                <w:szCs w:val="28"/>
                <w:lang w:val="en-US"/>
              </w:rPr>
              <w:t>Правила</w:t>
            </w:r>
            <w:proofErr w:type="spellEnd"/>
            <w:r w:rsidRPr="00CF791D">
              <w:rPr>
                <w:spacing w:val="-3"/>
                <w:sz w:val="28"/>
                <w:szCs w:val="28"/>
                <w:lang w:val="en-US"/>
              </w:rPr>
              <w:t xml:space="preserve"> </w:t>
            </w:r>
            <w:proofErr w:type="spellStart"/>
            <w:r w:rsidRPr="00CF791D">
              <w:rPr>
                <w:sz w:val="28"/>
                <w:szCs w:val="28"/>
                <w:lang w:val="en-US"/>
              </w:rPr>
              <w:t>дорожного</w:t>
            </w:r>
            <w:proofErr w:type="spellEnd"/>
            <w:r w:rsidRPr="00CF791D">
              <w:rPr>
                <w:spacing w:val="2"/>
                <w:sz w:val="28"/>
                <w:szCs w:val="28"/>
                <w:lang w:val="en-US"/>
              </w:rPr>
              <w:t xml:space="preserve"> </w:t>
            </w:r>
            <w:proofErr w:type="spellStart"/>
            <w:r w:rsidRPr="00CF791D">
              <w:rPr>
                <w:sz w:val="28"/>
                <w:szCs w:val="28"/>
                <w:lang w:val="en-US"/>
              </w:rPr>
              <w:t>движения</w:t>
            </w:r>
            <w:proofErr w:type="spellEnd"/>
            <w:r w:rsidRPr="00CF791D">
              <w:rPr>
                <w:spacing w:val="2"/>
                <w:sz w:val="28"/>
                <w:szCs w:val="28"/>
                <w:lang w:val="en-US"/>
              </w:rPr>
              <w:t xml:space="preserve"> </w:t>
            </w:r>
            <w:r w:rsidRPr="00CF791D">
              <w:rPr>
                <w:sz w:val="28"/>
                <w:szCs w:val="28"/>
                <w:lang w:val="en-US"/>
              </w:rPr>
              <w:t>–</w:t>
            </w:r>
            <w:r w:rsidRPr="00CF791D">
              <w:rPr>
                <w:spacing w:val="-7"/>
                <w:sz w:val="28"/>
                <w:szCs w:val="28"/>
                <w:lang w:val="en-US"/>
              </w:rPr>
              <w:t xml:space="preserve"> </w:t>
            </w:r>
            <w:proofErr w:type="spellStart"/>
            <w:r w:rsidRPr="00CF791D">
              <w:rPr>
                <w:sz w:val="28"/>
                <w:szCs w:val="28"/>
                <w:lang w:val="en-US"/>
              </w:rPr>
              <w:t>для</w:t>
            </w:r>
            <w:proofErr w:type="spellEnd"/>
            <w:r w:rsidRPr="00CF791D">
              <w:rPr>
                <w:spacing w:val="-7"/>
                <w:sz w:val="28"/>
                <w:szCs w:val="28"/>
                <w:lang w:val="en-US"/>
              </w:rPr>
              <w:t xml:space="preserve"> </w:t>
            </w:r>
            <w:proofErr w:type="spellStart"/>
            <w:r w:rsidRPr="00CF791D">
              <w:rPr>
                <w:sz w:val="28"/>
                <w:szCs w:val="28"/>
                <w:lang w:val="en-US"/>
              </w:rPr>
              <w:t>всех</w:t>
            </w:r>
            <w:proofErr w:type="spellEnd"/>
          </w:p>
          <w:p w:rsidR="00CF791D" w:rsidRPr="00CF791D" w:rsidRDefault="00CF791D" w:rsidP="00CF791D">
            <w:pPr>
              <w:pStyle w:val="TableParagraph"/>
              <w:numPr>
                <w:ilvl w:val="0"/>
                <w:numId w:val="14"/>
              </w:numPr>
              <w:tabs>
                <w:tab w:val="left" w:pos="831"/>
              </w:tabs>
              <w:ind w:left="830"/>
              <w:rPr>
                <w:sz w:val="28"/>
                <w:szCs w:val="28"/>
                <w:lang w:val="en-US"/>
              </w:rPr>
            </w:pPr>
            <w:proofErr w:type="spellStart"/>
            <w:r w:rsidRPr="00CF791D">
              <w:rPr>
                <w:sz w:val="28"/>
                <w:szCs w:val="28"/>
                <w:lang w:val="en-US"/>
              </w:rPr>
              <w:t>Осторожно</w:t>
            </w:r>
            <w:proofErr w:type="spellEnd"/>
            <w:r w:rsidRPr="00CF791D">
              <w:rPr>
                <w:sz w:val="28"/>
                <w:szCs w:val="28"/>
                <w:lang w:val="en-US"/>
              </w:rPr>
              <w:t>,</w:t>
            </w:r>
            <w:r w:rsidRPr="00CF791D">
              <w:rPr>
                <w:spacing w:val="-3"/>
                <w:sz w:val="28"/>
                <w:szCs w:val="28"/>
                <w:lang w:val="en-US"/>
              </w:rPr>
              <w:t xml:space="preserve"> </w:t>
            </w:r>
            <w:proofErr w:type="spellStart"/>
            <w:r w:rsidRPr="00CF791D">
              <w:rPr>
                <w:sz w:val="28"/>
                <w:szCs w:val="28"/>
                <w:lang w:val="en-US"/>
              </w:rPr>
              <w:t>дети</w:t>
            </w:r>
            <w:proofErr w:type="spellEnd"/>
            <w:r w:rsidRPr="00CF791D">
              <w:rPr>
                <w:sz w:val="28"/>
                <w:szCs w:val="28"/>
                <w:lang w:val="en-US"/>
              </w:rPr>
              <w:t>!</w:t>
            </w:r>
            <w:r w:rsidRPr="00CF791D">
              <w:rPr>
                <w:spacing w:val="-2"/>
                <w:sz w:val="28"/>
                <w:szCs w:val="28"/>
                <w:lang w:val="en-US"/>
              </w:rPr>
              <w:t xml:space="preserve"> </w:t>
            </w:r>
            <w:r w:rsidRPr="00CF791D">
              <w:rPr>
                <w:sz w:val="28"/>
                <w:szCs w:val="28"/>
                <w:lang w:val="en-US"/>
              </w:rPr>
              <w:t>–</w:t>
            </w:r>
            <w:r w:rsidRPr="00CF791D">
              <w:rPr>
                <w:spacing w:val="1"/>
                <w:sz w:val="28"/>
                <w:szCs w:val="28"/>
                <w:lang w:val="en-US"/>
              </w:rPr>
              <w:t xml:space="preserve"> </w:t>
            </w:r>
            <w:proofErr w:type="spellStart"/>
            <w:r w:rsidRPr="00CF791D">
              <w:rPr>
                <w:sz w:val="28"/>
                <w:szCs w:val="28"/>
                <w:lang w:val="en-US"/>
              </w:rPr>
              <w:t>статистика</w:t>
            </w:r>
            <w:proofErr w:type="spellEnd"/>
          </w:p>
          <w:p w:rsidR="00CF791D" w:rsidRPr="00CF791D" w:rsidRDefault="00CF791D" w:rsidP="00CF791D">
            <w:pPr>
              <w:pStyle w:val="TableParagraph"/>
              <w:numPr>
                <w:ilvl w:val="0"/>
                <w:numId w:val="14"/>
              </w:numPr>
              <w:tabs>
                <w:tab w:val="left" w:pos="831"/>
                <w:tab w:val="left" w:pos="3012"/>
                <w:tab w:val="left" w:pos="4250"/>
                <w:tab w:val="left" w:pos="5195"/>
              </w:tabs>
              <w:ind w:left="830" w:right="98"/>
              <w:rPr>
                <w:sz w:val="28"/>
                <w:szCs w:val="28"/>
              </w:rPr>
            </w:pPr>
            <w:r w:rsidRPr="00CF791D">
              <w:rPr>
                <w:sz w:val="28"/>
                <w:szCs w:val="28"/>
              </w:rPr>
              <w:lastRenderedPageBreak/>
              <w:t>Информационные</w:t>
            </w:r>
            <w:r w:rsidRPr="00CF791D">
              <w:rPr>
                <w:sz w:val="28"/>
                <w:szCs w:val="28"/>
              </w:rPr>
              <w:tab/>
              <w:t>буклеты:</w:t>
            </w:r>
            <w:r w:rsidRPr="00CF791D">
              <w:rPr>
                <w:sz w:val="28"/>
                <w:szCs w:val="28"/>
              </w:rPr>
              <w:tab/>
              <w:t>«Дети</w:t>
            </w:r>
            <w:r w:rsidRPr="00CF791D">
              <w:rPr>
                <w:sz w:val="28"/>
                <w:szCs w:val="28"/>
              </w:rPr>
              <w:tab/>
            </w:r>
            <w:r w:rsidRPr="00CF791D">
              <w:rPr>
                <w:spacing w:val="-2"/>
                <w:sz w:val="28"/>
                <w:szCs w:val="28"/>
              </w:rPr>
              <w:t>на</w:t>
            </w:r>
            <w:r w:rsidRPr="00CF791D">
              <w:rPr>
                <w:spacing w:val="-57"/>
                <w:sz w:val="28"/>
                <w:szCs w:val="28"/>
              </w:rPr>
              <w:t xml:space="preserve"> </w:t>
            </w:r>
            <w:r w:rsidRPr="00CF791D">
              <w:rPr>
                <w:sz w:val="28"/>
                <w:szCs w:val="28"/>
              </w:rPr>
              <w:t>дороге»</w:t>
            </w:r>
          </w:p>
          <w:p w:rsidR="00CF791D" w:rsidRPr="00CF791D" w:rsidRDefault="00CF791D" w:rsidP="00CF791D">
            <w:pPr>
              <w:pStyle w:val="TableParagraph"/>
              <w:numPr>
                <w:ilvl w:val="0"/>
                <w:numId w:val="14"/>
              </w:numPr>
              <w:tabs>
                <w:tab w:val="left" w:pos="831"/>
              </w:tabs>
              <w:ind w:right="1196" w:firstLine="360"/>
              <w:rPr>
                <w:sz w:val="28"/>
                <w:szCs w:val="28"/>
              </w:rPr>
            </w:pPr>
            <w:r w:rsidRPr="00CF791D">
              <w:rPr>
                <w:sz w:val="28"/>
                <w:szCs w:val="28"/>
              </w:rPr>
              <w:t>Чтобы не случилось беды! – меры</w:t>
            </w:r>
            <w:r w:rsidRPr="00CF791D">
              <w:rPr>
                <w:spacing w:val="-57"/>
                <w:sz w:val="28"/>
                <w:szCs w:val="28"/>
              </w:rPr>
              <w:t xml:space="preserve"> </w:t>
            </w:r>
            <w:r w:rsidRPr="00CF791D">
              <w:rPr>
                <w:sz w:val="28"/>
                <w:szCs w:val="28"/>
              </w:rPr>
              <w:t>предупреждения</w:t>
            </w:r>
            <w:r w:rsidRPr="00CF791D">
              <w:rPr>
                <w:spacing w:val="-1"/>
                <w:sz w:val="28"/>
                <w:szCs w:val="28"/>
              </w:rPr>
              <w:t xml:space="preserve"> </w:t>
            </w:r>
            <w:r w:rsidRPr="00CF791D">
              <w:rPr>
                <w:sz w:val="28"/>
                <w:szCs w:val="28"/>
              </w:rPr>
              <w:t>детского</w:t>
            </w:r>
            <w:r w:rsidRPr="00CF791D">
              <w:rPr>
                <w:spacing w:val="-1"/>
                <w:sz w:val="28"/>
                <w:szCs w:val="28"/>
              </w:rPr>
              <w:t xml:space="preserve"> </w:t>
            </w:r>
            <w:r w:rsidRPr="00CF791D">
              <w:rPr>
                <w:sz w:val="28"/>
                <w:szCs w:val="28"/>
              </w:rPr>
              <w:t>травматизма</w:t>
            </w:r>
          </w:p>
          <w:p w:rsidR="00CF791D" w:rsidRPr="00CF791D" w:rsidRDefault="00CF791D" w:rsidP="00CF791D">
            <w:pPr>
              <w:pStyle w:val="TableParagraph"/>
              <w:numPr>
                <w:ilvl w:val="0"/>
                <w:numId w:val="14"/>
              </w:numPr>
              <w:tabs>
                <w:tab w:val="left" w:pos="831"/>
              </w:tabs>
              <w:ind w:left="830"/>
              <w:rPr>
                <w:sz w:val="28"/>
                <w:szCs w:val="28"/>
                <w:lang w:val="en-US"/>
              </w:rPr>
            </w:pPr>
            <w:proofErr w:type="spellStart"/>
            <w:r w:rsidRPr="00CF791D">
              <w:rPr>
                <w:sz w:val="28"/>
                <w:szCs w:val="28"/>
                <w:lang w:val="en-US"/>
              </w:rPr>
              <w:t>Родители</w:t>
            </w:r>
            <w:proofErr w:type="spellEnd"/>
            <w:r w:rsidRPr="00CF791D">
              <w:rPr>
                <w:spacing w:val="-3"/>
                <w:sz w:val="28"/>
                <w:szCs w:val="28"/>
                <w:lang w:val="en-US"/>
              </w:rPr>
              <w:t xml:space="preserve"> </w:t>
            </w:r>
            <w:r w:rsidRPr="00CF791D">
              <w:rPr>
                <w:sz w:val="28"/>
                <w:szCs w:val="28"/>
                <w:lang w:val="en-US"/>
              </w:rPr>
              <w:t>–</w:t>
            </w:r>
            <w:r w:rsidRPr="00CF791D">
              <w:rPr>
                <w:spacing w:val="-4"/>
                <w:sz w:val="28"/>
                <w:szCs w:val="28"/>
                <w:lang w:val="en-US"/>
              </w:rPr>
              <w:t xml:space="preserve"> </w:t>
            </w:r>
            <w:proofErr w:type="spellStart"/>
            <w:r w:rsidRPr="00CF791D">
              <w:rPr>
                <w:sz w:val="28"/>
                <w:szCs w:val="28"/>
                <w:lang w:val="en-US"/>
              </w:rPr>
              <w:t>пример</w:t>
            </w:r>
            <w:proofErr w:type="spellEnd"/>
            <w:r w:rsidRPr="00CF791D">
              <w:rPr>
                <w:spacing w:val="1"/>
                <w:sz w:val="28"/>
                <w:szCs w:val="28"/>
                <w:lang w:val="en-US"/>
              </w:rPr>
              <w:t xml:space="preserve"> </w:t>
            </w:r>
            <w:proofErr w:type="spellStart"/>
            <w:r w:rsidRPr="00CF791D">
              <w:rPr>
                <w:sz w:val="28"/>
                <w:szCs w:val="28"/>
                <w:lang w:val="en-US"/>
              </w:rPr>
              <w:t>для</w:t>
            </w:r>
            <w:proofErr w:type="spellEnd"/>
            <w:r w:rsidRPr="00CF791D">
              <w:rPr>
                <w:spacing w:val="-4"/>
                <w:sz w:val="28"/>
                <w:szCs w:val="28"/>
                <w:lang w:val="en-US"/>
              </w:rPr>
              <w:t xml:space="preserve"> </w:t>
            </w:r>
            <w:proofErr w:type="spellStart"/>
            <w:r w:rsidRPr="00CF791D">
              <w:rPr>
                <w:sz w:val="28"/>
                <w:szCs w:val="28"/>
                <w:lang w:val="en-US"/>
              </w:rPr>
              <w:t>детей</w:t>
            </w:r>
            <w:proofErr w:type="spellEnd"/>
          </w:p>
          <w:p w:rsidR="00CF791D" w:rsidRPr="00CF791D" w:rsidRDefault="00CF791D" w:rsidP="00CF791D">
            <w:pPr>
              <w:pStyle w:val="TableParagraph"/>
              <w:numPr>
                <w:ilvl w:val="0"/>
                <w:numId w:val="14"/>
              </w:numPr>
              <w:tabs>
                <w:tab w:val="left" w:pos="831"/>
              </w:tabs>
              <w:ind w:left="830"/>
              <w:rPr>
                <w:sz w:val="28"/>
                <w:szCs w:val="28"/>
                <w:lang w:val="en-US"/>
              </w:rPr>
            </w:pPr>
            <w:r w:rsidRPr="00CF791D">
              <w:rPr>
                <w:sz w:val="28"/>
                <w:szCs w:val="28"/>
                <w:lang w:val="en-US"/>
              </w:rPr>
              <w:t>«</w:t>
            </w:r>
            <w:proofErr w:type="spellStart"/>
            <w:r w:rsidRPr="00CF791D">
              <w:rPr>
                <w:sz w:val="28"/>
                <w:szCs w:val="28"/>
                <w:lang w:val="en-US"/>
              </w:rPr>
              <w:t>Светоотражающие</w:t>
            </w:r>
            <w:proofErr w:type="spellEnd"/>
            <w:r w:rsidRPr="00CF791D">
              <w:rPr>
                <w:spacing w:val="-2"/>
                <w:sz w:val="28"/>
                <w:szCs w:val="28"/>
                <w:lang w:val="en-US"/>
              </w:rPr>
              <w:t xml:space="preserve"> </w:t>
            </w:r>
            <w:proofErr w:type="spellStart"/>
            <w:r w:rsidRPr="00CF791D">
              <w:rPr>
                <w:sz w:val="28"/>
                <w:szCs w:val="28"/>
                <w:lang w:val="en-US"/>
              </w:rPr>
              <w:t>элементы</w:t>
            </w:r>
            <w:proofErr w:type="spellEnd"/>
            <w:r w:rsidRPr="00CF791D">
              <w:rPr>
                <w:sz w:val="28"/>
                <w:szCs w:val="28"/>
                <w:lang w:val="en-US"/>
              </w:rPr>
              <w:t>»</w:t>
            </w:r>
          </w:p>
        </w:tc>
        <w:tc>
          <w:tcPr>
            <w:tcW w:w="1367" w:type="dxa"/>
            <w:tcBorders>
              <w:top w:val="single" w:sz="4" w:space="0" w:color="auto"/>
            </w:tcBorders>
          </w:tcPr>
          <w:p w:rsidR="00CF791D" w:rsidRPr="00CF791D" w:rsidRDefault="00CF791D" w:rsidP="00CF791D">
            <w:pPr>
              <w:pStyle w:val="TableParagraph"/>
              <w:tabs>
                <w:tab w:val="left" w:pos="526"/>
              </w:tabs>
              <w:ind w:left="109" w:right="95"/>
              <w:rPr>
                <w:sz w:val="28"/>
                <w:szCs w:val="28"/>
                <w:lang w:val="en-US"/>
              </w:rPr>
            </w:pPr>
            <w:r w:rsidRPr="00CF791D">
              <w:rPr>
                <w:sz w:val="28"/>
                <w:szCs w:val="28"/>
                <w:lang w:val="en-US"/>
              </w:rPr>
              <w:lastRenderedPageBreak/>
              <w:t>В</w:t>
            </w:r>
            <w:r w:rsidRPr="00CF791D">
              <w:rPr>
                <w:sz w:val="28"/>
                <w:szCs w:val="28"/>
              </w:rPr>
              <w:t xml:space="preserve">  </w:t>
            </w:r>
            <w:proofErr w:type="spellStart"/>
            <w:r w:rsidRPr="00CF791D">
              <w:rPr>
                <w:spacing w:val="-1"/>
                <w:sz w:val="28"/>
                <w:szCs w:val="28"/>
                <w:lang w:val="en-US"/>
              </w:rPr>
              <w:t>течение</w:t>
            </w:r>
            <w:proofErr w:type="spellEnd"/>
            <w:r w:rsidRPr="00CF791D">
              <w:rPr>
                <w:spacing w:val="-57"/>
                <w:sz w:val="28"/>
                <w:szCs w:val="28"/>
                <w:lang w:val="en-US"/>
              </w:rPr>
              <w:t xml:space="preserve"> </w:t>
            </w:r>
            <w:proofErr w:type="spellStart"/>
            <w:r w:rsidRPr="00CF791D">
              <w:rPr>
                <w:sz w:val="28"/>
                <w:szCs w:val="28"/>
                <w:lang w:val="en-US"/>
              </w:rPr>
              <w:t>года</w:t>
            </w:r>
            <w:proofErr w:type="spellEnd"/>
          </w:p>
        </w:tc>
        <w:tc>
          <w:tcPr>
            <w:tcW w:w="2087" w:type="dxa"/>
            <w:gridSpan w:val="2"/>
            <w:tcBorders>
              <w:top w:val="single" w:sz="4" w:space="0" w:color="auto"/>
            </w:tcBorders>
          </w:tcPr>
          <w:p w:rsidR="00CF791D" w:rsidRPr="00CF791D" w:rsidRDefault="00CF791D" w:rsidP="00CF791D">
            <w:pPr>
              <w:pStyle w:val="TableParagraph"/>
              <w:ind w:left="103" w:right="157"/>
              <w:rPr>
                <w:sz w:val="28"/>
                <w:szCs w:val="28"/>
                <w:lang w:val="en-US"/>
              </w:rPr>
            </w:pPr>
            <w:r w:rsidRPr="00CF791D">
              <w:rPr>
                <w:sz w:val="28"/>
                <w:szCs w:val="28"/>
              </w:rPr>
              <w:t>Зам</w:t>
            </w:r>
            <w:proofErr w:type="gramStart"/>
            <w:r w:rsidRPr="00CF791D">
              <w:rPr>
                <w:sz w:val="28"/>
                <w:szCs w:val="28"/>
              </w:rPr>
              <w:t>.з</w:t>
            </w:r>
            <w:proofErr w:type="gramEnd"/>
            <w:r w:rsidRPr="00CF791D">
              <w:rPr>
                <w:sz w:val="28"/>
                <w:szCs w:val="28"/>
              </w:rPr>
              <w:t xml:space="preserve">ав. </w:t>
            </w:r>
            <w:proofErr w:type="spellStart"/>
            <w:r w:rsidRPr="00CF791D">
              <w:rPr>
                <w:sz w:val="28"/>
                <w:szCs w:val="28"/>
                <w:lang w:val="en-US"/>
              </w:rPr>
              <w:t>воспитатели</w:t>
            </w:r>
            <w:proofErr w:type="spellEnd"/>
          </w:p>
        </w:tc>
      </w:tr>
      <w:tr w:rsidR="00CF791D" w:rsidRPr="00CF791D" w:rsidTr="00011F74">
        <w:trPr>
          <w:trHeight w:val="120"/>
        </w:trPr>
        <w:tc>
          <w:tcPr>
            <w:tcW w:w="454" w:type="dxa"/>
            <w:tcBorders>
              <w:top w:val="single" w:sz="4" w:space="0" w:color="auto"/>
              <w:left w:val="single" w:sz="4" w:space="0" w:color="auto"/>
            </w:tcBorders>
          </w:tcPr>
          <w:p w:rsidR="00CF791D" w:rsidRPr="00CF791D" w:rsidRDefault="00CF791D" w:rsidP="00CF791D">
            <w:pPr>
              <w:pStyle w:val="TableParagraph"/>
              <w:ind w:left="105" w:hanging="814"/>
              <w:rPr>
                <w:sz w:val="28"/>
                <w:szCs w:val="28"/>
              </w:rPr>
            </w:pPr>
            <w:r w:rsidRPr="00CF791D">
              <w:rPr>
                <w:sz w:val="28"/>
                <w:szCs w:val="28"/>
              </w:rPr>
              <w:lastRenderedPageBreak/>
              <w:t>25</w:t>
            </w:r>
          </w:p>
        </w:tc>
        <w:tc>
          <w:tcPr>
            <w:tcW w:w="6209" w:type="dxa"/>
            <w:tcBorders>
              <w:top w:val="single" w:sz="4" w:space="0" w:color="auto"/>
            </w:tcBorders>
          </w:tcPr>
          <w:p w:rsidR="00CF791D" w:rsidRPr="00CF791D" w:rsidRDefault="00CF791D" w:rsidP="00CF791D">
            <w:pPr>
              <w:pStyle w:val="TableParagraph"/>
              <w:rPr>
                <w:b/>
                <w:i/>
                <w:sz w:val="28"/>
                <w:szCs w:val="28"/>
                <w:lang w:val="en-US"/>
              </w:rPr>
            </w:pPr>
            <w:proofErr w:type="spellStart"/>
            <w:r w:rsidRPr="00CF791D">
              <w:rPr>
                <w:b/>
                <w:i/>
                <w:sz w:val="28"/>
                <w:szCs w:val="28"/>
                <w:lang w:val="en-US"/>
              </w:rPr>
              <w:t>Информационный</w:t>
            </w:r>
            <w:proofErr w:type="spellEnd"/>
            <w:r w:rsidRPr="00CF791D">
              <w:rPr>
                <w:b/>
                <w:i/>
                <w:spacing w:val="-3"/>
                <w:sz w:val="28"/>
                <w:szCs w:val="28"/>
                <w:lang w:val="en-US"/>
              </w:rPr>
              <w:t xml:space="preserve"> </w:t>
            </w:r>
            <w:proofErr w:type="spellStart"/>
            <w:r w:rsidRPr="00CF791D">
              <w:rPr>
                <w:b/>
                <w:i/>
                <w:sz w:val="28"/>
                <w:szCs w:val="28"/>
                <w:lang w:val="en-US"/>
              </w:rPr>
              <w:t>стенд</w:t>
            </w:r>
            <w:proofErr w:type="spellEnd"/>
            <w:r w:rsidRPr="00CF791D">
              <w:rPr>
                <w:b/>
                <w:i/>
                <w:sz w:val="28"/>
                <w:szCs w:val="28"/>
                <w:lang w:val="en-US"/>
              </w:rPr>
              <w:t>:</w:t>
            </w:r>
          </w:p>
          <w:p w:rsidR="00CF791D" w:rsidRPr="00CF791D" w:rsidRDefault="00CF791D" w:rsidP="00CF791D">
            <w:pPr>
              <w:pStyle w:val="TableParagraph"/>
              <w:numPr>
                <w:ilvl w:val="0"/>
                <w:numId w:val="15"/>
              </w:numPr>
              <w:tabs>
                <w:tab w:val="left" w:pos="908"/>
              </w:tabs>
              <w:ind w:hanging="362"/>
              <w:rPr>
                <w:sz w:val="28"/>
                <w:szCs w:val="28"/>
              </w:rPr>
            </w:pPr>
            <w:r w:rsidRPr="00CF791D">
              <w:rPr>
                <w:sz w:val="28"/>
                <w:szCs w:val="28"/>
              </w:rPr>
              <w:t>Безопасность</w:t>
            </w:r>
            <w:r w:rsidRPr="00CF791D">
              <w:rPr>
                <w:spacing w:val="-3"/>
                <w:sz w:val="28"/>
                <w:szCs w:val="28"/>
              </w:rPr>
              <w:t xml:space="preserve"> </w:t>
            </w:r>
            <w:r w:rsidRPr="00CF791D">
              <w:rPr>
                <w:sz w:val="28"/>
                <w:szCs w:val="28"/>
              </w:rPr>
              <w:t>твоего</w:t>
            </w:r>
            <w:r w:rsidRPr="00CF791D">
              <w:rPr>
                <w:spacing w:val="-2"/>
                <w:sz w:val="28"/>
                <w:szCs w:val="28"/>
              </w:rPr>
              <w:t xml:space="preserve"> </w:t>
            </w:r>
            <w:r w:rsidRPr="00CF791D">
              <w:rPr>
                <w:sz w:val="28"/>
                <w:szCs w:val="28"/>
              </w:rPr>
              <w:t>ребенка</w:t>
            </w:r>
            <w:r w:rsidRPr="00CF791D">
              <w:rPr>
                <w:spacing w:val="-3"/>
                <w:sz w:val="28"/>
                <w:szCs w:val="28"/>
              </w:rPr>
              <w:t xml:space="preserve"> </w:t>
            </w:r>
            <w:r w:rsidRPr="00CF791D">
              <w:rPr>
                <w:sz w:val="28"/>
                <w:szCs w:val="28"/>
              </w:rPr>
              <w:t>в</w:t>
            </w:r>
            <w:r w:rsidRPr="00CF791D">
              <w:rPr>
                <w:spacing w:val="-2"/>
                <w:sz w:val="28"/>
                <w:szCs w:val="28"/>
              </w:rPr>
              <w:t xml:space="preserve"> </w:t>
            </w:r>
            <w:r w:rsidRPr="00CF791D">
              <w:rPr>
                <w:sz w:val="28"/>
                <w:szCs w:val="28"/>
              </w:rPr>
              <w:t>твоих</w:t>
            </w:r>
            <w:r w:rsidRPr="00CF791D">
              <w:rPr>
                <w:spacing w:val="-7"/>
                <w:sz w:val="28"/>
                <w:szCs w:val="28"/>
              </w:rPr>
              <w:t xml:space="preserve"> </w:t>
            </w:r>
            <w:r w:rsidRPr="00CF791D">
              <w:rPr>
                <w:sz w:val="28"/>
                <w:szCs w:val="28"/>
              </w:rPr>
              <w:t>руках</w:t>
            </w:r>
          </w:p>
          <w:p w:rsidR="00CF791D" w:rsidRPr="00CF791D" w:rsidRDefault="00CF791D" w:rsidP="00CF791D">
            <w:pPr>
              <w:pStyle w:val="TableParagraph"/>
              <w:numPr>
                <w:ilvl w:val="0"/>
                <w:numId w:val="15"/>
              </w:numPr>
              <w:tabs>
                <w:tab w:val="left" w:pos="908"/>
              </w:tabs>
              <w:ind w:left="110" w:right="184" w:firstLine="436"/>
              <w:rPr>
                <w:sz w:val="28"/>
                <w:szCs w:val="28"/>
              </w:rPr>
            </w:pPr>
            <w:r w:rsidRPr="00CF791D">
              <w:rPr>
                <w:sz w:val="28"/>
                <w:szCs w:val="28"/>
              </w:rPr>
              <w:t>Дисциплина на улице – залог безопасности</w:t>
            </w:r>
            <w:r w:rsidRPr="00CF791D">
              <w:rPr>
                <w:spacing w:val="-58"/>
                <w:sz w:val="28"/>
                <w:szCs w:val="28"/>
              </w:rPr>
              <w:t xml:space="preserve"> </w:t>
            </w:r>
            <w:r w:rsidRPr="00CF791D">
              <w:rPr>
                <w:sz w:val="28"/>
                <w:szCs w:val="28"/>
              </w:rPr>
              <w:t>Пешеходов</w:t>
            </w:r>
          </w:p>
          <w:p w:rsidR="00CF791D" w:rsidRPr="00CF791D" w:rsidRDefault="00CF791D" w:rsidP="00CF791D">
            <w:pPr>
              <w:pStyle w:val="TableParagraph"/>
              <w:numPr>
                <w:ilvl w:val="0"/>
                <w:numId w:val="15"/>
              </w:numPr>
              <w:tabs>
                <w:tab w:val="left" w:pos="908"/>
              </w:tabs>
              <w:ind w:hanging="362"/>
              <w:rPr>
                <w:sz w:val="28"/>
                <w:szCs w:val="28"/>
              </w:rPr>
            </w:pPr>
            <w:r w:rsidRPr="00CF791D">
              <w:rPr>
                <w:sz w:val="28"/>
                <w:szCs w:val="28"/>
              </w:rPr>
              <w:t>Что нужно</w:t>
            </w:r>
            <w:r w:rsidRPr="00CF791D">
              <w:rPr>
                <w:spacing w:val="-2"/>
                <w:sz w:val="28"/>
                <w:szCs w:val="28"/>
              </w:rPr>
              <w:t xml:space="preserve"> </w:t>
            </w:r>
            <w:r w:rsidRPr="00CF791D">
              <w:rPr>
                <w:sz w:val="28"/>
                <w:szCs w:val="28"/>
              </w:rPr>
              <w:t>знать</w:t>
            </w:r>
            <w:r w:rsidRPr="00CF791D">
              <w:rPr>
                <w:spacing w:val="-6"/>
                <w:sz w:val="28"/>
                <w:szCs w:val="28"/>
              </w:rPr>
              <w:t xml:space="preserve"> </w:t>
            </w:r>
            <w:r w:rsidRPr="00CF791D">
              <w:rPr>
                <w:sz w:val="28"/>
                <w:szCs w:val="28"/>
              </w:rPr>
              <w:t>будущим</w:t>
            </w:r>
            <w:r w:rsidRPr="00CF791D">
              <w:rPr>
                <w:spacing w:val="-1"/>
                <w:sz w:val="28"/>
                <w:szCs w:val="28"/>
              </w:rPr>
              <w:t xml:space="preserve"> </w:t>
            </w:r>
            <w:r w:rsidRPr="00CF791D">
              <w:rPr>
                <w:sz w:val="28"/>
                <w:szCs w:val="28"/>
              </w:rPr>
              <w:t>школьникам о</w:t>
            </w:r>
          </w:p>
          <w:p w:rsidR="00CF791D" w:rsidRPr="00CF791D" w:rsidRDefault="00CF791D" w:rsidP="00CF791D">
            <w:pPr>
              <w:pStyle w:val="TableParagraph"/>
              <w:rPr>
                <w:sz w:val="28"/>
                <w:szCs w:val="28"/>
                <w:lang w:val="en-US"/>
              </w:rPr>
            </w:pPr>
            <w:proofErr w:type="spellStart"/>
            <w:r w:rsidRPr="00CF791D">
              <w:rPr>
                <w:sz w:val="28"/>
                <w:szCs w:val="28"/>
                <w:lang w:val="en-US"/>
              </w:rPr>
              <w:t>правилах</w:t>
            </w:r>
            <w:proofErr w:type="spellEnd"/>
            <w:r w:rsidRPr="00CF791D">
              <w:rPr>
                <w:spacing w:val="-7"/>
                <w:sz w:val="28"/>
                <w:szCs w:val="28"/>
                <w:lang w:val="en-US"/>
              </w:rPr>
              <w:t xml:space="preserve"> </w:t>
            </w:r>
            <w:proofErr w:type="spellStart"/>
            <w:r w:rsidRPr="00CF791D">
              <w:rPr>
                <w:sz w:val="28"/>
                <w:szCs w:val="28"/>
                <w:lang w:val="en-US"/>
              </w:rPr>
              <w:t>дорожного</w:t>
            </w:r>
            <w:proofErr w:type="spellEnd"/>
            <w:r w:rsidRPr="00CF791D">
              <w:rPr>
                <w:spacing w:val="2"/>
                <w:sz w:val="28"/>
                <w:szCs w:val="28"/>
                <w:lang w:val="en-US"/>
              </w:rPr>
              <w:t xml:space="preserve"> </w:t>
            </w:r>
            <w:proofErr w:type="spellStart"/>
            <w:r w:rsidRPr="00CF791D">
              <w:rPr>
                <w:sz w:val="28"/>
                <w:szCs w:val="28"/>
                <w:lang w:val="en-US"/>
              </w:rPr>
              <w:t>движения</w:t>
            </w:r>
            <w:proofErr w:type="spellEnd"/>
          </w:p>
        </w:tc>
        <w:tc>
          <w:tcPr>
            <w:tcW w:w="1367" w:type="dxa"/>
            <w:tcBorders>
              <w:top w:val="single" w:sz="4" w:space="0" w:color="auto"/>
            </w:tcBorders>
          </w:tcPr>
          <w:p w:rsidR="00CF791D" w:rsidRPr="00CF791D" w:rsidRDefault="00CF791D" w:rsidP="00CF791D">
            <w:pPr>
              <w:pStyle w:val="TableParagraph"/>
              <w:tabs>
                <w:tab w:val="left" w:pos="526"/>
              </w:tabs>
              <w:ind w:left="109" w:right="95"/>
              <w:rPr>
                <w:sz w:val="28"/>
                <w:szCs w:val="28"/>
                <w:lang w:val="en-US"/>
              </w:rPr>
            </w:pPr>
            <w:r w:rsidRPr="00CF791D">
              <w:rPr>
                <w:sz w:val="28"/>
                <w:szCs w:val="28"/>
              </w:rPr>
              <w:t xml:space="preserve">В </w:t>
            </w:r>
            <w:proofErr w:type="spellStart"/>
            <w:r w:rsidRPr="00CF791D">
              <w:rPr>
                <w:spacing w:val="-1"/>
                <w:sz w:val="28"/>
                <w:szCs w:val="28"/>
                <w:lang w:val="en-US"/>
              </w:rPr>
              <w:t>течение</w:t>
            </w:r>
            <w:proofErr w:type="spellEnd"/>
            <w:r w:rsidRPr="00CF791D">
              <w:rPr>
                <w:spacing w:val="-57"/>
                <w:sz w:val="28"/>
                <w:szCs w:val="28"/>
                <w:lang w:val="en-US"/>
              </w:rPr>
              <w:t xml:space="preserve"> </w:t>
            </w:r>
            <w:proofErr w:type="spellStart"/>
            <w:r w:rsidRPr="00CF791D">
              <w:rPr>
                <w:sz w:val="28"/>
                <w:szCs w:val="28"/>
                <w:lang w:val="en-US"/>
              </w:rPr>
              <w:t>года</w:t>
            </w:r>
            <w:proofErr w:type="spellEnd"/>
          </w:p>
        </w:tc>
        <w:tc>
          <w:tcPr>
            <w:tcW w:w="2087" w:type="dxa"/>
            <w:gridSpan w:val="2"/>
            <w:tcBorders>
              <w:top w:val="single" w:sz="4" w:space="0" w:color="auto"/>
            </w:tcBorders>
          </w:tcPr>
          <w:p w:rsidR="00CF791D" w:rsidRPr="00CF791D" w:rsidRDefault="00CF791D" w:rsidP="00CF791D">
            <w:pPr>
              <w:pStyle w:val="TableParagraph"/>
              <w:tabs>
                <w:tab w:val="left" w:pos="1920"/>
              </w:tabs>
              <w:ind w:left="103" w:right="-83"/>
              <w:rPr>
                <w:sz w:val="28"/>
                <w:szCs w:val="28"/>
                <w:lang w:val="en-US"/>
              </w:rPr>
            </w:pPr>
            <w:r w:rsidRPr="00CF791D">
              <w:rPr>
                <w:sz w:val="28"/>
                <w:szCs w:val="28"/>
              </w:rPr>
              <w:t>Зам</w:t>
            </w:r>
            <w:proofErr w:type="gramStart"/>
            <w:r w:rsidRPr="00CF791D">
              <w:rPr>
                <w:sz w:val="28"/>
                <w:szCs w:val="28"/>
              </w:rPr>
              <w:t>.з</w:t>
            </w:r>
            <w:proofErr w:type="gramEnd"/>
            <w:r w:rsidRPr="00CF791D">
              <w:rPr>
                <w:sz w:val="28"/>
                <w:szCs w:val="28"/>
              </w:rPr>
              <w:t xml:space="preserve">ав. </w:t>
            </w:r>
            <w:proofErr w:type="spellStart"/>
            <w:r w:rsidRPr="00CF791D">
              <w:rPr>
                <w:sz w:val="28"/>
                <w:szCs w:val="28"/>
                <w:lang w:val="en-US"/>
              </w:rPr>
              <w:t>воспитатели</w:t>
            </w:r>
            <w:proofErr w:type="spellEnd"/>
          </w:p>
        </w:tc>
      </w:tr>
      <w:tr w:rsidR="00CF791D" w:rsidRPr="00CF791D" w:rsidTr="00011F74">
        <w:trPr>
          <w:trHeight w:val="120"/>
        </w:trPr>
        <w:tc>
          <w:tcPr>
            <w:tcW w:w="454" w:type="dxa"/>
            <w:tcBorders>
              <w:top w:val="single" w:sz="4" w:space="0" w:color="auto"/>
              <w:left w:val="single" w:sz="4" w:space="0" w:color="auto"/>
            </w:tcBorders>
          </w:tcPr>
          <w:p w:rsidR="00CF791D" w:rsidRPr="00CF791D" w:rsidRDefault="00CF791D" w:rsidP="00CF791D">
            <w:pPr>
              <w:pStyle w:val="TableParagraph"/>
              <w:ind w:left="105"/>
              <w:rPr>
                <w:sz w:val="28"/>
                <w:szCs w:val="28"/>
              </w:rPr>
            </w:pPr>
            <w:r w:rsidRPr="00CF791D">
              <w:rPr>
                <w:sz w:val="28"/>
                <w:szCs w:val="28"/>
              </w:rPr>
              <w:t>26</w:t>
            </w:r>
          </w:p>
        </w:tc>
        <w:tc>
          <w:tcPr>
            <w:tcW w:w="6209" w:type="dxa"/>
            <w:tcBorders>
              <w:top w:val="single" w:sz="4" w:space="0" w:color="auto"/>
            </w:tcBorders>
          </w:tcPr>
          <w:p w:rsidR="00CF791D" w:rsidRPr="00CF791D" w:rsidRDefault="00CF791D" w:rsidP="00CF791D">
            <w:pPr>
              <w:pStyle w:val="TableParagraph"/>
              <w:rPr>
                <w:b/>
                <w:i/>
                <w:sz w:val="28"/>
                <w:szCs w:val="28"/>
              </w:rPr>
            </w:pPr>
            <w:r w:rsidRPr="00CF791D">
              <w:rPr>
                <w:b/>
                <w:i/>
                <w:sz w:val="28"/>
                <w:szCs w:val="28"/>
              </w:rPr>
              <w:t>Оформление</w:t>
            </w:r>
            <w:r w:rsidRPr="00CF791D">
              <w:rPr>
                <w:b/>
                <w:i/>
                <w:spacing w:val="-3"/>
                <w:sz w:val="28"/>
                <w:szCs w:val="28"/>
              </w:rPr>
              <w:t xml:space="preserve"> </w:t>
            </w:r>
            <w:r w:rsidRPr="00CF791D">
              <w:rPr>
                <w:b/>
                <w:i/>
                <w:sz w:val="28"/>
                <w:szCs w:val="28"/>
              </w:rPr>
              <w:t>стендов</w:t>
            </w:r>
            <w:r w:rsidRPr="00CF791D">
              <w:rPr>
                <w:b/>
                <w:i/>
                <w:spacing w:val="-3"/>
                <w:sz w:val="28"/>
                <w:szCs w:val="28"/>
              </w:rPr>
              <w:t xml:space="preserve"> </w:t>
            </w:r>
            <w:r w:rsidRPr="00CF791D">
              <w:rPr>
                <w:b/>
                <w:i/>
                <w:sz w:val="28"/>
                <w:szCs w:val="28"/>
              </w:rPr>
              <w:t>(папок-передвижек)</w:t>
            </w:r>
            <w:r w:rsidRPr="00CF791D">
              <w:rPr>
                <w:b/>
                <w:i/>
                <w:spacing w:val="-5"/>
                <w:sz w:val="28"/>
                <w:szCs w:val="28"/>
              </w:rPr>
              <w:t xml:space="preserve"> </w:t>
            </w:r>
            <w:proofErr w:type="gramStart"/>
            <w:r w:rsidRPr="00CF791D">
              <w:rPr>
                <w:b/>
                <w:i/>
                <w:sz w:val="28"/>
                <w:szCs w:val="28"/>
              </w:rPr>
              <w:t>в</w:t>
            </w:r>
            <w:proofErr w:type="gramEnd"/>
          </w:p>
          <w:p w:rsidR="00CF791D" w:rsidRPr="00CF791D" w:rsidRDefault="00CF791D" w:rsidP="00CF791D">
            <w:pPr>
              <w:pStyle w:val="TableParagraph"/>
              <w:spacing w:before="3"/>
              <w:rPr>
                <w:b/>
                <w:i/>
                <w:sz w:val="28"/>
                <w:szCs w:val="28"/>
              </w:rPr>
            </w:pPr>
            <w:proofErr w:type="gramStart"/>
            <w:r w:rsidRPr="00CF791D">
              <w:rPr>
                <w:b/>
                <w:i/>
                <w:sz w:val="28"/>
                <w:szCs w:val="28"/>
              </w:rPr>
              <w:t>группах</w:t>
            </w:r>
            <w:proofErr w:type="gramEnd"/>
            <w:r w:rsidRPr="00CF791D">
              <w:rPr>
                <w:b/>
                <w:i/>
                <w:spacing w:val="-1"/>
                <w:sz w:val="28"/>
                <w:szCs w:val="28"/>
              </w:rPr>
              <w:t xml:space="preserve"> </w:t>
            </w:r>
            <w:r w:rsidRPr="00CF791D">
              <w:rPr>
                <w:b/>
                <w:i/>
                <w:sz w:val="28"/>
                <w:szCs w:val="28"/>
              </w:rPr>
              <w:t>по</w:t>
            </w:r>
            <w:r w:rsidRPr="00CF791D">
              <w:rPr>
                <w:b/>
                <w:i/>
                <w:spacing w:val="-1"/>
                <w:sz w:val="28"/>
                <w:szCs w:val="28"/>
              </w:rPr>
              <w:t xml:space="preserve"> </w:t>
            </w:r>
            <w:r w:rsidRPr="00CF791D">
              <w:rPr>
                <w:b/>
                <w:i/>
                <w:sz w:val="28"/>
                <w:szCs w:val="28"/>
              </w:rPr>
              <w:t>правилам</w:t>
            </w:r>
            <w:r w:rsidRPr="00CF791D">
              <w:rPr>
                <w:b/>
                <w:i/>
                <w:spacing w:val="-6"/>
                <w:sz w:val="28"/>
                <w:szCs w:val="28"/>
              </w:rPr>
              <w:t xml:space="preserve"> </w:t>
            </w:r>
            <w:r w:rsidRPr="00CF791D">
              <w:rPr>
                <w:b/>
                <w:i/>
                <w:sz w:val="28"/>
                <w:szCs w:val="28"/>
              </w:rPr>
              <w:t>дорожного</w:t>
            </w:r>
            <w:r w:rsidRPr="00CF791D">
              <w:rPr>
                <w:b/>
                <w:i/>
                <w:spacing w:val="-5"/>
                <w:sz w:val="28"/>
                <w:szCs w:val="28"/>
              </w:rPr>
              <w:t xml:space="preserve"> </w:t>
            </w:r>
            <w:r w:rsidRPr="00CF791D">
              <w:rPr>
                <w:b/>
                <w:i/>
                <w:sz w:val="28"/>
                <w:szCs w:val="28"/>
              </w:rPr>
              <w:t>движения</w:t>
            </w:r>
          </w:p>
        </w:tc>
        <w:tc>
          <w:tcPr>
            <w:tcW w:w="1367" w:type="dxa"/>
            <w:tcBorders>
              <w:top w:val="single" w:sz="4" w:space="0" w:color="auto"/>
            </w:tcBorders>
          </w:tcPr>
          <w:p w:rsidR="00CF791D" w:rsidRPr="00CF791D" w:rsidRDefault="00CF791D" w:rsidP="00CF791D">
            <w:pPr>
              <w:pStyle w:val="TableParagraph"/>
              <w:ind w:left="109"/>
              <w:rPr>
                <w:sz w:val="28"/>
                <w:szCs w:val="28"/>
                <w:lang w:val="en-US"/>
              </w:rPr>
            </w:pPr>
            <w:proofErr w:type="spellStart"/>
            <w:r w:rsidRPr="00CF791D">
              <w:rPr>
                <w:sz w:val="28"/>
                <w:szCs w:val="28"/>
                <w:lang w:val="en-US"/>
              </w:rPr>
              <w:t>Сентябрь</w:t>
            </w:r>
            <w:proofErr w:type="spellEnd"/>
          </w:p>
          <w:p w:rsidR="00CF791D" w:rsidRPr="00CF791D" w:rsidRDefault="00CF791D" w:rsidP="00CF791D">
            <w:pPr>
              <w:pStyle w:val="TableParagraph"/>
              <w:spacing w:before="3"/>
              <w:ind w:left="109"/>
              <w:rPr>
                <w:sz w:val="28"/>
                <w:szCs w:val="28"/>
                <w:lang w:val="en-US"/>
              </w:rPr>
            </w:pPr>
            <w:proofErr w:type="spellStart"/>
            <w:r w:rsidRPr="00CF791D">
              <w:rPr>
                <w:sz w:val="28"/>
                <w:szCs w:val="28"/>
                <w:lang w:val="en-US"/>
              </w:rPr>
              <w:t>Май</w:t>
            </w:r>
            <w:proofErr w:type="spellEnd"/>
          </w:p>
        </w:tc>
        <w:tc>
          <w:tcPr>
            <w:tcW w:w="2087" w:type="dxa"/>
            <w:gridSpan w:val="2"/>
            <w:tcBorders>
              <w:top w:val="single" w:sz="4" w:space="0" w:color="auto"/>
            </w:tcBorders>
          </w:tcPr>
          <w:p w:rsidR="00CF791D" w:rsidRPr="00CF791D" w:rsidRDefault="00CF791D" w:rsidP="00CF791D">
            <w:pPr>
              <w:pStyle w:val="TableParagraph"/>
              <w:ind w:left="103"/>
              <w:rPr>
                <w:sz w:val="28"/>
                <w:szCs w:val="28"/>
                <w:lang w:val="en-US"/>
              </w:rPr>
            </w:pPr>
            <w:proofErr w:type="spellStart"/>
            <w:r w:rsidRPr="00CF791D">
              <w:rPr>
                <w:sz w:val="28"/>
                <w:szCs w:val="28"/>
                <w:lang w:val="en-US"/>
              </w:rPr>
              <w:t>Воспитатели</w:t>
            </w:r>
            <w:proofErr w:type="spellEnd"/>
            <w:r w:rsidRPr="00CF791D">
              <w:rPr>
                <w:spacing w:val="-5"/>
                <w:sz w:val="28"/>
                <w:szCs w:val="28"/>
                <w:lang w:val="en-US"/>
              </w:rPr>
              <w:t xml:space="preserve"> </w:t>
            </w:r>
            <w:proofErr w:type="spellStart"/>
            <w:r w:rsidRPr="00CF791D">
              <w:rPr>
                <w:sz w:val="28"/>
                <w:szCs w:val="28"/>
                <w:lang w:val="en-US"/>
              </w:rPr>
              <w:t>групп</w:t>
            </w:r>
            <w:proofErr w:type="spellEnd"/>
          </w:p>
        </w:tc>
      </w:tr>
      <w:tr w:rsidR="00CF791D" w:rsidRPr="00CF791D" w:rsidTr="00011F74">
        <w:trPr>
          <w:trHeight w:val="120"/>
        </w:trPr>
        <w:tc>
          <w:tcPr>
            <w:tcW w:w="454" w:type="dxa"/>
            <w:tcBorders>
              <w:top w:val="single" w:sz="4" w:space="0" w:color="auto"/>
              <w:left w:val="single" w:sz="4" w:space="0" w:color="auto"/>
            </w:tcBorders>
          </w:tcPr>
          <w:p w:rsidR="00CF791D" w:rsidRPr="00CF791D" w:rsidRDefault="00CF791D" w:rsidP="00CF791D">
            <w:pPr>
              <w:pStyle w:val="TableParagraph"/>
              <w:ind w:left="105"/>
              <w:rPr>
                <w:sz w:val="28"/>
                <w:szCs w:val="28"/>
              </w:rPr>
            </w:pPr>
            <w:r w:rsidRPr="00CF791D">
              <w:rPr>
                <w:sz w:val="28"/>
                <w:szCs w:val="28"/>
              </w:rPr>
              <w:t>27</w:t>
            </w:r>
          </w:p>
        </w:tc>
        <w:tc>
          <w:tcPr>
            <w:tcW w:w="6209" w:type="dxa"/>
            <w:tcBorders>
              <w:top w:val="single" w:sz="4" w:space="0" w:color="auto"/>
            </w:tcBorders>
          </w:tcPr>
          <w:p w:rsidR="00CF791D" w:rsidRPr="00CF791D" w:rsidRDefault="00CF791D" w:rsidP="00CF791D">
            <w:pPr>
              <w:pStyle w:val="TableParagraph"/>
              <w:spacing w:before="1"/>
              <w:rPr>
                <w:b/>
                <w:i/>
                <w:sz w:val="28"/>
                <w:szCs w:val="28"/>
              </w:rPr>
            </w:pPr>
            <w:proofErr w:type="spellStart"/>
            <w:r w:rsidRPr="00CF791D">
              <w:rPr>
                <w:b/>
                <w:i/>
                <w:sz w:val="28"/>
                <w:szCs w:val="28"/>
                <w:lang w:val="en-US"/>
              </w:rPr>
              <w:t>Информация</w:t>
            </w:r>
            <w:proofErr w:type="spellEnd"/>
            <w:r w:rsidRPr="00CF791D">
              <w:rPr>
                <w:b/>
                <w:i/>
                <w:spacing w:val="-3"/>
                <w:sz w:val="28"/>
                <w:szCs w:val="28"/>
                <w:lang w:val="en-US"/>
              </w:rPr>
              <w:t xml:space="preserve"> </w:t>
            </w:r>
            <w:proofErr w:type="spellStart"/>
            <w:r w:rsidRPr="00CF791D">
              <w:rPr>
                <w:b/>
                <w:i/>
                <w:sz w:val="28"/>
                <w:szCs w:val="28"/>
                <w:lang w:val="en-US"/>
              </w:rPr>
              <w:t>на</w:t>
            </w:r>
            <w:proofErr w:type="spellEnd"/>
            <w:r w:rsidRPr="00CF791D">
              <w:rPr>
                <w:b/>
                <w:i/>
                <w:spacing w:val="1"/>
                <w:sz w:val="28"/>
                <w:szCs w:val="28"/>
                <w:lang w:val="en-US"/>
              </w:rPr>
              <w:t xml:space="preserve"> </w:t>
            </w:r>
            <w:proofErr w:type="spellStart"/>
            <w:r w:rsidRPr="00CF791D">
              <w:rPr>
                <w:b/>
                <w:i/>
                <w:sz w:val="28"/>
                <w:szCs w:val="28"/>
                <w:lang w:val="en-US"/>
              </w:rPr>
              <w:t>сайте</w:t>
            </w:r>
            <w:proofErr w:type="spellEnd"/>
            <w:r w:rsidRPr="00CF791D">
              <w:rPr>
                <w:b/>
                <w:i/>
                <w:spacing w:val="-5"/>
                <w:sz w:val="28"/>
                <w:szCs w:val="28"/>
                <w:lang w:val="en-US"/>
              </w:rPr>
              <w:t xml:space="preserve"> </w:t>
            </w:r>
            <w:r w:rsidRPr="00CF791D">
              <w:rPr>
                <w:b/>
                <w:i/>
                <w:sz w:val="28"/>
                <w:szCs w:val="28"/>
                <w:lang w:val="en-US"/>
              </w:rPr>
              <w:t>ДО</w:t>
            </w:r>
            <w:r w:rsidRPr="00CF791D">
              <w:rPr>
                <w:b/>
                <w:i/>
                <w:sz w:val="28"/>
                <w:szCs w:val="28"/>
              </w:rPr>
              <w:t>О</w:t>
            </w:r>
          </w:p>
        </w:tc>
        <w:tc>
          <w:tcPr>
            <w:tcW w:w="1367" w:type="dxa"/>
            <w:tcBorders>
              <w:top w:val="single" w:sz="4" w:space="0" w:color="auto"/>
            </w:tcBorders>
          </w:tcPr>
          <w:p w:rsidR="00CF791D" w:rsidRPr="00CF791D" w:rsidRDefault="00CF791D" w:rsidP="00CF791D">
            <w:pPr>
              <w:pStyle w:val="TableParagraph"/>
              <w:tabs>
                <w:tab w:val="left" w:pos="526"/>
              </w:tabs>
              <w:ind w:left="109" w:right="95"/>
              <w:rPr>
                <w:sz w:val="28"/>
                <w:szCs w:val="28"/>
                <w:lang w:val="en-US"/>
              </w:rPr>
            </w:pPr>
            <w:r w:rsidRPr="00CF791D">
              <w:rPr>
                <w:sz w:val="28"/>
                <w:szCs w:val="28"/>
                <w:lang w:val="en-US"/>
              </w:rPr>
              <w:t>В</w:t>
            </w:r>
            <w:r w:rsidRPr="00CF791D">
              <w:rPr>
                <w:sz w:val="28"/>
                <w:szCs w:val="28"/>
              </w:rPr>
              <w:t xml:space="preserve"> </w:t>
            </w:r>
            <w:proofErr w:type="spellStart"/>
            <w:r w:rsidRPr="00CF791D">
              <w:rPr>
                <w:spacing w:val="-1"/>
                <w:sz w:val="28"/>
                <w:szCs w:val="28"/>
                <w:lang w:val="en-US"/>
              </w:rPr>
              <w:t>течен</w:t>
            </w:r>
            <w:proofErr w:type="spellEnd"/>
            <w:r w:rsidRPr="00CF791D">
              <w:rPr>
                <w:spacing w:val="-1"/>
                <w:sz w:val="28"/>
                <w:szCs w:val="28"/>
              </w:rPr>
              <w:t xml:space="preserve">. </w:t>
            </w:r>
            <w:proofErr w:type="spellStart"/>
            <w:r w:rsidRPr="00CF791D">
              <w:rPr>
                <w:sz w:val="28"/>
                <w:szCs w:val="28"/>
                <w:lang w:val="en-US"/>
              </w:rPr>
              <w:t>года</w:t>
            </w:r>
            <w:proofErr w:type="spellEnd"/>
          </w:p>
        </w:tc>
        <w:tc>
          <w:tcPr>
            <w:tcW w:w="2087" w:type="dxa"/>
            <w:gridSpan w:val="2"/>
            <w:tcBorders>
              <w:top w:val="single" w:sz="4" w:space="0" w:color="auto"/>
            </w:tcBorders>
          </w:tcPr>
          <w:p w:rsidR="00CF791D" w:rsidRPr="00CF791D" w:rsidRDefault="00CF791D" w:rsidP="00CF791D">
            <w:pPr>
              <w:pStyle w:val="TableParagraph"/>
              <w:ind w:left="103"/>
              <w:rPr>
                <w:sz w:val="28"/>
                <w:szCs w:val="28"/>
              </w:rPr>
            </w:pPr>
            <w:r w:rsidRPr="00CF791D">
              <w:rPr>
                <w:sz w:val="28"/>
                <w:szCs w:val="28"/>
              </w:rPr>
              <w:t>Зам</w:t>
            </w:r>
            <w:proofErr w:type="gramStart"/>
            <w:r w:rsidRPr="00CF791D">
              <w:rPr>
                <w:sz w:val="28"/>
                <w:szCs w:val="28"/>
              </w:rPr>
              <w:t>.з</w:t>
            </w:r>
            <w:proofErr w:type="gramEnd"/>
            <w:r w:rsidRPr="00CF791D">
              <w:rPr>
                <w:sz w:val="28"/>
                <w:szCs w:val="28"/>
              </w:rPr>
              <w:t>ав.</w:t>
            </w:r>
          </w:p>
        </w:tc>
      </w:tr>
    </w:tbl>
    <w:p w:rsidR="00DA1E78" w:rsidRPr="00CF791D" w:rsidRDefault="00544D07" w:rsidP="00CF791D">
      <w:pPr>
        <w:ind w:firstLineChars="750" w:firstLine="2108"/>
        <w:jc w:val="center"/>
        <w:rPr>
          <w:rFonts w:ascii="Times New Roman" w:hAnsi="Times New Roman" w:cs="Times New Roman"/>
          <w:b/>
          <w:sz w:val="28"/>
          <w:szCs w:val="28"/>
        </w:rPr>
      </w:pPr>
      <w:r w:rsidRPr="00CF791D">
        <w:rPr>
          <w:rFonts w:ascii="Times New Roman" w:hAnsi="Times New Roman" w:cs="Times New Roman"/>
          <w:b/>
          <w:sz w:val="28"/>
          <w:szCs w:val="28"/>
        </w:rPr>
        <w:t>Организация ГО и предупреждение ЧС.</w:t>
      </w:r>
    </w:p>
    <w:p w:rsidR="00DA1E78" w:rsidRPr="00CF791D" w:rsidRDefault="00544D07" w:rsidP="00CF791D">
      <w:pPr>
        <w:ind w:firstLineChars="750" w:firstLine="2108"/>
        <w:jc w:val="center"/>
        <w:rPr>
          <w:rFonts w:ascii="Times New Roman" w:hAnsi="Times New Roman" w:cs="Times New Roman"/>
          <w:b/>
          <w:sz w:val="28"/>
          <w:szCs w:val="28"/>
        </w:rPr>
      </w:pPr>
      <w:r w:rsidRPr="00CF791D">
        <w:rPr>
          <w:rFonts w:ascii="Times New Roman" w:hAnsi="Times New Roman" w:cs="Times New Roman"/>
          <w:b/>
          <w:sz w:val="28"/>
          <w:szCs w:val="28"/>
        </w:rPr>
        <w:t>Пожарная безопасность</w:t>
      </w:r>
    </w:p>
    <w:tbl>
      <w:tblPr>
        <w:tblW w:w="1049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6413"/>
        <w:gridCol w:w="1267"/>
        <w:gridCol w:w="182"/>
        <w:gridCol w:w="1955"/>
      </w:tblGrid>
      <w:tr w:rsidR="00DA1E78" w:rsidRPr="00CF791D">
        <w:tc>
          <w:tcPr>
            <w:tcW w:w="675" w:type="dxa"/>
          </w:tcPr>
          <w:p w:rsidR="00DA1E78" w:rsidRPr="00CF791D" w:rsidRDefault="00544D07" w:rsidP="00CF791D">
            <w:pPr>
              <w:jc w:val="both"/>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w:t>
            </w:r>
            <w:proofErr w:type="spellStart"/>
            <w:proofErr w:type="gramStart"/>
            <w:r w:rsidRPr="00CF791D">
              <w:rPr>
                <w:rFonts w:ascii="Times New Roman" w:hAnsi="Times New Roman" w:cs="Times New Roman"/>
                <w:b/>
                <w:sz w:val="28"/>
                <w:szCs w:val="28"/>
                <w:lang w:eastAsia="en-US"/>
              </w:rPr>
              <w:t>п</w:t>
            </w:r>
            <w:proofErr w:type="spellEnd"/>
            <w:proofErr w:type="gramEnd"/>
            <w:r w:rsidRPr="00CF791D">
              <w:rPr>
                <w:rFonts w:ascii="Times New Roman" w:hAnsi="Times New Roman" w:cs="Times New Roman"/>
                <w:b/>
                <w:sz w:val="28"/>
                <w:szCs w:val="28"/>
                <w:lang w:eastAsia="en-US"/>
              </w:rPr>
              <w:t>/</w:t>
            </w:r>
            <w:proofErr w:type="spellStart"/>
            <w:r w:rsidRPr="00CF791D">
              <w:rPr>
                <w:rFonts w:ascii="Times New Roman" w:hAnsi="Times New Roman" w:cs="Times New Roman"/>
                <w:b/>
                <w:sz w:val="28"/>
                <w:szCs w:val="28"/>
                <w:lang w:eastAsia="en-US"/>
              </w:rPr>
              <w:t>п</w:t>
            </w:r>
            <w:proofErr w:type="spellEnd"/>
          </w:p>
        </w:tc>
        <w:tc>
          <w:tcPr>
            <w:tcW w:w="6414" w:type="dxa"/>
          </w:tcPr>
          <w:p w:rsidR="00DA1E78" w:rsidRPr="00CF791D" w:rsidRDefault="00544D07" w:rsidP="00CF791D">
            <w:pPr>
              <w:pStyle w:val="TableParagraph"/>
              <w:rPr>
                <w:b/>
                <w:sz w:val="28"/>
                <w:szCs w:val="28"/>
              </w:rPr>
            </w:pPr>
            <w:r w:rsidRPr="00CF791D">
              <w:rPr>
                <w:b/>
                <w:sz w:val="28"/>
                <w:szCs w:val="28"/>
              </w:rPr>
              <w:t>Наименование мероприятия</w:t>
            </w:r>
          </w:p>
        </w:tc>
        <w:tc>
          <w:tcPr>
            <w:tcW w:w="1267" w:type="dxa"/>
          </w:tcPr>
          <w:p w:rsidR="00DA1E78" w:rsidRPr="00CF791D" w:rsidRDefault="00544D07" w:rsidP="00CF791D">
            <w:pPr>
              <w:pStyle w:val="TableParagraph"/>
              <w:ind w:left="126" w:right="114"/>
              <w:rPr>
                <w:b/>
                <w:sz w:val="28"/>
                <w:szCs w:val="28"/>
              </w:rPr>
            </w:pPr>
            <w:r w:rsidRPr="00CF791D">
              <w:rPr>
                <w:b/>
                <w:sz w:val="28"/>
                <w:szCs w:val="28"/>
              </w:rPr>
              <w:t>Сроки</w:t>
            </w:r>
          </w:p>
        </w:tc>
        <w:tc>
          <w:tcPr>
            <w:tcW w:w="2135" w:type="dxa"/>
            <w:gridSpan w:val="2"/>
          </w:tcPr>
          <w:p w:rsidR="00DA1E78" w:rsidRPr="00CF791D" w:rsidRDefault="00544D07" w:rsidP="00CF791D">
            <w:pPr>
              <w:pStyle w:val="TableParagraph"/>
              <w:rPr>
                <w:b/>
                <w:sz w:val="28"/>
                <w:szCs w:val="28"/>
              </w:rPr>
            </w:pPr>
            <w:r w:rsidRPr="00CF791D">
              <w:rPr>
                <w:b/>
                <w:sz w:val="28"/>
                <w:szCs w:val="28"/>
              </w:rPr>
              <w:t>Ответственный</w:t>
            </w:r>
          </w:p>
        </w:tc>
      </w:tr>
      <w:tr w:rsidR="00DA1E78" w:rsidRPr="00CF791D">
        <w:tc>
          <w:tcPr>
            <w:tcW w:w="675" w:type="dxa"/>
          </w:tcPr>
          <w:p w:rsidR="00DA1E78" w:rsidRPr="00CF791D" w:rsidRDefault="00544D07" w:rsidP="00CF791D">
            <w:pPr>
              <w:jc w:val="both"/>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1</w:t>
            </w:r>
          </w:p>
        </w:tc>
        <w:tc>
          <w:tcPr>
            <w:tcW w:w="6414" w:type="dxa"/>
          </w:tcPr>
          <w:p w:rsidR="00DA1E78" w:rsidRPr="00CF791D" w:rsidRDefault="00544D07" w:rsidP="00CF791D">
            <w:pPr>
              <w:jc w:val="both"/>
              <w:rPr>
                <w:rFonts w:ascii="Times New Roman" w:hAnsi="Times New Roman" w:cs="Times New Roman"/>
                <w:sz w:val="28"/>
                <w:szCs w:val="28"/>
              </w:rPr>
            </w:pPr>
            <w:proofErr w:type="gramStart"/>
            <w:r w:rsidRPr="00CF791D">
              <w:rPr>
                <w:rFonts w:ascii="Times New Roman" w:hAnsi="Times New Roman" w:cs="Times New Roman"/>
                <w:sz w:val="28"/>
                <w:szCs w:val="28"/>
              </w:rPr>
              <w:t xml:space="preserve">Направить ответственного по ГО и ЧС на дополнительное профессиональное обучение </w:t>
            </w:r>
            <w:proofErr w:type="gramEnd"/>
          </w:p>
        </w:tc>
        <w:tc>
          <w:tcPr>
            <w:tcW w:w="1267" w:type="dxa"/>
          </w:tcPr>
          <w:p w:rsidR="00DA1E78" w:rsidRPr="00CF791D" w:rsidRDefault="00544D07" w:rsidP="00CF791D">
            <w:pPr>
              <w:jc w:val="both"/>
              <w:rPr>
                <w:rFonts w:ascii="Times New Roman" w:hAnsi="Times New Roman" w:cs="Times New Roman"/>
                <w:sz w:val="28"/>
                <w:szCs w:val="28"/>
              </w:rPr>
            </w:pPr>
            <w:r w:rsidRPr="00CF791D">
              <w:rPr>
                <w:rFonts w:ascii="Times New Roman" w:hAnsi="Times New Roman" w:cs="Times New Roman"/>
                <w:sz w:val="28"/>
                <w:szCs w:val="28"/>
              </w:rPr>
              <w:t>Сентябрь</w:t>
            </w:r>
          </w:p>
        </w:tc>
        <w:tc>
          <w:tcPr>
            <w:tcW w:w="2135" w:type="dxa"/>
            <w:gridSpan w:val="2"/>
          </w:tcPr>
          <w:p w:rsidR="00DA1E78" w:rsidRPr="00CF791D" w:rsidRDefault="00544D07" w:rsidP="00CF791D">
            <w:pPr>
              <w:jc w:val="both"/>
              <w:rPr>
                <w:rFonts w:ascii="Times New Roman" w:hAnsi="Times New Roman" w:cs="Times New Roman"/>
                <w:sz w:val="28"/>
                <w:szCs w:val="28"/>
              </w:rPr>
            </w:pPr>
            <w:r w:rsidRPr="00CF791D">
              <w:rPr>
                <w:rFonts w:ascii="Times New Roman" w:hAnsi="Times New Roman" w:cs="Times New Roman"/>
                <w:sz w:val="28"/>
                <w:szCs w:val="28"/>
              </w:rPr>
              <w:t>Заведующий</w:t>
            </w:r>
          </w:p>
        </w:tc>
      </w:tr>
      <w:tr w:rsidR="00DA1E78" w:rsidRPr="00CF791D">
        <w:tc>
          <w:tcPr>
            <w:tcW w:w="675" w:type="dxa"/>
          </w:tcPr>
          <w:p w:rsidR="00DA1E78" w:rsidRPr="00CF791D" w:rsidRDefault="00544D07" w:rsidP="00CF791D">
            <w:pPr>
              <w:jc w:val="both"/>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2</w:t>
            </w:r>
          </w:p>
        </w:tc>
        <w:tc>
          <w:tcPr>
            <w:tcW w:w="6414" w:type="dxa"/>
          </w:tcPr>
          <w:p w:rsidR="00DA1E78" w:rsidRPr="00CF791D" w:rsidRDefault="00544D07" w:rsidP="00CF791D">
            <w:pPr>
              <w:jc w:val="both"/>
              <w:rPr>
                <w:rFonts w:ascii="Times New Roman" w:hAnsi="Times New Roman" w:cs="Times New Roman"/>
                <w:sz w:val="28"/>
                <w:szCs w:val="28"/>
              </w:rPr>
            </w:pPr>
            <w:r w:rsidRPr="00CF791D">
              <w:rPr>
                <w:rFonts w:ascii="Times New Roman" w:hAnsi="Times New Roman" w:cs="Times New Roman"/>
                <w:sz w:val="28"/>
                <w:szCs w:val="28"/>
              </w:rPr>
              <w:t>Разработать планы тренировок по ГО и ЧС для работников и воспитанников</w:t>
            </w:r>
          </w:p>
        </w:tc>
        <w:tc>
          <w:tcPr>
            <w:tcW w:w="1267" w:type="dxa"/>
          </w:tcPr>
          <w:p w:rsidR="00DA1E78" w:rsidRPr="00CF791D" w:rsidRDefault="00544D07" w:rsidP="00CF791D">
            <w:pPr>
              <w:jc w:val="both"/>
              <w:rPr>
                <w:rFonts w:ascii="Times New Roman" w:hAnsi="Times New Roman" w:cs="Times New Roman"/>
                <w:sz w:val="28"/>
                <w:szCs w:val="28"/>
              </w:rPr>
            </w:pPr>
            <w:r w:rsidRPr="00CF791D">
              <w:rPr>
                <w:rFonts w:ascii="Times New Roman" w:hAnsi="Times New Roman" w:cs="Times New Roman"/>
                <w:sz w:val="28"/>
                <w:szCs w:val="28"/>
              </w:rPr>
              <w:t>Октябрь</w:t>
            </w:r>
          </w:p>
        </w:tc>
        <w:tc>
          <w:tcPr>
            <w:tcW w:w="2135" w:type="dxa"/>
            <w:gridSpan w:val="2"/>
          </w:tcPr>
          <w:p w:rsidR="00DA1E78" w:rsidRPr="00CF791D" w:rsidRDefault="00544D07" w:rsidP="00CF791D">
            <w:pPr>
              <w:jc w:val="both"/>
              <w:rPr>
                <w:rFonts w:ascii="Times New Roman" w:hAnsi="Times New Roman" w:cs="Times New Roman"/>
                <w:sz w:val="28"/>
                <w:szCs w:val="28"/>
              </w:rPr>
            </w:pPr>
            <w:proofErr w:type="gramStart"/>
            <w:r w:rsidRPr="00CF791D">
              <w:rPr>
                <w:rFonts w:ascii="Times New Roman" w:hAnsi="Times New Roman" w:cs="Times New Roman"/>
                <w:sz w:val="28"/>
                <w:szCs w:val="28"/>
              </w:rPr>
              <w:t>Ответственный</w:t>
            </w:r>
            <w:proofErr w:type="gramEnd"/>
            <w:r w:rsidRPr="00CF791D">
              <w:rPr>
                <w:rFonts w:ascii="Times New Roman" w:hAnsi="Times New Roman" w:cs="Times New Roman"/>
                <w:sz w:val="28"/>
                <w:szCs w:val="28"/>
              </w:rPr>
              <w:t xml:space="preserve"> по ГО и ЧС</w:t>
            </w:r>
          </w:p>
        </w:tc>
      </w:tr>
      <w:tr w:rsidR="00DA1E78" w:rsidRPr="00CF791D">
        <w:tc>
          <w:tcPr>
            <w:tcW w:w="675" w:type="dxa"/>
          </w:tcPr>
          <w:p w:rsidR="00DA1E78" w:rsidRPr="00CF791D" w:rsidRDefault="00544D07" w:rsidP="00CF791D">
            <w:pPr>
              <w:jc w:val="both"/>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3</w:t>
            </w:r>
          </w:p>
        </w:tc>
        <w:tc>
          <w:tcPr>
            <w:tcW w:w="6414" w:type="dxa"/>
          </w:tcPr>
          <w:p w:rsidR="00DA1E78" w:rsidRPr="00CF791D" w:rsidRDefault="00544D07" w:rsidP="00CF791D">
            <w:pPr>
              <w:jc w:val="both"/>
              <w:rPr>
                <w:rFonts w:ascii="Times New Roman" w:hAnsi="Times New Roman" w:cs="Times New Roman"/>
                <w:sz w:val="28"/>
                <w:szCs w:val="28"/>
              </w:rPr>
            </w:pPr>
            <w:r w:rsidRPr="00CF791D">
              <w:rPr>
                <w:rFonts w:ascii="Times New Roman" w:hAnsi="Times New Roman" w:cs="Times New Roman"/>
                <w:sz w:val="28"/>
                <w:szCs w:val="28"/>
              </w:rPr>
              <w:t>Провести повторный инструктаж для работников</w:t>
            </w:r>
          </w:p>
        </w:tc>
        <w:tc>
          <w:tcPr>
            <w:tcW w:w="1267" w:type="dxa"/>
          </w:tcPr>
          <w:p w:rsidR="00DA1E78" w:rsidRPr="00CF791D" w:rsidRDefault="00544D07" w:rsidP="00CF791D">
            <w:pPr>
              <w:jc w:val="both"/>
              <w:rPr>
                <w:rFonts w:ascii="Times New Roman" w:hAnsi="Times New Roman" w:cs="Times New Roman"/>
                <w:sz w:val="28"/>
                <w:szCs w:val="28"/>
              </w:rPr>
            </w:pPr>
            <w:r w:rsidRPr="00CF791D">
              <w:rPr>
                <w:rFonts w:ascii="Times New Roman" w:hAnsi="Times New Roman" w:cs="Times New Roman"/>
                <w:sz w:val="28"/>
                <w:szCs w:val="28"/>
              </w:rPr>
              <w:t>Ноябрь</w:t>
            </w:r>
          </w:p>
        </w:tc>
        <w:tc>
          <w:tcPr>
            <w:tcW w:w="2135" w:type="dxa"/>
            <w:gridSpan w:val="2"/>
          </w:tcPr>
          <w:p w:rsidR="00DA1E78" w:rsidRPr="00CF791D" w:rsidRDefault="00544D07" w:rsidP="00CF791D">
            <w:pPr>
              <w:jc w:val="both"/>
              <w:rPr>
                <w:rFonts w:ascii="Times New Roman" w:hAnsi="Times New Roman" w:cs="Times New Roman"/>
                <w:sz w:val="28"/>
                <w:szCs w:val="28"/>
              </w:rPr>
            </w:pPr>
            <w:proofErr w:type="gramStart"/>
            <w:r w:rsidRPr="00CF791D">
              <w:rPr>
                <w:rFonts w:ascii="Times New Roman" w:hAnsi="Times New Roman" w:cs="Times New Roman"/>
                <w:sz w:val="28"/>
                <w:szCs w:val="28"/>
              </w:rPr>
              <w:t>Ответственный</w:t>
            </w:r>
            <w:proofErr w:type="gramEnd"/>
            <w:r w:rsidRPr="00CF791D">
              <w:rPr>
                <w:rFonts w:ascii="Times New Roman" w:hAnsi="Times New Roman" w:cs="Times New Roman"/>
                <w:sz w:val="28"/>
                <w:szCs w:val="28"/>
              </w:rPr>
              <w:t xml:space="preserve"> по ГО и ЧС</w:t>
            </w:r>
          </w:p>
        </w:tc>
      </w:tr>
      <w:tr w:rsidR="00DA1E78" w:rsidRPr="00CF791D">
        <w:tc>
          <w:tcPr>
            <w:tcW w:w="10491" w:type="dxa"/>
            <w:gridSpan w:val="5"/>
          </w:tcPr>
          <w:p w:rsidR="00DA1E78" w:rsidRPr="00CF791D" w:rsidRDefault="00544D07" w:rsidP="00CF791D">
            <w:pPr>
              <w:jc w:val="both"/>
              <w:rPr>
                <w:rFonts w:ascii="Times New Roman" w:hAnsi="Times New Roman" w:cs="Times New Roman"/>
                <w:sz w:val="28"/>
                <w:szCs w:val="28"/>
              </w:rPr>
            </w:pPr>
            <w:r w:rsidRPr="00CF791D">
              <w:rPr>
                <w:rFonts w:ascii="Times New Roman" w:hAnsi="Times New Roman" w:cs="Times New Roman"/>
                <w:b/>
                <w:sz w:val="28"/>
                <w:szCs w:val="28"/>
              </w:rPr>
              <w:t>Пожарная безопасность</w:t>
            </w:r>
          </w:p>
        </w:tc>
      </w:tr>
      <w:tr w:rsidR="00DA1E78" w:rsidRPr="00CF791D" w:rsidTr="00011F74">
        <w:tc>
          <w:tcPr>
            <w:tcW w:w="675" w:type="dxa"/>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1</w:t>
            </w:r>
          </w:p>
        </w:tc>
        <w:tc>
          <w:tcPr>
            <w:tcW w:w="6412" w:type="dxa"/>
          </w:tcPr>
          <w:p w:rsidR="00DA1E78" w:rsidRPr="00CF791D" w:rsidRDefault="00544D07" w:rsidP="00CF791D">
            <w:pPr>
              <w:pStyle w:val="TableParagraph"/>
              <w:rPr>
                <w:sz w:val="28"/>
                <w:szCs w:val="28"/>
              </w:rPr>
            </w:pPr>
            <w:r w:rsidRPr="00CF791D">
              <w:rPr>
                <w:sz w:val="28"/>
                <w:szCs w:val="28"/>
              </w:rPr>
              <w:t>Провести ревизию наличия документов по пожарной безопасности. По необходимости привести в соответствии с действующим законодательством.</w:t>
            </w:r>
          </w:p>
        </w:tc>
        <w:tc>
          <w:tcPr>
            <w:tcW w:w="1449" w:type="dxa"/>
            <w:gridSpan w:val="2"/>
          </w:tcPr>
          <w:p w:rsidR="00DA1E78" w:rsidRPr="00CF791D" w:rsidRDefault="00544D07" w:rsidP="00011F74">
            <w:pPr>
              <w:pStyle w:val="TableParagraph"/>
              <w:ind w:right="-77"/>
              <w:rPr>
                <w:sz w:val="28"/>
                <w:szCs w:val="28"/>
              </w:rPr>
            </w:pPr>
            <w:r w:rsidRPr="00CF791D">
              <w:rPr>
                <w:sz w:val="28"/>
                <w:szCs w:val="28"/>
              </w:rPr>
              <w:t xml:space="preserve">Сентябрь январь </w:t>
            </w:r>
          </w:p>
        </w:tc>
        <w:tc>
          <w:tcPr>
            <w:tcW w:w="1955" w:type="dxa"/>
          </w:tcPr>
          <w:p w:rsidR="00DA1E78" w:rsidRPr="00CF791D" w:rsidRDefault="00544D07" w:rsidP="00CF791D">
            <w:pPr>
              <w:pStyle w:val="TableParagraph"/>
              <w:tabs>
                <w:tab w:val="left" w:pos="1627"/>
              </w:tabs>
              <w:ind w:right="34"/>
              <w:rPr>
                <w:sz w:val="28"/>
                <w:szCs w:val="28"/>
              </w:rPr>
            </w:pPr>
            <w:r w:rsidRPr="00CF791D">
              <w:rPr>
                <w:sz w:val="28"/>
                <w:szCs w:val="28"/>
              </w:rPr>
              <w:t>Заведующий</w:t>
            </w:r>
          </w:p>
          <w:p w:rsidR="00DA1E78" w:rsidRPr="00CF791D" w:rsidRDefault="00544D07" w:rsidP="00CF791D">
            <w:pPr>
              <w:pStyle w:val="TableParagraph"/>
              <w:tabs>
                <w:tab w:val="left" w:pos="1627"/>
              </w:tabs>
              <w:ind w:right="34"/>
              <w:rPr>
                <w:sz w:val="28"/>
                <w:szCs w:val="28"/>
              </w:rPr>
            </w:pPr>
            <w:r w:rsidRPr="00CF791D">
              <w:rPr>
                <w:sz w:val="28"/>
                <w:szCs w:val="28"/>
              </w:rPr>
              <w:t>завхоз</w:t>
            </w:r>
          </w:p>
        </w:tc>
      </w:tr>
      <w:tr w:rsidR="00DA1E78" w:rsidRPr="00CF791D" w:rsidTr="00011F74">
        <w:tc>
          <w:tcPr>
            <w:tcW w:w="675" w:type="dxa"/>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2</w:t>
            </w:r>
          </w:p>
        </w:tc>
        <w:tc>
          <w:tcPr>
            <w:tcW w:w="6412" w:type="dxa"/>
          </w:tcPr>
          <w:p w:rsidR="00DA1E78" w:rsidRPr="00CF791D" w:rsidRDefault="00544D07" w:rsidP="00CF791D">
            <w:pPr>
              <w:pStyle w:val="TableParagraph"/>
              <w:ind w:right="465"/>
              <w:rPr>
                <w:sz w:val="28"/>
                <w:szCs w:val="28"/>
              </w:rPr>
            </w:pPr>
            <w:r w:rsidRPr="00CF791D">
              <w:rPr>
                <w:sz w:val="28"/>
                <w:szCs w:val="28"/>
              </w:rPr>
              <w:t xml:space="preserve">Проверить средства индивидуальной защиты органов дыхания и зрения от </w:t>
            </w:r>
            <w:proofErr w:type="gramStart"/>
            <w:r w:rsidRPr="00CF791D">
              <w:rPr>
                <w:sz w:val="28"/>
                <w:szCs w:val="28"/>
              </w:rPr>
              <w:t>пожаров</w:t>
            </w:r>
            <w:proofErr w:type="gramEnd"/>
            <w:r w:rsidRPr="00CF791D">
              <w:rPr>
                <w:sz w:val="28"/>
                <w:szCs w:val="28"/>
              </w:rPr>
              <w:t xml:space="preserve"> нет ли механических повреждений</w:t>
            </w:r>
          </w:p>
        </w:tc>
        <w:tc>
          <w:tcPr>
            <w:tcW w:w="1449" w:type="dxa"/>
            <w:gridSpan w:val="2"/>
          </w:tcPr>
          <w:p w:rsidR="00DA1E78" w:rsidRPr="00CF791D" w:rsidRDefault="00544D07" w:rsidP="00CF791D">
            <w:pPr>
              <w:pStyle w:val="TableParagraph"/>
              <w:ind w:right="-108"/>
              <w:rPr>
                <w:sz w:val="28"/>
                <w:szCs w:val="28"/>
              </w:rPr>
            </w:pPr>
            <w:r w:rsidRPr="00CF791D">
              <w:rPr>
                <w:sz w:val="28"/>
                <w:szCs w:val="28"/>
              </w:rPr>
              <w:t xml:space="preserve"> Сентябрь </w:t>
            </w:r>
          </w:p>
        </w:tc>
        <w:tc>
          <w:tcPr>
            <w:tcW w:w="1955" w:type="dxa"/>
          </w:tcPr>
          <w:p w:rsidR="00DA1E78" w:rsidRPr="00CF791D" w:rsidRDefault="00544D07" w:rsidP="00CF791D">
            <w:pPr>
              <w:pStyle w:val="TableParagraph"/>
              <w:tabs>
                <w:tab w:val="left" w:pos="1627"/>
              </w:tabs>
              <w:ind w:right="-108"/>
              <w:rPr>
                <w:sz w:val="28"/>
                <w:szCs w:val="28"/>
              </w:rPr>
            </w:pPr>
            <w:r w:rsidRPr="00CF791D">
              <w:rPr>
                <w:sz w:val="28"/>
                <w:szCs w:val="28"/>
              </w:rPr>
              <w:t xml:space="preserve">Завхоз </w:t>
            </w:r>
          </w:p>
        </w:tc>
      </w:tr>
      <w:tr w:rsidR="00DA1E78" w:rsidRPr="00CF791D" w:rsidTr="00011F74">
        <w:tc>
          <w:tcPr>
            <w:tcW w:w="675" w:type="dxa"/>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3</w:t>
            </w:r>
          </w:p>
        </w:tc>
        <w:tc>
          <w:tcPr>
            <w:tcW w:w="6412" w:type="dxa"/>
          </w:tcPr>
          <w:p w:rsidR="00DA1E78" w:rsidRPr="00CF791D" w:rsidRDefault="00544D07" w:rsidP="00CF791D">
            <w:pPr>
              <w:pStyle w:val="TableParagraph"/>
              <w:rPr>
                <w:sz w:val="28"/>
                <w:szCs w:val="28"/>
              </w:rPr>
            </w:pPr>
            <w:r w:rsidRPr="00CF791D">
              <w:rPr>
                <w:sz w:val="28"/>
                <w:szCs w:val="28"/>
              </w:rPr>
              <w:t>Провести ревизию пожарного инвентаря</w:t>
            </w:r>
          </w:p>
        </w:tc>
        <w:tc>
          <w:tcPr>
            <w:tcW w:w="1449" w:type="dxa"/>
            <w:gridSpan w:val="2"/>
          </w:tcPr>
          <w:p w:rsidR="00DA1E78" w:rsidRPr="00CF791D" w:rsidRDefault="00544D07" w:rsidP="00CF791D">
            <w:pPr>
              <w:pStyle w:val="TableParagraph"/>
              <w:ind w:right="222"/>
              <w:rPr>
                <w:sz w:val="28"/>
                <w:szCs w:val="28"/>
              </w:rPr>
            </w:pPr>
            <w:r w:rsidRPr="00CF791D">
              <w:rPr>
                <w:sz w:val="28"/>
                <w:szCs w:val="28"/>
              </w:rPr>
              <w:t xml:space="preserve">Ноябрь </w:t>
            </w:r>
          </w:p>
        </w:tc>
        <w:tc>
          <w:tcPr>
            <w:tcW w:w="1955" w:type="dxa"/>
          </w:tcPr>
          <w:p w:rsidR="00DA1E78" w:rsidRPr="00CF791D" w:rsidRDefault="00544D07" w:rsidP="00CF791D">
            <w:pPr>
              <w:pStyle w:val="TableParagraph"/>
              <w:ind w:right="431"/>
              <w:rPr>
                <w:sz w:val="28"/>
                <w:szCs w:val="28"/>
              </w:rPr>
            </w:pPr>
            <w:r w:rsidRPr="00CF791D">
              <w:rPr>
                <w:sz w:val="28"/>
                <w:szCs w:val="28"/>
              </w:rPr>
              <w:t>Завхоз</w:t>
            </w:r>
          </w:p>
        </w:tc>
      </w:tr>
      <w:tr w:rsidR="00DA1E78" w:rsidRPr="00CF791D" w:rsidTr="00011F74">
        <w:tc>
          <w:tcPr>
            <w:tcW w:w="675" w:type="dxa"/>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4</w:t>
            </w:r>
          </w:p>
        </w:tc>
        <w:tc>
          <w:tcPr>
            <w:tcW w:w="6412" w:type="dxa"/>
          </w:tcPr>
          <w:p w:rsidR="00DA1E78" w:rsidRPr="00CF791D" w:rsidRDefault="00544D07" w:rsidP="00CF791D">
            <w:pPr>
              <w:pStyle w:val="TableParagraph"/>
              <w:rPr>
                <w:sz w:val="28"/>
                <w:szCs w:val="28"/>
              </w:rPr>
            </w:pPr>
            <w:r w:rsidRPr="00CF791D">
              <w:rPr>
                <w:sz w:val="28"/>
                <w:szCs w:val="28"/>
              </w:rPr>
              <w:t>Организовать осмотр и перезарядку огнетушителей</w:t>
            </w:r>
          </w:p>
        </w:tc>
        <w:tc>
          <w:tcPr>
            <w:tcW w:w="1449" w:type="dxa"/>
            <w:gridSpan w:val="2"/>
          </w:tcPr>
          <w:p w:rsidR="00DA1E78" w:rsidRPr="00011F74" w:rsidRDefault="00544D07" w:rsidP="00011F74">
            <w:pPr>
              <w:pStyle w:val="TableParagraph"/>
              <w:ind w:right="-77"/>
              <w:rPr>
                <w:sz w:val="24"/>
                <w:szCs w:val="24"/>
              </w:rPr>
            </w:pPr>
            <w:r w:rsidRPr="00011F74">
              <w:rPr>
                <w:sz w:val="24"/>
                <w:szCs w:val="24"/>
              </w:rPr>
              <w:t xml:space="preserve">В </w:t>
            </w:r>
            <w:proofErr w:type="spellStart"/>
            <w:r w:rsidR="00011F74">
              <w:rPr>
                <w:sz w:val="24"/>
                <w:szCs w:val="24"/>
              </w:rPr>
              <w:t>с</w:t>
            </w:r>
            <w:r w:rsidRPr="00011F74">
              <w:rPr>
                <w:sz w:val="24"/>
                <w:szCs w:val="24"/>
              </w:rPr>
              <w:t>оответст</w:t>
            </w:r>
            <w:proofErr w:type="spellEnd"/>
            <w:r w:rsidRPr="00011F74">
              <w:rPr>
                <w:sz w:val="24"/>
                <w:szCs w:val="24"/>
              </w:rPr>
              <w:t>.</w:t>
            </w:r>
            <w:r w:rsidR="00011F74">
              <w:rPr>
                <w:sz w:val="24"/>
                <w:szCs w:val="24"/>
              </w:rPr>
              <w:t xml:space="preserve"> </w:t>
            </w:r>
            <w:r w:rsidRPr="00011F74">
              <w:rPr>
                <w:sz w:val="24"/>
                <w:szCs w:val="24"/>
              </w:rPr>
              <w:t xml:space="preserve"> с </w:t>
            </w:r>
            <w:proofErr w:type="spellStart"/>
            <w:r w:rsidRPr="00011F74">
              <w:rPr>
                <w:sz w:val="24"/>
                <w:szCs w:val="24"/>
              </w:rPr>
              <w:t>инструкц</w:t>
            </w:r>
            <w:proofErr w:type="spellEnd"/>
            <w:r w:rsidRPr="00011F74">
              <w:rPr>
                <w:sz w:val="24"/>
                <w:szCs w:val="24"/>
              </w:rPr>
              <w:t>.</w:t>
            </w:r>
          </w:p>
        </w:tc>
        <w:tc>
          <w:tcPr>
            <w:tcW w:w="1955" w:type="dxa"/>
          </w:tcPr>
          <w:p w:rsidR="00DA1E78" w:rsidRPr="00CF791D" w:rsidRDefault="00544D07" w:rsidP="00CF791D">
            <w:pPr>
              <w:pStyle w:val="TableParagraph"/>
              <w:ind w:right="431"/>
              <w:rPr>
                <w:sz w:val="28"/>
                <w:szCs w:val="28"/>
              </w:rPr>
            </w:pPr>
            <w:r w:rsidRPr="00CF791D">
              <w:rPr>
                <w:sz w:val="28"/>
                <w:szCs w:val="28"/>
              </w:rPr>
              <w:t>Завхоз</w:t>
            </w:r>
          </w:p>
        </w:tc>
      </w:tr>
      <w:tr w:rsidR="00DA1E78" w:rsidRPr="00CF791D" w:rsidTr="00011F74">
        <w:tc>
          <w:tcPr>
            <w:tcW w:w="675" w:type="dxa"/>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5</w:t>
            </w:r>
          </w:p>
        </w:tc>
        <w:tc>
          <w:tcPr>
            <w:tcW w:w="6412" w:type="dxa"/>
          </w:tcPr>
          <w:p w:rsidR="00DA1E78" w:rsidRPr="00CF791D" w:rsidRDefault="00544D07" w:rsidP="00CF791D">
            <w:pPr>
              <w:pStyle w:val="TableParagraph"/>
              <w:rPr>
                <w:sz w:val="28"/>
                <w:szCs w:val="28"/>
              </w:rPr>
            </w:pPr>
            <w:r w:rsidRPr="00CF791D">
              <w:rPr>
                <w:sz w:val="28"/>
                <w:szCs w:val="28"/>
              </w:rPr>
              <w:t>Контроль работы по проверке работоспособности и техническому обслуживанию системы противопожарной защиты</w:t>
            </w:r>
          </w:p>
        </w:tc>
        <w:tc>
          <w:tcPr>
            <w:tcW w:w="1449" w:type="dxa"/>
            <w:gridSpan w:val="2"/>
          </w:tcPr>
          <w:p w:rsidR="00DA1E78" w:rsidRPr="00011F74" w:rsidRDefault="00544D07" w:rsidP="00011F74">
            <w:pPr>
              <w:pStyle w:val="TableParagraph"/>
              <w:ind w:right="-77"/>
              <w:rPr>
                <w:sz w:val="24"/>
                <w:szCs w:val="24"/>
              </w:rPr>
            </w:pPr>
            <w:r w:rsidRPr="00011F74">
              <w:rPr>
                <w:sz w:val="24"/>
                <w:szCs w:val="24"/>
              </w:rPr>
              <w:t xml:space="preserve">По регламентам </w:t>
            </w:r>
            <w:proofErr w:type="spellStart"/>
            <w:r w:rsidRPr="00011F74">
              <w:rPr>
                <w:sz w:val="24"/>
                <w:szCs w:val="24"/>
              </w:rPr>
              <w:t>техн</w:t>
            </w:r>
            <w:proofErr w:type="gramStart"/>
            <w:r w:rsidRPr="00011F74">
              <w:rPr>
                <w:sz w:val="24"/>
                <w:szCs w:val="24"/>
              </w:rPr>
              <w:t>.о</w:t>
            </w:r>
            <w:proofErr w:type="gramEnd"/>
            <w:r w:rsidRPr="00011F74">
              <w:rPr>
                <w:sz w:val="24"/>
                <w:szCs w:val="24"/>
              </w:rPr>
              <w:t>бслуж</w:t>
            </w:r>
            <w:proofErr w:type="spellEnd"/>
          </w:p>
        </w:tc>
        <w:tc>
          <w:tcPr>
            <w:tcW w:w="1955" w:type="dxa"/>
          </w:tcPr>
          <w:p w:rsidR="00DA1E78" w:rsidRPr="00CF791D" w:rsidRDefault="00544D07" w:rsidP="00CF791D">
            <w:pPr>
              <w:pStyle w:val="TableParagraph"/>
              <w:ind w:right="431"/>
              <w:rPr>
                <w:sz w:val="28"/>
                <w:szCs w:val="28"/>
              </w:rPr>
            </w:pPr>
            <w:r w:rsidRPr="00CF791D">
              <w:rPr>
                <w:sz w:val="28"/>
                <w:szCs w:val="28"/>
              </w:rPr>
              <w:t>Завхоз</w:t>
            </w:r>
          </w:p>
        </w:tc>
      </w:tr>
      <w:tr w:rsidR="00DA1E78" w:rsidRPr="00CF791D" w:rsidTr="00011F74">
        <w:tc>
          <w:tcPr>
            <w:tcW w:w="675" w:type="dxa"/>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6</w:t>
            </w:r>
          </w:p>
        </w:tc>
        <w:tc>
          <w:tcPr>
            <w:tcW w:w="6412" w:type="dxa"/>
          </w:tcPr>
          <w:p w:rsidR="00DA1E78" w:rsidRPr="00CF791D" w:rsidRDefault="00544D07" w:rsidP="00CF791D">
            <w:pPr>
              <w:pStyle w:val="TableParagraph"/>
              <w:rPr>
                <w:sz w:val="28"/>
                <w:szCs w:val="28"/>
              </w:rPr>
            </w:pPr>
            <w:r w:rsidRPr="00CF791D">
              <w:rPr>
                <w:sz w:val="28"/>
                <w:szCs w:val="28"/>
              </w:rPr>
              <w:t>Проверка наличия и состояния на этажах планов эвакуации, указателей места нахождения огнетушителей и указателей направления движения к эвакуационным выходам</w:t>
            </w:r>
          </w:p>
        </w:tc>
        <w:tc>
          <w:tcPr>
            <w:tcW w:w="1449" w:type="dxa"/>
            <w:gridSpan w:val="2"/>
          </w:tcPr>
          <w:p w:rsidR="00DA1E78" w:rsidRPr="00CF791D" w:rsidRDefault="00544D07" w:rsidP="00CF791D">
            <w:pPr>
              <w:pStyle w:val="TableParagraph"/>
              <w:rPr>
                <w:sz w:val="28"/>
                <w:szCs w:val="28"/>
              </w:rPr>
            </w:pPr>
            <w:r w:rsidRPr="00CF791D">
              <w:rPr>
                <w:sz w:val="28"/>
                <w:szCs w:val="28"/>
              </w:rPr>
              <w:t>ежемесячно</w:t>
            </w:r>
          </w:p>
        </w:tc>
        <w:tc>
          <w:tcPr>
            <w:tcW w:w="1955" w:type="dxa"/>
          </w:tcPr>
          <w:p w:rsidR="00DA1E78" w:rsidRPr="00CF791D" w:rsidRDefault="00544D07" w:rsidP="00CF791D">
            <w:pPr>
              <w:pStyle w:val="TableParagraph"/>
              <w:ind w:right="431"/>
              <w:rPr>
                <w:sz w:val="28"/>
                <w:szCs w:val="28"/>
              </w:rPr>
            </w:pPr>
            <w:r w:rsidRPr="00CF791D">
              <w:rPr>
                <w:sz w:val="28"/>
                <w:szCs w:val="28"/>
              </w:rPr>
              <w:t>Завхоз</w:t>
            </w:r>
          </w:p>
        </w:tc>
      </w:tr>
      <w:tr w:rsidR="00DA1E78" w:rsidRPr="00CF791D" w:rsidTr="00011F74">
        <w:tc>
          <w:tcPr>
            <w:tcW w:w="675" w:type="dxa"/>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7</w:t>
            </w:r>
          </w:p>
        </w:tc>
        <w:tc>
          <w:tcPr>
            <w:tcW w:w="6412" w:type="dxa"/>
          </w:tcPr>
          <w:p w:rsidR="00DA1E78" w:rsidRPr="00CF791D" w:rsidRDefault="00544D07" w:rsidP="00CF791D">
            <w:pPr>
              <w:pStyle w:val="TableParagraph"/>
              <w:rPr>
                <w:sz w:val="28"/>
                <w:szCs w:val="28"/>
              </w:rPr>
            </w:pPr>
            <w:r w:rsidRPr="00CF791D">
              <w:rPr>
                <w:sz w:val="28"/>
                <w:szCs w:val="28"/>
              </w:rPr>
              <w:t>Производить своевременную очистку крышек люков колодцев от снега и льда</w:t>
            </w:r>
          </w:p>
        </w:tc>
        <w:tc>
          <w:tcPr>
            <w:tcW w:w="1449" w:type="dxa"/>
            <w:gridSpan w:val="2"/>
          </w:tcPr>
          <w:p w:rsidR="00DA1E78" w:rsidRPr="00CF791D" w:rsidRDefault="00544D07" w:rsidP="00CF791D">
            <w:pPr>
              <w:pStyle w:val="TableParagraph"/>
              <w:rPr>
                <w:sz w:val="28"/>
                <w:szCs w:val="28"/>
              </w:rPr>
            </w:pPr>
            <w:r w:rsidRPr="00CF791D">
              <w:rPr>
                <w:sz w:val="28"/>
                <w:szCs w:val="28"/>
              </w:rPr>
              <w:t>В зимний период</w:t>
            </w:r>
          </w:p>
        </w:tc>
        <w:tc>
          <w:tcPr>
            <w:tcW w:w="1955" w:type="dxa"/>
          </w:tcPr>
          <w:p w:rsidR="00DA1E78" w:rsidRPr="00CF791D" w:rsidRDefault="00544D07" w:rsidP="00CF791D">
            <w:pPr>
              <w:pStyle w:val="TableParagraph"/>
              <w:ind w:right="-108"/>
              <w:rPr>
                <w:sz w:val="28"/>
                <w:szCs w:val="28"/>
              </w:rPr>
            </w:pPr>
            <w:r w:rsidRPr="00CF791D">
              <w:rPr>
                <w:sz w:val="28"/>
                <w:szCs w:val="28"/>
              </w:rPr>
              <w:t>завхоз</w:t>
            </w:r>
          </w:p>
        </w:tc>
      </w:tr>
      <w:tr w:rsidR="00DA1E78" w:rsidRPr="00CF791D" w:rsidTr="00011F74">
        <w:trPr>
          <w:trHeight w:val="795"/>
        </w:trPr>
        <w:tc>
          <w:tcPr>
            <w:tcW w:w="675" w:type="dxa"/>
            <w:tcBorders>
              <w:bottom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lastRenderedPageBreak/>
              <w:t>8</w:t>
            </w:r>
          </w:p>
        </w:tc>
        <w:tc>
          <w:tcPr>
            <w:tcW w:w="6412" w:type="dxa"/>
            <w:tcBorders>
              <w:bottom w:val="single" w:sz="4" w:space="0" w:color="auto"/>
            </w:tcBorders>
          </w:tcPr>
          <w:p w:rsidR="00DA1E78" w:rsidRPr="00CF791D" w:rsidRDefault="00544D07" w:rsidP="00CF791D">
            <w:pPr>
              <w:pStyle w:val="TableParagraph"/>
              <w:rPr>
                <w:sz w:val="28"/>
                <w:szCs w:val="28"/>
              </w:rPr>
            </w:pPr>
            <w:r w:rsidRPr="00CF791D">
              <w:rPr>
                <w:sz w:val="28"/>
                <w:szCs w:val="28"/>
              </w:rPr>
              <w:t>Обновление информации о мерах пожарной безопасности в уголке пожарной безопасности</w:t>
            </w:r>
          </w:p>
        </w:tc>
        <w:tc>
          <w:tcPr>
            <w:tcW w:w="1449" w:type="dxa"/>
            <w:gridSpan w:val="2"/>
            <w:tcBorders>
              <w:bottom w:val="single" w:sz="4" w:space="0" w:color="auto"/>
            </w:tcBorders>
          </w:tcPr>
          <w:p w:rsidR="00DA1E78" w:rsidRPr="00CF791D" w:rsidRDefault="00544D07" w:rsidP="00CF791D">
            <w:pPr>
              <w:pStyle w:val="TableParagraph"/>
              <w:rPr>
                <w:sz w:val="28"/>
                <w:szCs w:val="28"/>
              </w:rPr>
            </w:pPr>
            <w:r w:rsidRPr="00CF791D">
              <w:rPr>
                <w:sz w:val="28"/>
                <w:szCs w:val="28"/>
              </w:rPr>
              <w:t>Сентябрь январь</w:t>
            </w:r>
          </w:p>
        </w:tc>
        <w:tc>
          <w:tcPr>
            <w:tcW w:w="1955" w:type="dxa"/>
            <w:tcBorders>
              <w:bottom w:val="single" w:sz="4" w:space="0" w:color="auto"/>
            </w:tcBorders>
          </w:tcPr>
          <w:p w:rsidR="00DA1E78" w:rsidRPr="00CF791D" w:rsidRDefault="00544D07" w:rsidP="00CF791D">
            <w:pPr>
              <w:pStyle w:val="TableParagraph"/>
              <w:rPr>
                <w:sz w:val="28"/>
                <w:szCs w:val="28"/>
              </w:rPr>
            </w:pPr>
            <w:r w:rsidRPr="00CF791D">
              <w:rPr>
                <w:sz w:val="28"/>
                <w:szCs w:val="28"/>
              </w:rPr>
              <w:t xml:space="preserve">Заведующий </w:t>
            </w:r>
          </w:p>
        </w:tc>
      </w:tr>
      <w:tr w:rsidR="00DA1E78" w:rsidRPr="00CF791D" w:rsidTr="00011F74">
        <w:trPr>
          <w:trHeight w:val="300"/>
        </w:trPr>
        <w:tc>
          <w:tcPr>
            <w:tcW w:w="675" w:type="dxa"/>
            <w:tcBorders>
              <w:top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9</w:t>
            </w:r>
          </w:p>
        </w:tc>
        <w:tc>
          <w:tcPr>
            <w:tcW w:w="6412" w:type="dxa"/>
            <w:tcBorders>
              <w:top w:val="single" w:sz="4" w:space="0" w:color="auto"/>
            </w:tcBorders>
          </w:tcPr>
          <w:p w:rsidR="00DA1E78" w:rsidRPr="00CF791D" w:rsidRDefault="00544D07" w:rsidP="00CF791D">
            <w:pPr>
              <w:pStyle w:val="TableParagraph"/>
              <w:rPr>
                <w:sz w:val="28"/>
                <w:szCs w:val="28"/>
              </w:rPr>
            </w:pPr>
            <w:r w:rsidRPr="00CF791D">
              <w:rPr>
                <w:sz w:val="28"/>
                <w:szCs w:val="28"/>
              </w:rPr>
              <w:t>Проведение повторных инструктажей</w:t>
            </w:r>
          </w:p>
        </w:tc>
        <w:tc>
          <w:tcPr>
            <w:tcW w:w="1449" w:type="dxa"/>
            <w:gridSpan w:val="2"/>
            <w:tcBorders>
              <w:top w:val="single" w:sz="4" w:space="0" w:color="auto"/>
            </w:tcBorders>
          </w:tcPr>
          <w:p w:rsidR="00DA1E78" w:rsidRPr="00CF791D" w:rsidRDefault="00544D07" w:rsidP="00CF791D">
            <w:pPr>
              <w:pStyle w:val="TableParagraph"/>
              <w:rPr>
                <w:sz w:val="28"/>
                <w:szCs w:val="28"/>
              </w:rPr>
            </w:pPr>
            <w:r w:rsidRPr="00CF791D">
              <w:rPr>
                <w:sz w:val="28"/>
                <w:szCs w:val="28"/>
              </w:rPr>
              <w:t>Июнь декабрь</w:t>
            </w:r>
          </w:p>
        </w:tc>
        <w:tc>
          <w:tcPr>
            <w:tcW w:w="1955" w:type="dxa"/>
            <w:tcBorders>
              <w:top w:val="single" w:sz="4" w:space="0" w:color="auto"/>
            </w:tcBorders>
          </w:tcPr>
          <w:p w:rsidR="00DA1E78" w:rsidRPr="00CF791D" w:rsidRDefault="00544D07" w:rsidP="00CF791D">
            <w:pPr>
              <w:pStyle w:val="TableParagraph"/>
              <w:ind w:right="90"/>
              <w:rPr>
                <w:sz w:val="28"/>
                <w:szCs w:val="28"/>
              </w:rPr>
            </w:pPr>
            <w:r w:rsidRPr="00CF791D">
              <w:rPr>
                <w:sz w:val="28"/>
                <w:szCs w:val="28"/>
              </w:rPr>
              <w:t xml:space="preserve">Заведующий </w:t>
            </w:r>
          </w:p>
          <w:p w:rsidR="00DA1E78" w:rsidRPr="00CF791D" w:rsidRDefault="00544D07" w:rsidP="00CF791D">
            <w:pPr>
              <w:pStyle w:val="TableParagraph"/>
              <w:ind w:right="90"/>
              <w:rPr>
                <w:sz w:val="28"/>
                <w:szCs w:val="28"/>
              </w:rPr>
            </w:pPr>
            <w:r w:rsidRPr="00CF791D">
              <w:rPr>
                <w:sz w:val="28"/>
                <w:szCs w:val="28"/>
              </w:rPr>
              <w:t>завхоз</w:t>
            </w:r>
          </w:p>
        </w:tc>
      </w:tr>
      <w:tr w:rsidR="00DA1E78" w:rsidRPr="00CF791D" w:rsidTr="00011F74">
        <w:trPr>
          <w:trHeight w:val="300"/>
        </w:trPr>
        <w:tc>
          <w:tcPr>
            <w:tcW w:w="675" w:type="dxa"/>
            <w:tcBorders>
              <w:top w:val="single" w:sz="4" w:space="0" w:color="auto"/>
            </w:tcBorders>
          </w:tcPr>
          <w:p w:rsidR="00DA1E78" w:rsidRPr="00CF791D" w:rsidRDefault="00544D07" w:rsidP="00CF791D">
            <w:pPr>
              <w:rPr>
                <w:rFonts w:ascii="Times New Roman" w:hAnsi="Times New Roman" w:cs="Times New Roman"/>
                <w:b/>
                <w:sz w:val="28"/>
                <w:szCs w:val="28"/>
                <w:lang w:eastAsia="en-US"/>
              </w:rPr>
            </w:pPr>
            <w:r w:rsidRPr="00CF791D">
              <w:rPr>
                <w:rFonts w:ascii="Times New Roman" w:hAnsi="Times New Roman" w:cs="Times New Roman"/>
                <w:b/>
                <w:sz w:val="28"/>
                <w:szCs w:val="28"/>
                <w:lang w:eastAsia="en-US"/>
              </w:rPr>
              <w:t>10</w:t>
            </w:r>
          </w:p>
        </w:tc>
        <w:tc>
          <w:tcPr>
            <w:tcW w:w="6412" w:type="dxa"/>
            <w:tcBorders>
              <w:top w:val="single" w:sz="4" w:space="0" w:color="auto"/>
            </w:tcBorders>
          </w:tcPr>
          <w:p w:rsidR="00DA1E78" w:rsidRPr="00CF791D" w:rsidRDefault="00544D07" w:rsidP="00CF791D">
            <w:pPr>
              <w:pStyle w:val="TableParagraph"/>
              <w:rPr>
                <w:sz w:val="28"/>
                <w:szCs w:val="28"/>
              </w:rPr>
            </w:pPr>
            <w:r w:rsidRPr="00CF791D">
              <w:rPr>
                <w:sz w:val="28"/>
                <w:szCs w:val="28"/>
              </w:rPr>
              <w:t>Проведение тренировок по эвакуации при пожаре</w:t>
            </w:r>
          </w:p>
        </w:tc>
        <w:tc>
          <w:tcPr>
            <w:tcW w:w="1449" w:type="dxa"/>
            <w:gridSpan w:val="2"/>
            <w:tcBorders>
              <w:top w:val="single" w:sz="4" w:space="0" w:color="auto"/>
            </w:tcBorders>
          </w:tcPr>
          <w:p w:rsidR="00DA1E78" w:rsidRPr="00CF791D" w:rsidRDefault="00544D07" w:rsidP="00CF791D">
            <w:pPr>
              <w:pStyle w:val="TableParagraph"/>
              <w:rPr>
                <w:sz w:val="28"/>
                <w:szCs w:val="28"/>
              </w:rPr>
            </w:pPr>
            <w:r w:rsidRPr="00CF791D">
              <w:rPr>
                <w:sz w:val="28"/>
                <w:szCs w:val="28"/>
              </w:rPr>
              <w:t xml:space="preserve">Октябрь апрель </w:t>
            </w:r>
          </w:p>
        </w:tc>
        <w:tc>
          <w:tcPr>
            <w:tcW w:w="1955" w:type="dxa"/>
            <w:tcBorders>
              <w:top w:val="single" w:sz="4" w:space="0" w:color="auto"/>
            </w:tcBorders>
          </w:tcPr>
          <w:p w:rsidR="00DA1E78" w:rsidRPr="00CF791D" w:rsidRDefault="00544D07" w:rsidP="00CF791D">
            <w:pPr>
              <w:pStyle w:val="TableParagraph"/>
              <w:ind w:right="91"/>
              <w:rPr>
                <w:sz w:val="28"/>
                <w:szCs w:val="28"/>
              </w:rPr>
            </w:pPr>
            <w:r w:rsidRPr="00CF791D">
              <w:rPr>
                <w:sz w:val="28"/>
                <w:szCs w:val="28"/>
              </w:rPr>
              <w:t>Заведующий Завхоз</w:t>
            </w:r>
          </w:p>
        </w:tc>
      </w:tr>
    </w:tbl>
    <w:p w:rsidR="00DA1E78" w:rsidRPr="00CF791D" w:rsidRDefault="00544D07" w:rsidP="00CF791D">
      <w:pPr>
        <w:shd w:val="clear" w:color="auto" w:fill="FFFFFF"/>
        <w:jc w:val="center"/>
        <w:rPr>
          <w:rFonts w:ascii="Times New Roman" w:hAnsi="Times New Roman" w:cs="Times New Roman"/>
          <w:b/>
          <w:bCs/>
          <w:sz w:val="28"/>
          <w:szCs w:val="28"/>
        </w:rPr>
      </w:pPr>
      <w:r w:rsidRPr="00CF791D">
        <w:rPr>
          <w:rFonts w:ascii="Times New Roman" w:hAnsi="Times New Roman" w:cs="Times New Roman"/>
          <w:b/>
          <w:sz w:val="28"/>
          <w:szCs w:val="28"/>
        </w:rPr>
        <w:t xml:space="preserve">  </w:t>
      </w:r>
      <w:r w:rsidRPr="00CF791D">
        <w:rPr>
          <w:rFonts w:ascii="Times New Roman" w:hAnsi="Times New Roman" w:cs="Times New Roman"/>
          <w:b/>
          <w:bCs/>
          <w:sz w:val="28"/>
          <w:szCs w:val="28"/>
        </w:rPr>
        <w:t>План мероприятий</w:t>
      </w:r>
    </w:p>
    <w:p w:rsidR="00DA1E78" w:rsidRPr="00CF791D" w:rsidRDefault="00544D07" w:rsidP="00CF791D">
      <w:pPr>
        <w:shd w:val="clear" w:color="auto" w:fill="FFFFFF"/>
        <w:jc w:val="center"/>
        <w:rPr>
          <w:rFonts w:ascii="Times New Roman" w:hAnsi="Times New Roman" w:cs="Times New Roman"/>
          <w:b/>
          <w:bCs/>
          <w:sz w:val="28"/>
          <w:szCs w:val="28"/>
        </w:rPr>
      </w:pPr>
      <w:r w:rsidRPr="00CF791D">
        <w:rPr>
          <w:rFonts w:ascii="Times New Roman" w:hAnsi="Times New Roman" w:cs="Times New Roman"/>
          <w:b/>
          <w:bCs/>
          <w:sz w:val="28"/>
          <w:szCs w:val="28"/>
        </w:rPr>
        <w:t>МКДОУ «Детский сад с.Башлыкент» по профилактике и противодействию коррупции на 2024-2025 учебный год.</w:t>
      </w:r>
    </w:p>
    <w:tbl>
      <w:tblPr>
        <w:tblW w:w="10633" w:type="dxa"/>
        <w:tblInd w:w="250" w:type="dxa"/>
        <w:tblLayout w:type="fixed"/>
        <w:tblCellMar>
          <w:left w:w="0" w:type="dxa"/>
          <w:right w:w="0" w:type="dxa"/>
        </w:tblCellMar>
        <w:tblLook w:val="04A0"/>
      </w:tblPr>
      <w:tblGrid>
        <w:gridCol w:w="631"/>
        <w:gridCol w:w="6315"/>
        <w:gridCol w:w="1701"/>
        <w:gridCol w:w="1986"/>
      </w:tblGrid>
      <w:tr w:rsidR="00DA1E78" w:rsidRPr="00CF791D" w:rsidTr="00011F74">
        <w:tc>
          <w:tcPr>
            <w:tcW w:w="6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spacing w:after="240"/>
              <w:rPr>
                <w:rFonts w:ascii="Times New Roman" w:hAnsi="Times New Roman" w:cs="Times New Roman"/>
                <w:sz w:val="28"/>
                <w:szCs w:val="28"/>
              </w:rPr>
            </w:pPr>
            <w:r w:rsidRPr="00CF791D">
              <w:rPr>
                <w:rFonts w:ascii="Times New Roman" w:hAnsi="Times New Roman" w:cs="Times New Roman"/>
                <w:b/>
                <w:bCs/>
                <w:sz w:val="28"/>
                <w:szCs w:val="28"/>
              </w:rPr>
              <w:t>№</w:t>
            </w:r>
          </w:p>
        </w:tc>
        <w:tc>
          <w:tcPr>
            <w:tcW w:w="63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spacing w:after="240"/>
              <w:rPr>
                <w:rFonts w:ascii="Times New Roman" w:hAnsi="Times New Roman" w:cs="Times New Roman"/>
                <w:sz w:val="28"/>
                <w:szCs w:val="28"/>
              </w:rPr>
            </w:pPr>
            <w:r w:rsidRPr="00CF791D">
              <w:rPr>
                <w:rFonts w:ascii="Times New Roman" w:hAnsi="Times New Roman" w:cs="Times New Roman"/>
                <w:b/>
                <w:bCs/>
                <w:sz w:val="28"/>
                <w:szCs w:val="28"/>
              </w:rPr>
              <w:t>Наименование мероприятия</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spacing w:after="240"/>
              <w:rPr>
                <w:rFonts w:ascii="Times New Roman" w:hAnsi="Times New Roman" w:cs="Times New Roman"/>
                <w:sz w:val="28"/>
                <w:szCs w:val="28"/>
              </w:rPr>
            </w:pPr>
            <w:r w:rsidRPr="00CF791D">
              <w:rPr>
                <w:rFonts w:ascii="Times New Roman" w:hAnsi="Times New Roman" w:cs="Times New Roman"/>
                <w:b/>
                <w:bCs/>
                <w:sz w:val="28"/>
                <w:szCs w:val="28"/>
              </w:rPr>
              <w:t>Сроки проведения</w:t>
            </w:r>
          </w:p>
        </w:tc>
        <w:tc>
          <w:tcPr>
            <w:tcW w:w="19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spacing w:after="240"/>
              <w:rPr>
                <w:rFonts w:ascii="Times New Roman" w:hAnsi="Times New Roman" w:cs="Times New Roman"/>
                <w:sz w:val="28"/>
                <w:szCs w:val="28"/>
              </w:rPr>
            </w:pPr>
            <w:r w:rsidRPr="00CF791D">
              <w:rPr>
                <w:rFonts w:ascii="Times New Roman" w:hAnsi="Times New Roman" w:cs="Times New Roman"/>
                <w:b/>
                <w:bCs/>
                <w:sz w:val="28"/>
                <w:szCs w:val="28"/>
              </w:rPr>
              <w:t>Ответственный</w:t>
            </w:r>
          </w:p>
        </w:tc>
      </w:tr>
      <w:tr w:rsidR="00DA1E78" w:rsidRPr="00CF791D" w:rsidTr="00011F74">
        <w:tc>
          <w:tcPr>
            <w:tcW w:w="6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1.</w:t>
            </w:r>
          </w:p>
        </w:tc>
        <w:tc>
          <w:tcPr>
            <w:tcW w:w="6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 xml:space="preserve">Рассмотрение вопросов исполнения законодательства в области противодействия коррупции, об эффективности принимаемых мер по противодействию «бытовой» коррупции </w:t>
            </w:r>
            <w:proofErr w:type="gramStart"/>
            <w:r w:rsidRPr="00CF791D">
              <w:rPr>
                <w:rFonts w:ascii="Times New Roman" w:hAnsi="Times New Roman" w:cs="Times New Roman"/>
                <w:sz w:val="28"/>
                <w:szCs w:val="28"/>
              </w:rPr>
              <w:t>на</w:t>
            </w:r>
            <w:proofErr w:type="gramEnd"/>
            <w:r w:rsidRPr="00CF791D">
              <w:rPr>
                <w:rFonts w:ascii="Times New Roman" w:hAnsi="Times New Roman" w:cs="Times New Roman"/>
                <w:sz w:val="28"/>
                <w:szCs w:val="28"/>
              </w:rPr>
              <w:t xml:space="preserve">: </w:t>
            </w:r>
          </w:p>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 xml:space="preserve">- </w:t>
            </w:r>
            <w:proofErr w:type="gramStart"/>
            <w:r w:rsidRPr="00CF791D">
              <w:rPr>
                <w:rFonts w:ascii="Times New Roman" w:hAnsi="Times New Roman" w:cs="Times New Roman"/>
                <w:sz w:val="28"/>
                <w:szCs w:val="28"/>
              </w:rPr>
              <w:t>совещаниях</w:t>
            </w:r>
            <w:proofErr w:type="gramEnd"/>
            <w:r w:rsidRPr="00CF791D">
              <w:rPr>
                <w:rFonts w:ascii="Times New Roman" w:hAnsi="Times New Roman" w:cs="Times New Roman"/>
                <w:sz w:val="28"/>
                <w:szCs w:val="28"/>
              </w:rPr>
              <w:t xml:space="preserve"> при заведующей ДОУ;</w:t>
            </w:r>
          </w:p>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 xml:space="preserve"> - общих </w:t>
            </w:r>
            <w:proofErr w:type="gramStart"/>
            <w:r w:rsidRPr="00CF791D">
              <w:rPr>
                <w:rFonts w:ascii="Times New Roman" w:hAnsi="Times New Roman" w:cs="Times New Roman"/>
                <w:sz w:val="28"/>
                <w:szCs w:val="28"/>
              </w:rPr>
              <w:t>собраниях</w:t>
            </w:r>
            <w:proofErr w:type="gramEnd"/>
            <w:r w:rsidRPr="00CF791D">
              <w:rPr>
                <w:rFonts w:ascii="Times New Roman" w:hAnsi="Times New Roman" w:cs="Times New Roman"/>
                <w:sz w:val="28"/>
                <w:szCs w:val="28"/>
              </w:rPr>
              <w:t xml:space="preserve"> работников ДОУ;</w:t>
            </w:r>
          </w:p>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 xml:space="preserve">- общих родительских </w:t>
            </w:r>
            <w:proofErr w:type="gramStart"/>
            <w:r w:rsidRPr="00CF791D">
              <w:rPr>
                <w:rFonts w:ascii="Times New Roman" w:hAnsi="Times New Roman" w:cs="Times New Roman"/>
                <w:sz w:val="28"/>
                <w:szCs w:val="28"/>
              </w:rPr>
              <w:t>собраниях</w:t>
            </w:r>
            <w:proofErr w:type="gramEnd"/>
            <w:r w:rsidRPr="00CF791D">
              <w:rPr>
                <w:rFonts w:ascii="Times New Roman" w:hAnsi="Times New Roman" w:cs="Times New Roman"/>
                <w:sz w:val="28"/>
                <w:szCs w:val="28"/>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В течение года</w:t>
            </w:r>
          </w:p>
        </w:tc>
        <w:tc>
          <w:tcPr>
            <w:tcW w:w="1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Руководитель ДОУ</w:t>
            </w:r>
          </w:p>
        </w:tc>
      </w:tr>
      <w:tr w:rsidR="00DA1E78" w:rsidRPr="00CF791D" w:rsidTr="00011F74">
        <w:tc>
          <w:tcPr>
            <w:tcW w:w="6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spacing w:after="240"/>
              <w:rPr>
                <w:rFonts w:ascii="Times New Roman" w:hAnsi="Times New Roman" w:cs="Times New Roman"/>
                <w:sz w:val="28"/>
                <w:szCs w:val="28"/>
              </w:rPr>
            </w:pPr>
            <w:r w:rsidRPr="00CF791D">
              <w:rPr>
                <w:rFonts w:ascii="Times New Roman" w:hAnsi="Times New Roman" w:cs="Times New Roman"/>
                <w:sz w:val="28"/>
                <w:szCs w:val="28"/>
              </w:rPr>
              <w:t>2.</w:t>
            </w:r>
          </w:p>
        </w:tc>
        <w:tc>
          <w:tcPr>
            <w:tcW w:w="6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Изготовление памяток для родителей («Если у Вас требуют взятку», «Это важно знать!»)</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spacing w:after="240"/>
              <w:rPr>
                <w:rFonts w:ascii="Times New Roman" w:hAnsi="Times New Roman" w:cs="Times New Roman"/>
                <w:sz w:val="28"/>
                <w:szCs w:val="28"/>
              </w:rPr>
            </w:pPr>
            <w:r w:rsidRPr="00CF791D">
              <w:rPr>
                <w:rFonts w:ascii="Times New Roman" w:hAnsi="Times New Roman" w:cs="Times New Roman"/>
                <w:sz w:val="28"/>
                <w:szCs w:val="28"/>
              </w:rPr>
              <w:t>октябрь</w:t>
            </w:r>
          </w:p>
        </w:tc>
        <w:tc>
          <w:tcPr>
            <w:tcW w:w="1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spacing w:after="240"/>
              <w:rPr>
                <w:rFonts w:ascii="Times New Roman" w:hAnsi="Times New Roman" w:cs="Times New Roman"/>
                <w:sz w:val="28"/>
                <w:szCs w:val="28"/>
              </w:rPr>
            </w:pPr>
            <w:r w:rsidRPr="00CF791D">
              <w:rPr>
                <w:rFonts w:ascii="Times New Roman" w:hAnsi="Times New Roman" w:cs="Times New Roman"/>
                <w:sz w:val="28"/>
                <w:szCs w:val="28"/>
              </w:rPr>
              <w:t>Ст. воспитатель</w:t>
            </w:r>
          </w:p>
        </w:tc>
      </w:tr>
      <w:tr w:rsidR="00DA1E78" w:rsidRPr="00CF791D" w:rsidTr="00011F74">
        <w:trPr>
          <w:trHeight w:val="645"/>
        </w:trPr>
        <w:tc>
          <w:tcPr>
            <w:tcW w:w="6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spacing w:after="240"/>
              <w:rPr>
                <w:rFonts w:ascii="Times New Roman" w:hAnsi="Times New Roman" w:cs="Times New Roman"/>
                <w:sz w:val="28"/>
                <w:szCs w:val="28"/>
              </w:rPr>
            </w:pPr>
            <w:r w:rsidRPr="00CF791D">
              <w:rPr>
                <w:rFonts w:ascii="Times New Roman" w:hAnsi="Times New Roman" w:cs="Times New Roman"/>
                <w:sz w:val="28"/>
                <w:szCs w:val="28"/>
              </w:rPr>
              <w:t>3.</w:t>
            </w:r>
          </w:p>
        </w:tc>
        <w:tc>
          <w:tcPr>
            <w:tcW w:w="6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Информирование родителей (законных представителей) о правилах приема в ДОУ.</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spacing w:after="240"/>
              <w:rPr>
                <w:rFonts w:ascii="Times New Roman" w:hAnsi="Times New Roman" w:cs="Times New Roman"/>
                <w:sz w:val="28"/>
                <w:szCs w:val="28"/>
              </w:rPr>
            </w:pPr>
            <w:r w:rsidRPr="00CF791D">
              <w:rPr>
                <w:rFonts w:ascii="Times New Roman" w:hAnsi="Times New Roman" w:cs="Times New Roman"/>
                <w:sz w:val="28"/>
                <w:szCs w:val="28"/>
              </w:rPr>
              <w:t>В течени</w:t>
            </w:r>
            <w:proofErr w:type="gramStart"/>
            <w:r w:rsidRPr="00CF791D">
              <w:rPr>
                <w:rFonts w:ascii="Times New Roman" w:hAnsi="Times New Roman" w:cs="Times New Roman"/>
                <w:sz w:val="28"/>
                <w:szCs w:val="28"/>
              </w:rPr>
              <w:t>и</w:t>
            </w:r>
            <w:proofErr w:type="gramEnd"/>
            <w:r w:rsidRPr="00CF791D">
              <w:rPr>
                <w:rFonts w:ascii="Times New Roman" w:hAnsi="Times New Roman" w:cs="Times New Roman"/>
                <w:sz w:val="28"/>
                <w:szCs w:val="28"/>
              </w:rPr>
              <w:t xml:space="preserve"> года</w:t>
            </w:r>
          </w:p>
        </w:tc>
        <w:tc>
          <w:tcPr>
            <w:tcW w:w="1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spacing w:after="240"/>
              <w:rPr>
                <w:rFonts w:ascii="Times New Roman" w:hAnsi="Times New Roman" w:cs="Times New Roman"/>
                <w:sz w:val="28"/>
                <w:szCs w:val="28"/>
              </w:rPr>
            </w:pPr>
            <w:r w:rsidRPr="00CF791D">
              <w:rPr>
                <w:rFonts w:ascii="Times New Roman" w:hAnsi="Times New Roman" w:cs="Times New Roman"/>
                <w:sz w:val="28"/>
                <w:szCs w:val="28"/>
              </w:rPr>
              <w:t>Руководитель ДОУ</w:t>
            </w:r>
          </w:p>
        </w:tc>
      </w:tr>
      <w:tr w:rsidR="00DA1E78" w:rsidRPr="00CF791D" w:rsidTr="00011F74">
        <w:tc>
          <w:tcPr>
            <w:tcW w:w="6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spacing w:after="240"/>
              <w:rPr>
                <w:rFonts w:ascii="Times New Roman" w:hAnsi="Times New Roman" w:cs="Times New Roman"/>
                <w:sz w:val="28"/>
                <w:szCs w:val="28"/>
              </w:rPr>
            </w:pPr>
            <w:r w:rsidRPr="00CF791D">
              <w:rPr>
                <w:rFonts w:ascii="Times New Roman" w:hAnsi="Times New Roman" w:cs="Times New Roman"/>
                <w:sz w:val="28"/>
                <w:szCs w:val="28"/>
              </w:rPr>
              <w:t>4.</w:t>
            </w:r>
          </w:p>
        </w:tc>
        <w:tc>
          <w:tcPr>
            <w:tcW w:w="6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rPr>
                <w:rFonts w:ascii="Times New Roman" w:hAnsi="Times New Roman" w:cs="Times New Roman"/>
                <w:sz w:val="28"/>
                <w:szCs w:val="28"/>
              </w:rPr>
            </w:pPr>
            <w:r w:rsidRPr="00CF791D">
              <w:rPr>
                <w:rFonts w:ascii="Times New Roman" w:hAnsi="Times New Roman" w:cs="Times New Roman"/>
                <w:sz w:val="28"/>
                <w:szCs w:val="28"/>
              </w:rPr>
              <w:t>Стендовая информация по оказанию образовательных услуг.</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spacing w:after="240"/>
              <w:rPr>
                <w:rFonts w:ascii="Times New Roman" w:hAnsi="Times New Roman" w:cs="Times New Roman"/>
                <w:sz w:val="28"/>
                <w:szCs w:val="28"/>
              </w:rPr>
            </w:pPr>
            <w:r w:rsidRPr="00CF791D">
              <w:rPr>
                <w:rFonts w:ascii="Times New Roman" w:hAnsi="Times New Roman" w:cs="Times New Roman"/>
                <w:sz w:val="28"/>
                <w:szCs w:val="28"/>
              </w:rPr>
              <w:t>В течени</w:t>
            </w:r>
            <w:proofErr w:type="gramStart"/>
            <w:r w:rsidRPr="00CF791D">
              <w:rPr>
                <w:rFonts w:ascii="Times New Roman" w:hAnsi="Times New Roman" w:cs="Times New Roman"/>
                <w:sz w:val="28"/>
                <w:szCs w:val="28"/>
              </w:rPr>
              <w:t>и</w:t>
            </w:r>
            <w:proofErr w:type="gramEnd"/>
            <w:r w:rsidRPr="00CF791D">
              <w:rPr>
                <w:rFonts w:ascii="Times New Roman" w:hAnsi="Times New Roman" w:cs="Times New Roman"/>
                <w:sz w:val="28"/>
                <w:szCs w:val="28"/>
              </w:rPr>
              <w:t xml:space="preserve"> года</w:t>
            </w:r>
          </w:p>
        </w:tc>
        <w:tc>
          <w:tcPr>
            <w:tcW w:w="1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spacing w:after="240"/>
              <w:rPr>
                <w:rFonts w:ascii="Times New Roman" w:hAnsi="Times New Roman" w:cs="Times New Roman"/>
                <w:sz w:val="28"/>
                <w:szCs w:val="28"/>
              </w:rPr>
            </w:pPr>
            <w:r w:rsidRPr="00CF791D">
              <w:rPr>
                <w:rFonts w:ascii="Times New Roman" w:hAnsi="Times New Roman" w:cs="Times New Roman"/>
                <w:sz w:val="28"/>
                <w:szCs w:val="28"/>
              </w:rPr>
              <w:t>Педагогический коллектив</w:t>
            </w:r>
          </w:p>
        </w:tc>
      </w:tr>
      <w:tr w:rsidR="00DA1E78" w:rsidRPr="00CF791D" w:rsidTr="00011F74">
        <w:tc>
          <w:tcPr>
            <w:tcW w:w="6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spacing w:after="240"/>
              <w:rPr>
                <w:rFonts w:ascii="Times New Roman" w:hAnsi="Times New Roman" w:cs="Times New Roman"/>
                <w:sz w:val="28"/>
                <w:szCs w:val="28"/>
              </w:rPr>
            </w:pPr>
            <w:r w:rsidRPr="00CF791D">
              <w:rPr>
                <w:rFonts w:ascii="Times New Roman" w:hAnsi="Times New Roman" w:cs="Times New Roman"/>
                <w:sz w:val="28"/>
                <w:szCs w:val="28"/>
              </w:rPr>
              <w:t>5.</w:t>
            </w:r>
          </w:p>
        </w:tc>
        <w:tc>
          <w:tcPr>
            <w:tcW w:w="63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spacing w:after="240"/>
              <w:rPr>
                <w:rFonts w:ascii="Times New Roman" w:hAnsi="Times New Roman" w:cs="Times New Roman"/>
                <w:sz w:val="28"/>
                <w:szCs w:val="28"/>
              </w:rPr>
            </w:pPr>
            <w:r w:rsidRPr="00CF791D">
              <w:rPr>
                <w:rFonts w:ascii="Times New Roman" w:hAnsi="Times New Roman" w:cs="Times New Roman"/>
                <w:sz w:val="28"/>
                <w:szCs w:val="28"/>
              </w:rPr>
              <w:t>Размещение на сайте ДОУ ежегодного публичного отчета о деятельности ДОУ.</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spacing w:after="240"/>
              <w:rPr>
                <w:rFonts w:ascii="Times New Roman" w:hAnsi="Times New Roman" w:cs="Times New Roman"/>
                <w:sz w:val="28"/>
                <w:szCs w:val="28"/>
              </w:rPr>
            </w:pPr>
            <w:r w:rsidRPr="00CF791D">
              <w:rPr>
                <w:rFonts w:ascii="Times New Roman" w:hAnsi="Times New Roman" w:cs="Times New Roman"/>
                <w:sz w:val="28"/>
                <w:szCs w:val="28"/>
              </w:rPr>
              <w:t>июль</w:t>
            </w:r>
          </w:p>
        </w:tc>
        <w:tc>
          <w:tcPr>
            <w:tcW w:w="19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1E78" w:rsidRPr="00CF791D" w:rsidRDefault="00544D07" w:rsidP="00CF791D">
            <w:pPr>
              <w:spacing w:after="240"/>
              <w:rPr>
                <w:rFonts w:ascii="Times New Roman" w:hAnsi="Times New Roman" w:cs="Times New Roman"/>
                <w:sz w:val="28"/>
                <w:szCs w:val="28"/>
              </w:rPr>
            </w:pPr>
            <w:r w:rsidRPr="00CF791D">
              <w:rPr>
                <w:rFonts w:ascii="Times New Roman" w:hAnsi="Times New Roman" w:cs="Times New Roman"/>
                <w:sz w:val="28"/>
                <w:szCs w:val="28"/>
              </w:rPr>
              <w:t>Руководитель ДОУ</w:t>
            </w:r>
          </w:p>
        </w:tc>
      </w:tr>
    </w:tbl>
    <w:p w:rsidR="00DA1E78" w:rsidRDefault="00DA1E78">
      <w:pPr>
        <w:framePr w:w="9739" w:wrap="auto" w:hAnchor="text" w:x="851" w:y="1"/>
        <w:widowControl/>
        <w:suppressAutoHyphens w:val="0"/>
        <w:autoSpaceDE/>
        <w:spacing w:after="200" w:line="276" w:lineRule="auto"/>
        <w:rPr>
          <w:rFonts w:ascii="Times New Roman" w:eastAsia="Calibri" w:hAnsi="Times New Roman" w:cs="Times New Roman"/>
          <w:b/>
          <w:color w:val="000000"/>
          <w:sz w:val="28"/>
          <w:szCs w:val="28"/>
          <w:lang w:eastAsia="en-US"/>
        </w:rPr>
        <w:sectPr w:rsidR="00DA1E78">
          <w:footerReference w:type="default" r:id="rId12"/>
          <w:pgSz w:w="11906" w:h="16838"/>
          <w:pgMar w:top="142" w:right="709" w:bottom="1134" w:left="709" w:header="708" w:footer="708" w:gutter="0"/>
          <w:cols w:space="708"/>
          <w:titlePg/>
          <w:docGrid w:linePitch="360"/>
        </w:sectPr>
      </w:pPr>
    </w:p>
    <w:p w:rsidR="00DA1E78" w:rsidRDefault="00DA1E78">
      <w:pPr>
        <w:widowControl/>
        <w:suppressAutoHyphens w:val="0"/>
        <w:autoSpaceDE/>
        <w:spacing w:after="200" w:line="276" w:lineRule="auto"/>
        <w:rPr>
          <w:rFonts w:ascii="Times New Roman" w:hAnsi="Times New Roman" w:cs="Times New Roman"/>
          <w:lang w:eastAsia="ru-RU"/>
        </w:rPr>
        <w:sectPr w:rsidR="00DA1E78">
          <w:pgSz w:w="16840" w:h="11904" w:orient="landscape"/>
          <w:pgMar w:top="332" w:right="838" w:bottom="1440" w:left="1440" w:header="0" w:footer="0" w:gutter="0"/>
          <w:cols w:space="720" w:equalWidth="0">
            <w:col w:w="14560"/>
          </w:cols>
        </w:sectPr>
      </w:pPr>
    </w:p>
    <w:p w:rsidR="00DA1E78" w:rsidRDefault="00DA1E78">
      <w:pPr>
        <w:widowControl/>
        <w:suppressAutoHyphens w:val="0"/>
        <w:autoSpaceDE/>
        <w:spacing w:after="200" w:line="276" w:lineRule="auto"/>
        <w:jc w:val="center"/>
      </w:pPr>
    </w:p>
    <w:sectPr w:rsidR="00DA1E78" w:rsidSect="00DA1E78">
      <w:pgSz w:w="16840" w:h="11904" w:orient="landscape"/>
      <w:pgMar w:top="350" w:right="298" w:bottom="1440" w:left="700" w:header="0" w:footer="0" w:gutter="0"/>
      <w:cols w:space="720" w:equalWidth="0">
        <w:col w:w="15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AEE" w:rsidRDefault="00860AEE" w:rsidP="00DA1E78">
      <w:r>
        <w:separator/>
      </w:r>
    </w:p>
  </w:endnote>
  <w:endnote w:type="continuationSeparator" w:id="0">
    <w:p w:rsidR="00860AEE" w:rsidRDefault="00860AEE" w:rsidP="00DA1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777089"/>
    </w:sdtPr>
    <w:sdtContent>
      <w:p w:rsidR="00860AEE" w:rsidRDefault="00860AEE">
        <w:pPr>
          <w:pStyle w:val="16"/>
          <w:jc w:val="center"/>
        </w:pPr>
        <w:fldSimple w:instr="PAGE   \* MERGEFORMAT">
          <w:r>
            <w:rPr>
              <w:noProof/>
            </w:rPr>
            <w:t>38</w:t>
          </w:r>
        </w:fldSimple>
      </w:p>
    </w:sdtContent>
  </w:sdt>
  <w:p w:rsidR="00860AEE" w:rsidRDefault="00860AEE">
    <w:pPr>
      <w:pStyle w:val="16"/>
    </w:pPr>
  </w:p>
  <w:p w:rsidR="00860AEE" w:rsidRDefault="00860AE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AEE" w:rsidRDefault="00860AEE" w:rsidP="00DA1E78">
      <w:r>
        <w:separator/>
      </w:r>
    </w:p>
  </w:footnote>
  <w:footnote w:type="continuationSeparator" w:id="0">
    <w:p w:rsidR="00860AEE" w:rsidRDefault="00860AEE" w:rsidP="00DA1E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27A833"/>
    <w:multiLevelType w:val="singleLevel"/>
    <w:tmpl w:val="71F43F86"/>
    <w:lvl w:ilvl="0">
      <w:start w:val="1"/>
      <w:numFmt w:val="decimal"/>
      <w:suff w:val="space"/>
      <w:lvlText w:val="%1."/>
      <w:lvlJc w:val="left"/>
      <w:rPr>
        <w:b/>
        <w:color w:val="auto"/>
      </w:rPr>
    </w:lvl>
  </w:abstractNum>
  <w:abstractNum w:abstractNumId="1">
    <w:nsid w:val="00000006"/>
    <w:multiLevelType w:val="multilevel"/>
    <w:tmpl w:val="00000006"/>
    <w:lvl w:ilvl="0">
      <w:start w:val="1"/>
      <w:numFmt w:val="bullet"/>
      <w:lvlText w:val=""/>
      <w:lvlJc w:val="left"/>
      <w:pPr>
        <w:tabs>
          <w:tab w:val="left" w:pos="720"/>
        </w:tabs>
        <w:ind w:left="720" w:hanging="360"/>
      </w:pPr>
      <w:rPr>
        <w:rFonts w:ascii="Symbol" w:hAnsi="Symbol" w:cs="Symbol" w:hint="default"/>
        <w:sz w:val="28"/>
        <w:szCs w:val="28"/>
      </w:rPr>
    </w:lvl>
    <w:lvl w:ilvl="1">
      <w:start w:val="1"/>
      <w:numFmt w:val="bullet"/>
      <w:lvlText w:val="◦"/>
      <w:lvlJc w:val="left"/>
      <w:pPr>
        <w:tabs>
          <w:tab w:val="left" w:pos="1080"/>
        </w:tabs>
        <w:ind w:left="1080" w:hanging="360"/>
      </w:pPr>
      <w:rPr>
        <w:rFonts w:ascii="OpenSymbol" w:hAnsi="OpenSymbol"/>
      </w:rPr>
    </w:lvl>
    <w:lvl w:ilvl="2">
      <w:start w:val="1"/>
      <w:numFmt w:val="bullet"/>
      <w:lvlText w:val="▪"/>
      <w:lvlJc w:val="left"/>
      <w:pPr>
        <w:tabs>
          <w:tab w:val="left" w:pos="1440"/>
        </w:tabs>
        <w:ind w:left="1440" w:hanging="360"/>
      </w:pPr>
      <w:rPr>
        <w:rFonts w:ascii="OpenSymbol" w:hAnsi="OpenSymbol"/>
      </w:rPr>
    </w:lvl>
    <w:lvl w:ilvl="3">
      <w:start w:val="1"/>
      <w:numFmt w:val="bullet"/>
      <w:lvlText w:val=""/>
      <w:lvlJc w:val="left"/>
      <w:pPr>
        <w:tabs>
          <w:tab w:val="left" w:pos="1800"/>
        </w:tabs>
        <w:ind w:left="1800" w:hanging="360"/>
      </w:pPr>
      <w:rPr>
        <w:rFonts w:ascii="Symbol" w:hAnsi="Symbol" w:cs="Symbol" w:hint="default"/>
        <w:sz w:val="28"/>
        <w:szCs w:val="28"/>
      </w:rPr>
    </w:lvl>
    <w:lvl w:ilvl="4">
      <w:start w:val="1"/>
      <w:numFmt w:val="bullet"/>
      <w:lvlText w:val="◦"/>
      <w:lvlJc w:val="left"/>
      <w:pPr>
        <w:tabs>
          <w:tab w:val="left" w:pos="2160"/>
        </w:tabs>
        <w:ind w:left="2160" w:hanging="360"/>
      </w:pPr>
      <w:rPr>
        <w:rFonts w:ascii="OpenSymbol" w:hAnsi="OpenSymbol"/>
      </w:rPr>
    </w:lvl>
    <w:lvl w:ilvl="5">
      <w:start w:val="1"/>
      <w:numFmt w:val="bullet"/>
      <w:lvlText w:val="▪"/>
      <w:lvlJc w:val="left"/>
      <w:pPr>
        <w:tabs>
          <w:tab w:val="left" w:pos="2520"/>
        </w:tabs>
        <w:ind w:left="2520" w:hanging="360"/>
      </w:pPr>
      <w:rPr>
        <w:rFonts w:ascii="OpenSymbol" w:hAnsi="OpenSymbol"/>
      </w:rPr>
    </w:lvl>
    <w:lvl w:ilvl="6">
      <w:start w:val="1"/>
      <w:numFmt w:val="bullet"/>
      <w:lvlText w:val=""/>
      <w:lvlJc w:val="left"/>
      <w:pPr>
        <w:tabs>
          <w:tab w:val="left" w:pos="2880"/>
        </w:tabs>
        <w:ind w:left="2880" w:hanging="360"/>
      </w:pPr>
      <w:rPr>
        <w:rFonts w:ascii="Symbol" w:hAnsi="Symbol" w:cs="Symbol" w:hint="default"/>
        <w:sz w:val="28"/>
        <w:szCs w:val="28"/>
      </w:rPr>
    </w:lvl>
    <w:lvl w:ilvl="7">
      <w:start w:val="1"/>
      <w:numFmt w:val="bullet"/>
      <w:lvlText w:val="◦"/>
      <w:lvlJc w:val="left"/>
      <w:pPr>
        <w:tabs>
          <w:tab w:val="left" w:pos="3240"/>
        </w:tabs>
        <w:ind w:left="3240" w:hanging="360"/>
      </w:pPr>
      <w:rPr>
        <w:rFonts w:ascii="OpenSymbol" w:hAnsi="OpenSymbol"/>
      </w:rPr>
    </w:lvl>
    <w:lvl w:ilvl="8">
      <w:start w:val="1"/>
      <w:numFmt w:val="bullet"/>
      <w:lvlText w:val="▪"/>
      <w:lvlJc w:val="left"/>
      <w:pPr>
        <w:tabs>
          <w:tab w:val="left" w:pos="3600"/>
        </w:tabs>
        <w:ind w:left="3600" w:hanging="360"/>
      </w:pPr>
      <w:rPr>
        <w:rFonts w:ascii="OpenSymbol" w:hAnsi="OpenSymbol"/>
      </w:rPr>
    </w:lvl>
  </w:abstractNum>
  <w:abstractNum w:abstractNumId="2">
    <w:nsid w:val="0000000B"/>
    <w:multiLevelType w:val="multilevel"/>
    <w:tmpl w:val="0000000B"/>
    <w:lvl w:ilvl="0">
      <w:start w:val="1"/>
      <w:numFmt w:val="bullet"/>
      <w:lvlText w:val=""/>
      <w:lvlJc w:val="left"/>
      <w:pPr>
        <w:tabs>
          <w:tab w:val="left" w:pos="720"/>
        </w:tabs>
        <w:ind w:left="720" w:hanging="360"/>
      </w:pPr>
      <w:rPr>
        <w:rFonts w:ascii="Symbol" w:hAnsi="Symbol"/>
      </w:rPr>
    </w:lvl>
    <w:lvl w:ilvl="1">
      <w:start w:val="1"/>
      <w:numFmt w:val="bullet"/>
      <w:lvlText w:val="◦"/>
      <w:lvlJc w:val="left"/>
      <w:pPr>
        <w:tabs>
          <w:tab w:val="left" w:pos="1080"/>
        </w:tabs>
        <w:ind w:left="1080" w:hanging="360"/>
      </w:pPr>
      <w:rPr>
        <w:rFonts w:ascii="OpenSymbol" w:hAnsi="OpenSymbol"/>
      </w:rPr>
    </w:lvl>
    <w:lvl w:ilvl="2">
      <w:start w:val="1"/>
      <w:numFmt w:val="bullet"/>
      <w:lvlText w:val="▪"/>
      <w:lvlJc w:val="left"/>
      <w:pPr>
        <w:tabs>
          <w:tab w:val="left" w:pos="1440"/>
        </w:tabs>
        <w:ind w:left="1440" w:hanging="360"/>
      </w:pPr>
      <w:rPr>
        <w:rFonts w:ascii="OpenSymbol" w:hAnsi="OpenSymbol"/>
      </w:rPr>
    </w:lvl>
    <w:lvl w:ilvl="3">
      <w:start w:val="1"/>
      <w:numFmt w:val="bullet"/>
      <w:lvlText w:val=""/>
      <w:lvlJc w:val="left"/>
      <w:pPr>
        <w:tabs>
          <w:tab w:val="left" w:pos="1800"/>
        </w:tabs>
        <w:ind w:left="1800" w:hanging="360"/>
      </w:pPr>
      <w:rPr>
        <w:rFonts w:ascii="Symbol" w:hAnsi="Symbol"/>
      </w:rPr>
    </w:lvl>
    <w:lvl w:ilvl="4">
      <w:start w:val="1"/>
      <w:numFmt w:val="bullet"/>
      <w:lvlText w:val="◦"/>
      <w:lvlJc w:val="left"/>
      <w:pPr>
        <w:tabs>
          <w:tab w:val="left" w:pos="2160"/>
        </w:tabs>
        <w:ind w:left="2160" w:hanging="360"/>
      </w:pPr>
      <w:rPr>
        <w:rFonts w:ascii="OpenSymbol" w:hAnsi="OpenSymbol"/>
      </w:rPr>
    </w:lvl>
    <w:lvl w:ilvl="5">
      <w:start w:val="1"/>
      <w:numFmt w:val="bullet"/>
      <w:lvlText w:val="▪"/>
      <w:lvlJc w:val="left"/>
      <w:pPr>
        <w:tabs>
          <w:tab w:val="left" w:pos="2520"/>
        </w:tabs>
        <w:ind w:left="2520" w:hanging="360"/>
      </w:pPr>
      <w:rPr>
        <w:rFonts w:ascii="OpenSymbol" w:hAnsi="OpenSymbol"/>
      </w:rPr>
    </w:lvl>
    <w:lvl w:ilvl="6">
      <w:start w:val="1"/>
      <w:numFmt w:val="bullet"/>
      <w:lvlText w:val=""/>
      <w:lvlJc w:val="left"/>
      <w:pPr>
        <w:tabs>
          <w:tab w:val="left" w:pos="2880"/>
        </w:tabs>
        <w:ind w:left="2880" w:hanging="360"/>
      </w:pPr>
      <w:rPr>
        <w:rFonts w:ascii="Symbol" w:hAnsi="Symbol"/>
      </w:rPr>
    </w:lvl>
    <w:lvl w:ilvl="7">
      <w:start w:val="1"/>
      <w:numFmt w:val="bullet"/>
      <w:lvlText w:val="◦"/>
      <w:lvlJc w:val="left"/>
      <w:pPr>
        <w:tabs>
          <w:tab w:val="left" w:pos="3240"/>
        </w:tabs>
        <w:ind w:left="3240" w:hanging="360"/>
      </w:pPr>
      <w:rPr>
        <w:rFonts w:ascii="OpenSymbol" w:hAnsi="OpenSymbol"/>
      </w:rPr>
    </w:lvl>
    <w:lvl w:ilvl="8">
      <w:start w:val="1"/>
      <w:numFmt w:val="bullet"/>
      <w:lvlText w:val="▪"/>
      <w:lvlJc w:val="left"/>
      <w:pPr>
        <w:tabs>
          <w:tab w:val="left" w:pos="3600"/>
        </w:tabs>
        <w:ind w:left="3600" w:hanging="360"/>
      </w:pPr>
      <w:rPr>
        <w:rFonts w:ascii="OpenSymbol" w:hAnsi="OpenSymbol"/>
      </w:rPr>
    </w:lvl>
  </w:abstractNum>
  <w:abstractNum w:abstractNumId="3">
    <w:nsid w:val="0000000C"/>
    <w:multiLevelType w:val="multilevel"/>
    <w:tmpl w:val="0000000C"/>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4">
    <w:nsid w:val="03B56E18"/>
    <w:multiLevelType w:val="multilevel"/>
    <w:tmpl w:val="03B56E18"/>
    <w:lvl w:ilvl="0">
      <w:start w:val="1"/>
      <w:numFmt w:val="bullet"/>
      <w:lvlText w:val=""/>
      <w:lvlJc w:val="left"/>
      <w:pPr>
        <w:ind w:left="1160" w:hanging="360"/>
      </w:pPr>
      <w:rPr>
        <w:rFonts w:ascii="Symbol" w:hAnsi="Symbol" w:hint="default"/>
      </w:rPr>
    </w:lvl>
    <w:lvl w:ilvl="1">
      <w:start w:val="1"/>
      <w:numFmt w:val="bullet"/>
      <w:lvlText w:val="o"/>
      <w:lvlJc w:val="left"/>
      <w:pPr>
        <w:ind w:left="1880" w:hanging="360"/>
      </w:pPr>
      <w:rPr>
        <w:rFonts w:ascii="Courier New" w:hAnsi="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hint="default"/>
      </w:rPr>
    </w:lvl>
    <w:lvl w:ilvl="8">
      <w:start w:val="1"/>
      <w:numFmt w:val="bullet"/>
      <w:lvlText w:val=""/>
      <w:lvlJc w:val="left"/>
      <w:pPr>
        <w:ind w:left="6920" w:hanging="360"/>
      </w:pPr>
      <w:rPr>
        <w:rFonts w:ascii="Wingdings" w:hAnsi="Wingdings" w:hint="default"/>
      </w:rPr>
    </w:lvl>
  </w:abstractNum>
  <w:abstractNum w:abstractNumId="5">
    <w:nsid w:val="17E907A6"/>
    <w:multiLevelType w:val="multilevel"/>
    <w:tmpl w:val="17E907A6"/>
    <w:lvl w:ilvl="0">
      <w:numFmt w:val="bullet"/>
      <w:lvlText w:val=""/>
      <w:lvlJc w:val="left"/>
      <w:pPr>
        <w:ind w:left="830" w:hanging="361"/>
      </w:pPr>
      <w:rPr>
        <w:rFonts w:ascii="Wingdings" w:eastAsia="Times New Roman" w:hAnsi="Wingdings" w:hint="default"/>
        <w:w w:val="100"/>
        <w:sz w:val="24"/>
      </w:rPr>
    </w:lvl>
    <w:lvl w:ilvl="1">
      <w:numFmt w:val="bullet"/>
      <w:lvlText w:val="•"/>
      <w:lvlJc w:val="left"/>
      <w:pPr>
        <w:ind w:left="1309" w:hanging="361"/>
      </w:pPr>
      <w:rPr>
        <w:rFonts w:hint="default"/>
      </w:rPr>
    </w:lvl>
    <w:lvl w:ilvl="2">
      <w:numFmt w:val="bullet"/>
      <w:lvlText w:val="•"/>
      <w:lvlJc w:val="left"/>
      <w:pPr>
        <w:ind w:left="1778" w:hanging="361"/>
      </w:pPr>
      <w:rPr>
        <w:rFonts w:hint="default"/>
      </w:rPr>
    </w:lvl>
    <w:lvl w:ilvl="3">
      <w:numFmt w:val="bullet"/>
      <w:lvlText w:val="•"/>
      <w:lvlJc w:val="left"/>
      <w:pPr>
        <w:ind w:left="2247" w:hanging="361"/>
      </w:pPr>
      <w:rPr>
        <w:rFonts w:hint="default"/>
      </w:rPr>
    </w:lvl>
    <w:lvl w:ilvl="4">
      <w:numFmt w:val="bullet"/>
      <w:lvlText w:val="•"/>
      <w:lvlJc w:val="left"/>
      <w:pPr>
        <w:ind w:left="2716" w:hanging="361"/>
      </w:pPr>
      <w:rPr>
        <w:rFonts w:hint="default"/>
      </w:rPr>
    </w:lvl>
    <w:lvl w:ilvl="5">
      <w:numFmt w:val="bullet"/>
      <w:lvlText w:val="•"/>
      <w:lvlJc w:val="left"/>
      <w:pPr>
        <w:ind w:left="3185" w:hanging="361"/>
      </w:pPr>
      <w:rPr>
        <w:rFonts w:hint="default"/>
      </w:rPr>
    </w:lvl>
    <w:lvl w:ilvl="6">
      <w:numFmt w:val="bullet"/>
      <w:lvlText w:val="•"/>
      <w:lvlJc w:val="left"/>
      <w:pPr>
        <w:ind w:left="3654" w:hanging="361"/>
      </w:pPr>
      <w:rPr>
        <w:rFonts w:hint="default"/>
      </w:rPr>
    </w:lvl>
    <w:lvl w:ilvl="7">
      <w:numFmt w:val="bullet"/>
      <w:lvlText w:val="•"/>
      <w:lvlJc w:val="left"/>
      <w:pPr>
        <w:ind w:left="4123" w:hanging="361"/>
      </w:pPr>
      <w:rPr>
        <w:rFonts w:hint="default"/>
      </w:rPr>
    </w:lvl>
    <w:lvl w:ilvl="8">
      <w:numFmt w:val="bullet"/>
      <w:lvlText w:val="•"/>
      <w:lvlJc w:val="left"/>
      <w:pPr>
        <w:ind w:left="4592" w:hanging="361"/>
      </w:pPr>
      <w:rPr>
        <w:rFonts w:hint="default"/>
      </w:rPr>
    </w:lvl>
  </w:abstractNum>
  <w:abstractNum w:abstractNumId="6">
    <w:nsid w:val="1E747D83"/>
    <w:multiLevelType w:val="multilevel"/>
    <w:tmpl w:val="1E747D83"/>
    <w:lvl w:ilvl="0">
      <w:start w:val="3"/>
      <w:numFmt w:val="decimal"/>
      <w:lvlText w:val="%1"/>
      <w:lvlJc w:val="left"/>
      <w:pPr>
        <w:ind w:left="1351" w:hanging="493"/>
      </w:pPr>
      <w:rPr>
        <w:rFonts w:cs="Times New Roman" w:hint="default"/>
      </w:rPr>
    </w:lvl>
    <w:lvl w:ilvl="1">
      <w:numFmt w:val="none"/>
      <w:lvlText w:val=""/>
      <w:lvlJc w:val="left"/>
      <w:pPr>
        <w:tabs>
          <w:tab w:val="left" w:pos="360"/>
        </w:tabs>
      </w:pPr>
      <w:rPr>
        <w:rFonts w:cs="Times New Roman"/>
      </w:rPr>
    </w:lvl>
    <w:lvl w:ilvl="2">
      <w:numFmt w:val="bullet"/>
      <w:lvlText w:val="•"/>
      <w:lvlJc w:val="left"/>
      <w:pPr>
        <w:ind w:left="3269" w:hanging="493"/>
      </w:pPr>
      <w:rPr>
        <w:rFonts w:hint="default"/>
      </w:rPr>
    </w:lvl>
    <w:lvl w:ilvl="3">
      <w:numFmt w:val="bullet"/>
      <w:lvlText w:val="•"/>
      <w:lvlJc w:val="left"/>
      <w:pPr>
        <w:ind w:left="4223" w:hanging="493"/>
      </w:pPr>
      <w:rPr>
        <w:rFonts w:hint="default"/>
      </w:rPr>
    </w:lvl>
    <w:lvl w:ilvl="4">
      <w:numFmt w:val="bullet"/>
      <w:lvlText w:val="•"/>
      <w:lvlJc w:val="left"/>
      <w:pPr>
        <w:ind w:left="5178" w:hanging="493"/>
      </w:pPr>
      <w:rPr>
        <w:rFonts w:hint="default"/>
      </w:rPr>
    </w:lvl>
    <w:lvl w:ilvl="5">
      <w:numFmt w:val="bullet"/>
      <w:lvlText w:val="•"/>
      <w:lvlJc w:val="left"/>
      <w:pPr>
        <w:ind w:left="6133" w:hanging="493"/>
      </w:pPr>
      <w:rPr>
        <w:rFonts w:hint="default"/>
      </w:rPr>
    </w:lvl>
    <w:lvl w:ilvl="6">
      <w:numFmt w:val="bullet"/>
      <w:lvlText w:val="•"/>
      <w:lvlJc w:val="left"/>
      <w:pPr>
        <w:ind w:left="7087" w:hanging="493"/>
      </w:pPr>
      <w:rPr>
        <w:rFonts w:hint="default"/>
      </w:rPr>
    </w:lvl>
    <w:lvl w:ilvl="7">
      <w:numFmt w:val="bullet"/>
      <w:lvlText w:val="•"/>
      <w:lvlJc w:val="left"/>
      <w:pPr>
        <w:ind w:left="8042" w:hanging="493"/>
      </w:pPr>
      <w:rPr>
        <w:rFonts w:hint="default"/>
      </w:rPr>
    </w:lvl>
    <w:lvl w:ilvl="8">
      <w:numFmt w:val="bullet"/>
      <w:lvlText w:val="•"/>
      <w:lvlJc w:val="left"/>
      <w:pPr>
        <w:ind w:left="8997" w:hanging="493"/>
      </w:pPr>
      <w:rPr>
        <w:rFonts w:hint="default"/>
      </w:rPr>
    </w:lvl>
  </w:abstractNum>
  <w:abstractNum w:abstractNumId="7">
    <w:nsid w:val="210B605F"/>
    <w:multiLevelType w:val="multilevel"/>
    <w:tmpl w:val="210B605F"/>
    <w:lvl w:ilvl="0">
      <w:numFmt w:val="bullet"/>
      <w:lvlText w:val=""/>
      <w:lvlJc w:val="left"/>
      <w:pPr>
        <w:ind w:left="907" w:hanging="361"/>
      </w:pPr>
      <w:rPr>
        <w:rFonts w:ascii="Wingdings" w:eastAsia="Times New Roman" w:hAnsi="Wingdings" w:hint="default"/>
        <w:w w:val="100"/>
        <w:sz w:val="24"/>
      </w:rPr>
    </w:lvl>
    <w:lvl w:ilvl="1">
      <w:numFmt w:val="bullet"/>
      <w:lvlText w:val="•"/>
      <w:lvlJc w:val="left"/>
      <w:pPr>
        <w:ind w:left="1363" w:hanging="361"/>
      </w:pPr>
      <w:rPr>
        <w:rFonts w:hint="default"/>
      </w:rPr>
    </w:lvl>
    <w:lvl w:ilvl="2">
      <w:numFmt w:val="bullet"/>
      <w:lvlText w:val="•"/>
      <w:lvlJc w:val="left"/>
      <w:pPr>
        <w:ind w:left="1826" w:hanging="361"/>
      </w:pPr>
      <w:rPr>
        <w:rFonts w:hint="default"/>
      </w:rPr>
    </w:lvl>
    <w:lvl w:ilvl="3">
      <w:numFmt w:val="bullet"/>
      <w:lvlText w:val="•"/>
      <w:lvlJc w:val="left"/>
      <w:pPr>
        <w:ind w:left="2289" w:hanging="361"/>
      </w:pPr>
      <w:rPr>
        <w:rFonts w:hint="default"/>
      </w:rPr>
    </w:lvl>
    <w:lvl w:ilvl="4">
      <w:numFmt w:val="bullet"/>
      <w:lvlText w:val="•"/>
      <w:lvlJc w:val="left"/>
      <w:pPr>
        <w:ind w:left="2752" w:hanging="361"/>
      </w:pPr>
      <w:rPr>
        <w:rFonts w:hint="default"/>
      </w:rPr>
    </w:lvl>
    <w:lvl w:ilvl="5">
      <w:numFmt w:val="bullet"/>
      <w:lvlText w:val="•"/>
      <w:lvlJc w:val="left"/>
      <w:pPr>
        <w:ind w:left="3216" w:hanging="361"/>
      </w:pPr>
      <w:rPr>
        <w:rFonts w:hint="default"/>
      </w:rPr>
    </w:lvl>
    <w:lvl w:ilvl="6">
      <w:numFmt w:val="bullet"/>
      <w:lvlText w:val="•"/>
      <w:lvlJc w:val="left"/>
      <w:pPr>
        <w:ind w:left="3679" w:hanging="361"/>
      </w:pPr>
      <w:rPr>
        <w:rFonts w:hint="default"/>
      </w:rPr>
    </w:lvl>
    <w:lvl w:ilvl="7">
      <w:numFmt w:val="bullet"/>
      <w:lvlText w:val="•"/>
      <w:lvlJc w:val="left"/>
      <w:pPr>
        <w:ind w:left="4142" w:hanging="361"/>
      </w:pPr>
      <w:rPr>
        <w:rFonts w:hint="default"/>
      </w:rPr>
    </w:lvl>
    <w:lvl w:ilvl="8">
      <w:numFmt w:val="bullet"/>
      <w:lvlText w:val="•"/>
      <w:lvlJc w:val="left"/>
      <w:pPr>
        <w:ind w:left="4605" w:hanging="361"/>
      </w:pPr>
      <w:rPr>
        <w:rFonts w:hint="default"/>
      </w:rPr>
    </w:lvl>
  </w:abstractNum>
  <w:abstractNum w:abstractNumId="8">
    <w:nsid w:val="24B32E2A"/>
    <w:multiLevelType w:val="multilevel"/>
    <w:tmpl w:val="24B32E2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76C25C9"/>
    <w:multiLevelType w:val="multilevel"/>
    <w:tmpl w:val="276C25C9"/>
    <w:lvl w:ilvl="0">
      <w:numFmt w:val="bullet"/>
      <w:lvlText w:val=""/>
      <w:lvlJc w:val="left"/>
      <w:pPr>
        <w:ind w:left="110" w:hanging="361"/>
      </w:pPr>
      <w:rPr>
        <w:rFonts w:ascii="Wingdings" w:eastAsia="Times New Roman" w:hAnsi="Wingdings" w:hint="default"/>
        <w:w w:val="100"/>
        <w:sz w:val="24"/>
      </w:rPr>
    </w:lvl>
    <w:lvl w:ilvl="1">
      <w:numFmt w:val="bullet"/>
      <w:lvlText w:val="•"/>
      <w:lvlJc w:val="left"/>
      <w:pPr>
        <w:ind w:left="661" w:hanging="361"/>
      </w:pPr>
      <w:rPr>
        <w:rFonts w:hint="default"/>
      </w:rPr>
    </w:lvl>
    <w:lvl w:ilvl="2">
      <w:numFmt w:val="bullet"/>
      <w:lvlText w:val="•"/>
      <w:lvlJc w:val="left"/>
      <w:pPr>
        <w:ind w:left="1202" w:hanging="361"/>
      </w:pPr>
      <w:rPr>
        <w:rFonts w:hint="default"/>
      </w:rPr>
    </w:lvl>
    <w:lvl w:ilvl="3">
      <w:numFmt w:val="bullet"/>
      <w:lvlText w:val="•"/>
      <w:lvlJc w:val="left"/>
      <w:pPr>
        <w:ind w:left="1743" w:hanging="361"/>
      </w:pPr>
      <w:rPr>
        <w:rFonts w:hint="default"/>
      </w:rPr>
    </w:lvl>
    <w:lvl w:ilvl="4">
      <w:numFmt w:val="bullet"/>
      <w:lvlText w:val="•"/>
      <w:lvlJc w:val="left"/>
      <w:pPr>
        <w:ind w:left="2284" w:hanging="361"/>
      </w:pPr>
      <w:rPr>
        <w:rFonts w:hint="default"/>
      </w:rPr>
    </w:lvl>
    <w:lvl w:ilvl="5">
      <w:numFmt w:val="bullet"/>
      <w:lvlText w:val="•"/>
      <w:lvlJc w:val="left"/>
      <w:pPr>
        <w:ind w:left="2826" w:hanging="361"/>
      </w:pPr>
      <w:rPr>
        <w:rFonts w:hint="default"/>
      </w:rPr>
    </w:lvl>
    <w:lvl w:ilvl="6">
      <w:numFmt w:val="bullet"/>
      <w:lvlText w:val="•"/>
      <w:lvlJc w:val="left"/>
      <w:pPr>
        <w:ind w:left="3367" w:hanging="361"/>
      </w:pPr>
      <w:rPr>
        <w:rFonts w:hint="default"/>
      </w:rPr>
    </w:lvl>
    <w:lvl w:ilvl="7">
      <w:numFmt w:val="bullet"/>
      <w:lvlText w:val="•"/>
      <w:lvlJc w:val="left"/>
      <w:pPr>
        <w:ind w:left="3908" w:hanging="361"/>
      </w:pPr>
      <w:rPr>
        <w:rFonts w:hint="default"/>
      </w:rPr>
    </w:lvl>
    <w:lvl w:ilvl="8">
      <w:numFmt w:val="bullet"/>
      <w:lvlText w:val="•"/>
      <w:lvlJc w:val="left"/>
      <w:pPr>
        <w:ind w:left="4449" w:hanging="361"/>
      </w:pPr>
      <w:rPr>
        <w:rFonts w:hint="default"/>
      </w:rPr>
    </w:lvl>
  </w:abstractNum>
  <w:abstractNum w:abstractNumId="10">
    <w:nsid w:val="44A35273"/>
    <w:multiLevelType w:val="multilevel"/>
    <w:tmpl w:val="44A35273"/>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nsid w:val="47AB232D"/>
    <w:multiLevelType w:val="multilevel"/>
    <w:tmpl w:val="47AB232D"/>
    <w:lvl w:ilvl="0">
      <w:numFmt w:val="bullet"/>
      <w:lvlText w:val=""/>
      <w:lvlJc w:val="left"/>
      <w:pPr>
        <w:ind w:left="830" w:hanging="361"/>
      </w:pPr>
      <w:rPr>
        <w:rFonts w:ascii="Wingdings" w:eastAsia="Times New Roman" w:hAnsi="Wingdings" w:hint="default"/>
        <w:w w:val="100"/>
        <w:sz w:val="24"/>
      </w:rPr>
    </w:lvl>
    <w:lvl w:ilvl="1">
      <w:numFmt w:val="bullet"/>
      <w:lvlText w:val="•"/>
      <w:lvlJc w:val="left"/>
      <w:pPr>
        <w:ind w:left="1309" w:hanging="361"/>
      </w:pPr>
      <w:rPr>
        <w:rFonts w:hint="default"/>
      </w:rPr>
    </w:lvl>
    <w:lvl w:ilvl="2">
      <w:numFmt w:val="bullet"/>
      <w:lvlText w:val="•"/>
      <w:lvlJc w:val="left"/>
      <w:pPr>
        <w:ind w:left="1778" w:hanging="361"/>
      </w:pPr>
      <w:rPr>
        <w:rFonts w:hint="default"/>
      </w:rPr>
    </w:lvl>
    <w:lvl w:ilvl="3">
      <w:numFmt w:val="bullet"/>
      <w:lvlText w:val="•"/>
      <w:lvlJc w:val="left"/>
      <w:pPr>
        <w:ind w:left="2247" w:hanging="361"/>
      </w:pPr>
      <w:rPr>
        <w:rFonts w:hint="default"/>
      </w:rPr>
    </w:lvl>
    <w:lvl w:ilvl="4">
      <w:numFmt w:val="bullet"/>
      <w:lvlText w:val="•"/>
      <w:lvlJc w:val="left"/>
      <w:pPr>
        <w:ind w:left="2716" w:hanging="361"/>
      </w:pPr>
      <w:rPr>
        <w:rFonts w:hint="default"/>
      </w:rPr>
    </w:lvl>
    <w:lvl w:ilvl="5">
      <w:numFmt w:val="bullet"/>
      <w:lvlText w:val="•"/>
      <w:lvlJc w:val="left"/>
      <w:pPr>
        <w:ind w:left="3185" w:hanging="361"/>
      </w:pPr>
      <w:rPr>
        <w:rFonts w:hint="default"/>
      </w:rPr>
    </w:lvl>
    <w:lvl w:ilvl="6">
      <w:numFmt w:val="bullet"/>
      <w:lvlText w:val="•"/>
      <w:lvlJc w:val="left"/>
      <w:pPr>
        <w:ind w:left="3654" w:hanging="361"/>
      </w:pPr>
      <w:rPr>
        <w:rFonts w:hint="default"/>
      </w:rPr>
    </w:lvl>
    <w:lvl w:ilvl="7">
      <w:numFmt w:val="bullet"/>
      <w:lvlText w:val="•"/>
      <w:lvlJc w:val="left"/>
      <w:pPr>
        <w:ind w:left="4123" w:hanging="361"/>
      </w:pPr>
      <w:rPr>
        <w:rFonts w:hint="default"/>
      </w:rPr>
    </w:lvl>
    <w:lvl w:ilvl="8">
      <w:numFmt w:val="bullet"/>
      <w:lvlText w:val="•"/>
      <w:lvlJc w:val="left"/>
      <w:pPr>
        <w:ind w:left="4592" w:hanging="361"/>
      </w:pPr>
      <w:rPr>
        <w:rFonts w:hint="default"/>
      </w:rPr>
    </w:lvl>
  </w:abstractNum>
  <w:abstractNum w:abstractNumId="12">
    <w:nsid w:val="4C790661"/>
    <w:multiLevelType w:val="multilevel"/>
    <w:tmpl w:val="4C790661"/>
    <w:lvl w:ilvl="0">
      <w:start w:val="1"/>
      <w:numFmt w:val="decimal"/>
      <w:lvlText w:val="%1"/>
      <w:lvlJc w:val="left"/>
      <w:pPr>
        <w:ind w:left="1863" w:hanging="364"/>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bullet"/>
      <w:lvlText w:val="•"/>
      <w:lvlJc w:val="left"/>
      <w:pPr>
        <w:ind w:left="4088" w:hanging="543"/>
      </w:pPr>
      <w:rPr>
        <w:rFonts w:hint="default"/>
      </w:rPr>
    </w:lvl>
    <w:lvl w:ilvl="4">
      <w:numFmt w:val="bullet"/>
      <w:lvlText w:val="•"/>
      <w:lvlJc w:val="left"/>
      <w:pPr>
        <w:ind w:left="5002" w:hanging="543"/>
      </w:pPr>
      <w:rPr>
        <w:rFonts w:hint="default"/>
      </w:rPr>
    </w:lvl>
    <w:lvl w:ilvl="5">
      <w:numFmt w:val="bullet"/>
      <w:lvlText w:val="•"/>
      <w:lvlJc w:val="left"/>
      <w:pPr>
        <w:ind w:left="5917" w:hanging="543"/>
      </w:pPr>
      <w:rPr>
        <w:rFonts w:hint="default"/>
      </w:rPr>
    </w:lvl>
    <w:lvl w:ilvl="6">
      <w:numFmt w:val="bullet"/>
      <w:lvlText w:val="•"/>
      <w:lvlJc w:val="left"/>
      <w:pPr>
        <w:ind w:left="6831" w:hanging="543"/>
      </w:pPr>
      <w:rPr>
        <w:rFonts w:hint="default"/>
      </w:rPr>
    </w:lvl>
    <w:lvl w:ilvl="7">
      <w:numFmt w:val="bullet"/>
      <w:lvlText w:val="•"/>
      <w:lvlJc w:val="left"/>
      <w:pPr>
        <w:ind w:left="7745" w:hanging="543"/>
      </w:pPr>
      <w:rPr>
        <w:rFonts w:hint="default"/>
      </w:rPr>
    </w:lvl>
    <w:lvl w:ilvl="8">
      <w:numFmt w:val="bullet"/>
      <w:lvlText w:val="•"/>
      <w:lvlJc w:val="left"/>
      <w:pPr>
        <w:ind w:left="8660" w:hanging="543"/>
      </w:pPr>
      <w:rPr>
        <w:rFonts w:hint="default"/>
      </w:rPr>
    </w:lvl>
  </w:abstractNum>
  <w:abstractNum w:abstractNumId="13">
    <w:nsid w:val="59A54E03"/>
    <w:multiLevelType w:val="multilevel"/>
    <w:tmpl w:val="59A54E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A2A3990"/>
    <w:multiLevelType w:val="multilevel"/>
    <w:tmpl w:val="5A2A3990"/>
    <w:lvl w:ilvl="0">
      <w:numFmt w:val="bullet"/>
      <w:lvlText w:val=""/>
      <w:lvlJc w:val="left"/>
      <w:pPr>
        <w:ind w:left="1512" w:hanging="171"/>
      </w:pPr>
      <w:rPr>
        <w:rFonts w:ascii="Symbol" w:eastAsia="Times New Roman" w:hAnsi="Symbol" w:hint="default"/>
        <w:b w:val="0"/>
        <w:i w:val="0"/>
        <w:spacing w:val="0"/>
        <w:w w:val="100"/>
        <w:sz w:val="24"/>
      </w:rPr>
    </w:lvl>
    <w:lvl w:ilvl="1">
      <w:numFmt w:val="bullet"/>
      <w:lvlText w:val=""/>
      <w:lvlJc w:val="left"/>
      <w:pPr>
        <w:ind w:left="2064" w:hanging="348"/>
      </w:pPr>
      <w:rPr>
        <w:rFonts w:ascii="Symbol" w:eastAsia="Times New Roman" w:hAnsi="Symbol" w:hint="default"/>
        <w:spacing w:val="0"/>
        <w:w w:val="100"/>
      </w:rPr>
    </w:lvl>
    <w:lvl w:ilvl="2">
      <w:numFmt w:val="bullet"/>
      <w:lvlText w:val="•"/>
      <w:lvlJc w:val="left"/>
      <w:pPr>
        <w:ind w:left="3114" w:hanging="348"/>
      </w:pPr>
      <w:rPr>
        <w:rFonts w:hint="default"/>
      </w:rPr>
    </w:lvl>
    <w:lvl w:ilvl="3">
      <w:numFmt w:val="bullet"/>
      <w:lvlText w:val="•"/>
      <w:lvlJc w:val="left"/>
      <w:pPr>
        <w:ind w:left="4169" w:hanging="348"/>
      </w:pPr>
      <w:rPr>
        <w:rFonts w:hint="default"/>
      </w:rPr>
    </w:lvl>
    <w:lvl w:ilvl="4">
      <w:numFmt w:val="bullet"/>
      <w:lvlText w:val="•"/>
      <w:lvlJc w:val="left"/>
      <w:pPr>
        <w:ind w:left="5223" w:hanging="348"/>
      </w:pPr>
      <w:rPr>
        <w:rFonts w:hint="default"/>
      </w:rPr>
    </w:lvl>
    <w:lvl w:ilvl="5">
      <w:numFmt w:val="bullet"/>
      <w:lvlText w:val="•"/>
      <w:lvlJc w:val="left"/>
      <w:pPr>
        <w:ind w:left="6278" w:hanging="348"/>
      </w:pPr>
      <w:rPr>
        <w:rFonts w:hint="default"/>
      </w:rPr>
    </w:lvl>
    <w:lvl w:ilvl="6">
      <w:numFmt w:val="bullet"/>
      <w:lvlText w:val="•"/>
      <w:lvlJc w:val="left"/>
      <w:pPr>
        <w:ind w:left="7332" w:hanging="348"/>
      </w:pPr>
      <w:rPr>
        <w:rFonts w:hint="default"/>
      </w:rPr>
    </w:lvl>
    <w:lvl w:ilvl="7">
      <w:numFmt w:val="bullet"/>
      <w:lvlText w:val="•"/>
      <w:lvlJc w:val="left"/>
      <w:pPr>
        <w:ind w:left="8387" w:hanging="348"/>
      </w:pPr>
      <w:rPr>
        <w:rFonts w:hint="default"/>
      </w:rPr>
    </w:lvl>
    <w:lvl w:ilvl="8">
      <w:numFmt w:val="bullet"/>
      <w:lvlText w:val="•"/>
      <w:lvlJc w:val="left"/>
      <w:pPr>
        <w:ind w:left="9442" w:hanging="348"/>
      </w:pPr>
      <w:rPr>
        <w:rFonts w:hint="default"/>
      </w:rPr>
    </w:lvl>
  </w:abstractNum>
  <w:abstractNum w:abstractNumId="15">
    <w:nsid w:val="630C0645"/>
    <w:multiLevelType w:val="multilevel"/>
    <w:tmpl w:val="630C0645"/>
    <w:lvl w:ilvl="0">
      <w:numFmt w:val="bullet"/>
      <w:lvlText w:val="-"/>
      <w:lvlJc w:val="left"/>
      <w:pPr>
        <w:ind w:left="108" w:hanging="140"/>
      </w:pPr>
      <w:rPr>
        <w:rFonts w:ascii="Times New Roman" w:eastAsia="Times New Roman" w:hAnsi="Times New Roman" w:hint="default"/>
        <w:w w:val="99"/>
        <w:sz w:val="24"/>
      </w:rPr>
    </w:lvl>
    <w:lvl w:ilvl="1">
      <w:numFmt w:val="bullet"/>
      <w:lvlText w:val="•"/>
      <w:lvlJc w:val="left"/>
      <w:pPr>
        <w:ind w:left="514" w:hanging="140"/>
      </w:pPr>
      <w:rPr>
        <w:rFonts w:hint="default"/>
      </w:rPr>
    </w:lvl>
    <w:lvl w:ilvl="2">
      <w:numFmt w:val="bullet"/>
      <w:lvlText w:val="•"/>
      <w:lvlJc w:val="left"/>
      <w:pPr>
        <w:ind w:left="928" w:hanging="140"/>
      </w:pPr>
      <w:rPr>
        <w:rFonts w:hint="default"/>
      </w:rPr>
    </w:lvl>
    <w:lvl w:ilvl="3">
      <w:numFmt w:val="bullet"/>
      <w:lvlText w:val="•"/>
      <w:lvlJc w:val="left"/>
      <w:pPr>
        <w:ind w:left="1342" w:hanging="140"/>
      </w:pPr>
      <w:rPr>
        <w:rFonts w:hint="default"/>
      </w:rPr>
    </w:lvl>
    <w:lvl w:ilvl="4">
      <w:numFmt w:val="bullet"/>
      <w:lvlText w:val="•"/>
      <w:lvlJc w:val="left"/>
      <w:pPr>
        <w:ind w:left="1756" w:hanging="140"/>
      </w:pPr>
      <w:rPr>
        <w:rFonts w:hint="default"/>
      </w:rPr>
    </w:lvl>
    <w:lvl w:ilvl="5">
      <w:numFmt w:val="bullet"/>
      <w:lvlText w:val="•"/>
      <w:lvlJc w:val="left"/>
      <w:pPr>
        <w:ind w:left="2171" w:hanging="140"/>
      </w:pPr>
      <w:rPr>
        <w:rFonts w:hint="default"/>
      </w:rPr>
    </w:lvl>
    <w:lvl w:ilvl="6">
      <w:numFmt w:val="bullet"/>
      <w:lvlText w:val="•"/>
      <w:lvlJc w:val="left"/>
      <w:pPr>
        <w:ind w:left="2585" w:hanging="140"/>
      </w:pPr>
      <w:rPr>
        <w:rFonts w:hint="default"/>
      </w:rPr>
    </w:lvl>
    <w:lvl w:ilvl="7">
      <w:numFmt w:val="bullet"/>
      <w:lvlText w:val="•"/>
      <w:lvlJc w:val="left"/>
      <w:pPr>
        <w:ind w:left="2999" w:hanging="140"/>
      </w:pPr>
      <w:rPr>
        <w:rFonts w:hint="default"/>
      </w:rPr>
    </w:lvl>
    <w:lvl w:ilvl="8">
      <w:numFmt w:val="bullet"/>
      <w:lvlText w:val="•"/>
      <w:lvlJc w:val="left"/>
      <w:pPr>
        <w:ind w:left="3413" w:hanging="140"/>
      </w:pPr>
      <w:rPr>
        <w:rFonts w:hint="default"/>
      </w:rPr>
    </w:lvl>
  </w:abstractNum>
  <w:abstractNum w:abstractNumId="16">
    <w:nsid w:val="66DD0BC5"/>
    <w:multiLevelType w:val="multilevel"/>
    <w:tmpl w:val="66DD0B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4"/>
  </w:num>
  <w:num w:numId="4">
    <w:abstractNumId w:val="2"/>
  </w:num>
  <w:num w:numId="5">
    <w:abstractNumId w:val="3"/>
  </w:num>
  <w:num w:numId="6">
    <w:abstractNumId w:val="13"/>
  </w:num>
  <w:num w:numId="7">
    <w:abstractNumId w:val="0"/>
  </w:num>
  <w:num w:numId="8">
    <w:abstractNumId w:val="16"/>
  </w:num>
  <w:num w:numId="9">
    <w:abstractNumId w:val="6"/>
  </w:num>
  <w:num w:numId="10">
    <w:abstractNumId w:val="8"/>
  </w:num>
  <w:num w:numId="11">
    <w:abstractNumId w:val="12"/>
  </w:num>
  <w:num w:numId="12">
    <w:abstractNumId w:val="5"/>
  </w:num>
  <w:num w:numId="13">
    <w:abstractNumId w:val="11"/>
  </w:num>
  <w:num w:numId="14">
    <w:abstractNumId w:val="9"/>
  </w:num>
  <w:num w:numId="15">
    <w:abstractNumId w:val="7"/>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footnotePr>
    <w:footnote w:id="-1"/>
    <w:footnote w:id="0"/>
  </w:footnotePr>
  <w:endnotePr>
    <w:endnote w:id="-1"/>
    <w:endnote w:id="0"/>
  </w:endnotePr>
  <w:compat/>
  <w:rsids>
    <w:rsidRoot w:val="00894891"/>
    <w:rsid w:val="00001207"/>
    <w:rsid w:val="00001367"/>
    <w:rsid w:val="00001960"/>
    <w:rsid w:val="00001D47"/>
    <w:rsid w:val="00002E1E"/>
    <w:rsid w:val="00005440"/>
    <w:rsid w:val="00005FDA"/>
    <w:rsid w:val="00007804"/>
    <w:rsid w:val="00007863"/>
    <w:rsid w:val="00011651"/>
    <w:rsid w:val="00011F74"/>
    <w:rsid w:val="00013C11"/>
    <w:rsid w:val="00016BB6"/>
    <w:rsid w:val="0001723F"/>
    <w:rsid w:val="00024526"/>
    <w:rsid w:val="00025CC3"/>
    <w:rsid w:val="0002672C"/>
    <w:rsid w:val="0003242F"/>
    <w:rsid w:val="0003326A"/>
    <w:rsid w:val="000372B1"/>
    <w:rsid w:val="000379E0"/>
    <w:rsid w:val="000452C0"/>
    <w:rsid w:val="00045733"/>
    <w:rsid w:val="0005332C"/>
    <w:rsid w:val="000555DE"/>
    <w:rsid w:val="00060903"/>
    <w:rsid w:val="000612EF"/>
    <w:rsid w:val="00061CEF"/>
    <w:rsid w:val="0006396C"/>
    <w:rsid w:val="00065B2E"/>
    <w:rsid w:val="0007005C"/>
    <w:rsid w:val="00074135"/>
    <w:rsid w:val="00081A5C"/>
    <w:rsid w:val="00081EE3"/>
    <w:rsid w:val="00082E52"/>
    <w:rsid w:val="00084C4C"/>
    <w:rsid w:val="000907BA"/>
    <w:rsid w:val="00092D0A"/>
    <w:rsid w:val="000945DC"/>
    <w:rsid w:val="00095077"/>
    <w:rsid w:val="000957C1"/>
    <w:rsid w:val="000A0A2A"/>
    <w:rsid w:val="000A22BB"/>
    <w:rsid w:val="000A38A4"/>
    <w:rsid w:val="000A43D3"/>
    <w:rsid w:val="000B0CD6"/>
    <w:rsid w:val="000B27D1"/>
    <w:rsid w:val="000C146F"/>
    <w:rsid w:val="000D0449"/>
    <w:rsid w:val="000D3456"/>
    <w:rsid w:val="000D4E22"/>
    <w:rsid w:val="000D5270"/>
    <w:rsid w:val="000D7ADB"/>
    <w:rsid w:val="000D7CC7"/>
    <w:rsid w:val="000E0C2E"/>
    <w:rsid w:val="000E2ABD"/>
    <w:rsid w:val="000E2D01"/>
    <w:rsid w:val="000E2FD3"/>
    <w:rsid w:val="000E6569"/>
    <w:rsid w:val="000E6759"/>
    <w:rsid w:val="000E7249"/>
    <w:rsid w:val="000E7489"/>
    <w:rsid w:val="000E7F0B"/>
    <w:rsid w:val="000F02E9"/>
    <w:rsid w:val="000F4721"/>
    <w:rsid w:val="000F5157"/>
    <w:rsid w:val="00105C0E"/>
    <w:rsid w:val="001065D9"/>
    <w:rsid w:val="00111A1F"/>
    <w:rsid w:val="001177B6"/>
    <w:rsid w:val="001207B0"/>
    <w:rsid w:val="00121C3B"/>
    <w:rsid w:val="001234CC"/>
    <w:rsid w:val="00125AA9"/>
    <w:rsid w:val="001301DE"/>
    <w:rsid w:val="001349F1"/>
    <w:rsid w:val="00144B14"/>
    <w:rsid w:val="001500EA"/>
    <w:rsid w:val="00152B1E"/>
    <w:rsid w:val="001536A1"/>
    <w:rsid w:val="0015577F"/>
    <w:rsid w:val="00161021"/>
    <w:rsid w:val="001633F8"/>
    <w:rsid w:val="001700DB"/>
    <w:rsid w:val="001712CA"/>
    <w:rsid w:val="0017407F"/>
    <w:rsid w:val="001751C6"/>
    <w:rsid w:val="00175980"/>
    <w:rsid w:val="00175BBA"/>
    <w:rsid w:val="0018039D"/>
    <w:rsid w:val="0019010E"/>
    <w:rsid w:val="00191C64"/>
    <w:rsid w:val="001928B0"/>
    <w:rsid w:val="00192FDD"/>
    <w:rsid w:val="00193A9C"/>
    <w:rsid w:val="001A13F1"/>
    <w:rsid w:val="001A69FE"/>
    <w:rsid w:val="001B384B"/>
    <w:rsid w:val="001B4618"/>
    <w:rsid w:val="001B6096"/>
    <w:rsid w:val="001B6E35"/>
    <w:rsid w:val="001C1353"/>
    <w:rsid w:val="001C4077"/>
    <w:rsid w:val="001C7A7E"/>
    <w:rsid w:val="001D1A19"/>
    <w:rsid w:val="001D2606"/>
    <w:rsid w:val="001D6B2C"/>
    <w:rsid w:val="001E06FF"/>
    <w:rsid w:val="001E2E29"/>
    <w:rsid w:val="001E332F"/>
    <w:rsid w:val="001E39EF"/>
    <w:rsid w:val="001E5B2F"/>
    <w:rsid w:val="001F09C5"/>
    <w:rsid w:val="001F2086"/>
    <w:rsid w:val="001F4F2B"/>
    <w:rsid w:val="00202570"/>
    <w:rsid w:val="0020457D"/>
    <w:rsid w:val="002058CA"/>
    <w:rsid w:val="00206D53"/>
    <w:rsid w:val="0020749F"/>
    <w:rsid w:val="00207B59"/>
    <w:rsid w:val="0021220F"/>
    <w:rsid w:val="00213C18"/>
    <w:rsid w:val="00220964"/>
    <w:rsid w:val="00220FD4"/>
    <w:rsid w:val="00221391"/>
    <w:rsid w:val="00223234"/>
    <w:rsid w:val="0023390F"/>
    <w:rsid w:val="002377B4"/>
    <w:rsid w:val="00242981"/>
    <w:rsid w:val="002535F1"/>
    <w:rsid w:val="00253A7D"/>
    <w:rsid w:val="00254E86"/>
    <w:rsid w:val="00257DEF"/>
    <w:rsid w:val="00260B2B"/>
    <w:rsid w:val="00264485"/>
    <w:rsid w:val="00264569"/>
    <w:rsid w:val="00265CB0"/>
    <w:rsid w:val="0026791D"/>
    <w:rsid w:val="00272461"/>
    <w:rsid w:val="0027358E"/>
    <w:rsid w:val="00273794"/>
    <w:rsid w:val="00287826"/>
    <w:rsid w:val="00287DE7"/>
    <w:rsid w:val="00290FF6"/>
    <w:rsid w:val="00292353"/>
    <w:rsid w:val="0029689C"/>
    <w:rsid w:val="002A370B"/>
    <w:rsid w:val="002A6F50"/>
    <w:rsid w:val="002A7C43"/>
    <w:rsid w:val="002B3680"/>
    <w:rsid w:val="002B45AA"/>
    <w:rsid w:val="002B6DF3"/>
    <w:rsid w:val="002C18FC"/>
    <w:rsid w:val="002C28B7"/>
    <w:rsid w:val="002C368B"/>
    <w:rsid w:val="002C4093"/>
    <w:rsid w:val="002C78FF"/>
    <w:rsid w:val="002C7E2B"/>
    <w:rsid w:val="002D0045"/>
    <w:rsid w:val="002D129C"/>
    <w:rsid w:val="002D468D"/>
    <w:rsid w:val="002D46DD"/>
    <w:rsid w:val="002D6E86"/>
    <w:rsid w:val="002F0754"/>
    <w:rsid w:val="002F10FE"/>
    <w:rsid w:val="002F18D5"/>
    <w:rsid w:val="00305292"/>
    <w:rsid w:val="00306D8E"/>
    <w:rsid w:val="00310B5C"/>
    <w:rsid w:val="00313399"/>
    <w:rsid w:val="00316363"/>
    <w:rsid w:val="003208B1"/>
    <w:rsid w:val="00322127"/>
    <w:rsid w:val="0032244D"/>
    <w:rsid w:val="0032475E"/>
    <w:rsid w:val="00326C46"/>
    <w:rsid w:val="003276CA"/>
    <w:rsid w:val="00327A69"/>
    <w:rsid w:val="00331C63"/>
    <w:rsid w:val="00332AF1"/>
    <w:rsid w:val="003348EF"/>
    <w:rsid w:val="003502A8"/>
    <w:rsid w:val="00351D61"/>
    <w:rsid w:val="003638F4"/>
    <w:rsid w:val="00363DC7"/>
    <w:rsid w:val="00371412"/>
    <w:rsid w:val="00373167"/>
    <w:rsid w:val="00373E8D"/>
    <w:rsid w:val="00374A62"/>
    <w:rsid w:val="00375970"/>
    <w:rsid w:val="0038240E"/>
    <w:rsid w:val="00383095"/>
    <w:rsid w:val="00385712"/>
    <w:rsid w:val="00387406"/>
    <w:rsid w:val="003913A9"/>
    <w:rsid w:val="00391D2A"/>
    <w:rsid w:val="003933FE"/>
    <w:rsid w:val="003957FB"/>
    <w:rsid w:val="003A0EF0"/>
    <w:rsid w:val="003A1BB8"/>
    <w:rsid w:val="003A421D"/>
    <w:rsid w:val="003B00BF"/>
    <w:rsid w:val="003B05A9"/>
    <w:rsid w:val="003B0673"/>
    <w:rsid w:val="003B24A1"/>
    <w:rsid w:val="003B6C9A"/>
    <w:rsid w:val="003C4135"/>
    <w:rsid w:val="003C5B26"/>
    <w:rsid w:val="003D3005"/>
    <w:rsid w:val="003D4BD1"/>
    <w:rsid w:val="003F33EC"/>
    <w:rsid w:val="003F432C"/>
    <w:rsid w:val="004005A9"/>
    <w:rsid w:val="0040343F"/>
    <w:rsid w:val="004040BC"/>
    <w:rsid w:val="00413302"/>
    <w:rsid w:val="00413B5B"/>
    <w:rsid w:val="0041454E"/>
    <w:rsid w:val="00417744"/>
    <w:rsid w:val="004222A6"/>
    <w:rsid w:val="004302DB"/>
    <w:rsid w:val="004303D5"/>
    <w:rsid w:val="0043277E"/>
    <w:rsid w:val="004327F3"/>
    <w:rsid w:val="00432E9B"/>
    <w:rsid w:val="00433690"/>
    <w:rsid w:val="00433F6A"/>
    <w:rsid w:val="00434BF1"/>
    <w:rsid w:val="00434DC9"/>
    <w:rsid w:val="0043529F"/>
    <w:rsid w:val="00435FBF"/>
    <w:rsid w:val="004374C2"/>
    <w:rsid w:val="00437FD3"/>
    <w:rsid w:val="00443291"/>
    <w:rsid w:val="004449CB"/>
    <w:rsid w:val="00447825"/>
    <w:rsid w:val="00450BEF"/>
    <w:rsid w:val="004518AC"/>
    <w:rsid w:val="004527C1"/>
    <w:rsid w:val="00456A54"/>
    <w:rsid w:val="00456FB7"/>
    <w:rsid w:val="00467437"/>
    <w:rsid w:val="0047072E"/>
    <w:rsid w:val="0047300D"/>
    <w:rsid w:val="004740BC"/>
    <w:rsid w:val="00476C45"/>
    <w:rsid w:val="00477BBF"/>
    <w:rsid w:val="00480BDE"/>
    <w:rsid w:val="00484FD9"/>
    <w:rsid w:val="004859C0"/>
    <w:rsid w:val="00485D44"/>
    <w:rsid w:val="0049229A"/>
    <w:rsid w:val="0049353D"/>
    <w:rsid w:val="004936F3"/>
    <w:rsid w:val="00494045"/>
    <w:rsid w:val="00495E04"/>
    <w:rsid w:val="00496AE4"/>
    <w:rsid w:val="00497E8D"/>
    <w:rsid w:val="004A2302"/>
    <w:rsid w:val="004A34A8"/>
    <w:rsid w:val="004A3E51"/>
    <w:rsid w:val="004A4163"/>
    <w:rsid w:val="004A7BE1"/>
    <w:rsid w:val="004B57EA"/>
    <w:rsid w:val="004B63BD"/>
    <w:rsid w:val="004C263D"/>
    <w:rsid w:val="004C4B80"/>
    <w:rsid w:val="004C5911"/>
    <w:rsid w:val="004C7253"/>
    <w:rsid w:val="004D0454"/>
    <w:rsid w:val="004D0B14"/>
    <w:rsid w:val="004D62DB"/>
    <w:rsid w:val="004D714C"/>
    <w:rsid w:val="004D7428"/>
    <w:rsid w:val="004E2AA4"/>
    <w:rsid w:val="004E2CA5"/>
    <w:rsid w:val="004E4288"/>
    <w:rsid w:val="004E5DC2"/>
    <w:rsid w:val="004F0FE5"/>
    <w:rsid w:val="004F552F"/>
    <w:rsid w:val="005032E2"/>
    <w:rsid w:val="005043A1"/>
    <w:rsid w:val="005073AA"/>
    <w:rsid w:val="0051077F"/>
    <w:rsid w:val="00520322"/>
    <w:rsid w:val="00521A4D"/>
    <w:rsid w:val="005244E9"/>
    <w:rsid w:val="00526962"/>
    <w:rsid w:val="00527C16"/>
    <w:rsid w:val="00532135"/>
    <w:rsid w:val="00534603"/>
    <w:rsid w:val="00535803"/>
    <w:rsid w:val="005410E8"/>
    <w:rsid w:val="005435FC"/>
    <w:rsid w:val="00543FBA"/>
    <w:rsid w:val="00544D07"/>
    <w:rsid w:val="005453A5"/>
    <w:rsid w:val="005468B5"/>
    <w:rsid w:val="005506FD"/>
    <w:rsid w:val="005515BF"/>
    <w:rsid w:val="00554A10"/>
    <w:rsid w:val="00556AB0"/>
    <w:rsid w:val="00556D53"/>
    <w:rsid w:val="00561D83"/>
    <w:rsid w:val="00565622"/>
    <w:rsid w:val="00566487"/>
    <w:rsid w:val="0057093F"/>
    <w:rsid w:val="00574484"/>
    <w:rsid w:val="00575022"/>
    <w:rsid w:val="00576912"/>
    <w:rsid w:val="005810CE"/>
    <w:rsid w:val="00581564"/>
    <w:rsid w:val="005876FF"/>
    <w:rsid w:val="005900C5"/>
    <w:rsid w:val="005927D4"/>
    <w:rsid w:val="00593FE6"/>
    <w:rsid w:val="00594A47"/>
    <w:rsid w:val="0059568B"/>
    <w:rsid w:val="005A33BA"/>
    <w:rsid w:val="005A377F"/>
    <w:rsid w:val="005A3C45"/>
    <w:rsid w:val="005A3D2E"/>
    <w:rsid w:val="005A54E2"/>
    <w:rsid w:val="005B0A29"/>
    <w:rsid w:val="005B1D8B"/>
    <w:rsid w:val="005B2419"/>
    <w:rsid w:val="005B26AA"/>
    <w:rsid w:val="005B4F36"/>
    <w:rsid w:val="005B4F98"/>
    <w:rsid w:val="005B5838"/>
    <w:rsid w:val="005B6A5B"/>
    <w:rsid w:val="005C149B"/>
    <w:rsid w:val="005C3145"/>
    <w:rsid w:val="005C53EC"/>
    <w:rsid w:val="005C58FA"/>
    <w:rsid w:val="005C7CA0"/>
    <w:rsid w:val="005D685C"/>
    <w:rsid w:val="005E0E56"/>
    <w:rsid w:val="005E0EF5"/>
    <w:rsid w:val="005E273B"/>
    <w:rsid w:val="005E27BE"/>
    <w:rsid w:val="005E2DEF"/>
    <w:rsid w:val="005E33FF"/>
    <w:rsid w:val="005E407C"/>
    <w:rsid w:val="005E47D5"/>
    <w:rsid w:val="005F268A"/>
    <w:rsid w:val="005F449B"/>
    <w:rsid w:val="005F4613"/>
    <w:rsid w:val="005F61C2"/>
    <w:rsid w:val="005F7AB9"/>
    <w:rsid w:val="00602FF5"/>
    <w:rsid w:val="006039B1"/>
    <w:rsid w:val="006070EC"/>
    <w:rsid w:val="006166BB"/>
    <w:rsid w:val="006174B0"/>
    <w:rsid w:val="00617553"/>
    <w:rsid w:val="00621072"/>
    <w:rsid w:val="00621CFE"/>
    <w:rsid w:val="00623629"/>
    <w:rsid w:val="006244C6"/>
    <w:rsid w:val="006347D2"/>
    <w:rsid w:val="006411E1"/>
    <w:rsid w:val="00642907"/>
    <w:rsid w:val="00644081"/>
    <w:rsid w:val="0064450F"/>
    <w:rsid w:val="00650886"/>
    <w:rsid w:val="00651458"/>
    <w:rsid w:val="006519A3"/>
    <w:rsid w:val="00652992"/>
    <w:rsid w:val="006545A5"/>
    <w:rsid w:val="00655F62"/>
    <w:rsid w:val="00657B06"/>
    <w:rsid w:val="0066187C"/>
    <w:rsid w:val="00666E2A"/>
    <w:rsid w:val="00672AE9"/>
    <w:rsid w:val="00673B19"/>
    <w:rsid w:val="00673BB8"/>
    <w:rsid w:val="00675CB0"/>
    <w:rsid w:val="00676F87"/>
    <w:rsid w:val="0067762F"/>
    <w:rsid w:val="00677D10"/>
    <w:rsid w:val="00681EC3"/>
    <w:rsid w:val="00684CEA"/>
    <w:rsid w:val="006910FC"/>
    <w:rsid w:val="00692024"/>
    <w:rsid w:val="006941DD"/>
    <w:rsid w:val="0069457E"/>
    <w:rsid w:val="006949D5"/>
    <w:rsid w:val="00695E2C"/>
    <w:rsid w:val="00696B2E"/>
    <w:rsid w:val="00696DAC"/>
    <w:rsid w:val="00697D78"/>
    <w:rsid w:val="006A049C"/>
    <w:rsid w:val="006A1006"/>
    <w:rsid w:val="006A75DA"/>
    <w:rsid w:val="006A7EDA"/>
    <w:rsid w:val="006B563C"/>
    <w:rsid w:val="006C235F"/>
    <w:rsid w:val="006C500C"/>
    <w:rsid w:val="006C5BBE"/>
    <w:rsid w:val="006C5FF8"/>
    <w:rsid w:val="006C6BC6"/>
    <w:rsid w:val="006D3AAA"/>
    <w:rsid w:val="006E1FC6"/>
    <w:rsid w:val="006E6176"/>
    <w:rsid w:val="006E6D3B"/>
    <w:rsid w:val="006F02C1"/>
    <w:rsid w:val="006F1135"/>
    <w:rsid w:val="006F4A09"/>
    <w:rsid w:val="006F5246"/>
    <w:rsid w:val="006F7EE3"/>
    <w:rsid w:val="00707E95"/>
    <w:rsid w:val="00710B69"/>
    <w:rsid w:val="00712242"/>
    <w:rsid w:val="007152BB"/>
    <w:rsid w:val="00716C9E"/>
    <w:rsid w:val="007206C2"/>
    <w:rsid w:val="00721E24"/>
    <w:rsid w:val="007333E0"/>
    <w:rsid w:val="007379E5"/>
    <w:rsid w:val="00740436"/>
    <w:rsid w:val="00743A3F"/>
    <w:rsid w:val="00743C87"/>
    <w:rsid w:val="0074498D"/>
    <w:rsid w:val="00746CC6"/>
    <w:rsid w:val="00746E4B"/>
    <w:rsid w:val="0074796C"/>
    <w:rsid w:val="00751CA8"/>
    <w:rsid w:val="007529EC"/>
    <w:rsid w:val="00752F2C"/>
    <w:rsid w:val="007537D9"/>
    <w:rsid w:val="00760D0C"/>
    <w:rsid w:val="0077047B"/>
    <w:rsid w:val="00772C8A"/>
    <w:rsid w:val="0077356F"/>
    <w:rsid w:val="0077686B"/>
    <w:rsid w:val="00777648"/>
    <w:rsid w:val="00783B90"/>
    <w:rsid w:val="00784405"/>
    <w:rsid w:val="007845DF"/>
    <w:rsid w:val="007848B6"/>
    <w:rsid w:val="00787FF3"/>
    <w:rsid w:val="007942AD"/>
    <w:rsid w:val="00797921"/>
    <w:rsid w:val="00797CA9"/>
    <w:rsid w:val="007A75E3"/>
    <w:rsid w:val="007A7649"/>
    <w:rsid w:val="007B1F6E"/>
    <w:rsid w:val="007B2D71"/>
    <w:rsid w:val="007B3F8D"/>
    <w:rsid w:val="007B50FB"/>
    <w:rsid w:val="007C050F"/>
    <w:rsid w:val="007C1C81"/>
    <w:rsid w:val="007C4A35"/>
    <w:rsid w:val="007D145F"/>
    <w:rsid w:val="007D42BE"/>
    <w:rsid w:val="007D53C4"/>
    <w:rsid w:val="007D569D"/>
    <w:rsid w:val="007D6EE1"/>
    <w:rsid w:val="007E38FC"/>
    <w:rsid w:val="007E48AD"/>
    <w:rsid w:val="007E5980"/>
    <w:rsid w:val="007F0518"/>
    <w:rsid w:val="007F69CE"/>
    <w:rsid w:val="007F79C8"/>
    <w:rsid w:val="00801BE4"/>
    <w:rsid w:val="008029BE"/>
    <w:rsid w:val="0080422B"/>
    <w:rsid w:val="0080616A"/>
    <w:rsid w:val="008111A4"/>
    <w:rsid w:val="00811FA0"/>
    <w:rsid w:val="00813C61"/>
    <w:rsid w:val="00814E18"/>
    <w:rsid w:val="00814F44"/>
    <w:rsid w:val="0082120E"/>
    <w:rsid w:val="008240C7"/>
    <w:rsid w:val="008251D7"/>
    <w:rsid w:val="0082613E"/>
    <w:rsid w:val="008274A1"/>
    <w:rsid w:val="0083038F"/>
    <w:rsid w:val="00835338"/>
    <w:rsid w:val="00840AD1"/>
    <w:rsid w:val="00844AD3"/>
    <w:rsid w:val="008465F3"/>
    <w:rsid w:val="0085221B"/>
    <w:rsid w:val="00854D12"/>
    <w:rsid w:val="008562F0"/>
    <w:rsid w:val="00856D3E"/>
    <w:rsid w:val="008605BA"/>
    <w:rsid w:val="00860AEE"/>
    <w:rsid w:val="00860F28"/>
    <w:rsid w:val="00860F41"/>
    <w:rsid w:val="00861C9E"/>
    <w:rsid w:val="008639DE"/>
    <w:rsid w:val="00865166"/>
    <w:rsid w:val="008667DB"/>
    <w:rsid w:val="00870419"/>
    <w:rsid w:val="008708B4"/>
    <w:rsid w:val="00871965"/>
    <w:rsid w:val="00872F2C"/>
    <w:rsid w:val="00875F0B"/>
    <w:rsid w:val="00882B50"/>
    <w:rsid w:val="00884450"/>
    <w:rsid w:val="00885D3F"/>
    <w:rsid w:val="00890A78"/>
    <w:rsid w:val="00890C8D"/>
    <w:rsid w:val="00891580"/>
    <w:rsid w:val="00891877"/>
    <w:rsid w:val="0089325A"/>
    <w:rsid w:val="00893F43"/>
    <w:rsid w:val="00894649"/>
    <w:rsid w:val="00894891"/>
    <w:rsid w:val="00895BD0"/>
    <w:rsid w:val="00895F35"/>
    <w:rsid w:val="008A49CF"/>
    <w:rsid w:val="008A6C5C"/>
    <w:rsid w:val="008A6F93"/>
    <w:rsid w:val="008B2946"/>
    <w:rsid w:val="008B4686"/>
    <w:rsid w:val="008C7319"/>
    <w:rsid w:val="008C7699"/>
    <w:rsid w:val="008D2567"/>
    <w:rsid w:val="008D2D57"/>
    <w:rsid w:val="008D33FF"/>
    <w:rsid w:val="008D61C0"/>
    <w:rsid w:val="008D6B75"/>
    <w:rsid w:val="008E1350"/>
    <w:rsid w:val="008E13EB"/>
    <w:rsid w:val="008E35A1"/>
    <w:rsid w:val="008E44D8"/>
    <w:rsid w:val="008E4F06"/>
    <w:rsid w:val="008E572D"/>
    <w:rsid w:val="008F0338"/>
    <w:rsid w:val="008F2A06"/>
    <w:rsid w:val="00902954"/>
    <w:rsid w:val="00902F62"/>
    <w:rsid w:val="00903E69"/>
    <w:rsid w:val="00905BF5"/>
    <w:rsid w:val="009113D5"/>
    <w:rsid w:val="00913C78"/>
    <w:rsid w:val="00914412"/>
    <w:rsid w:val="00915247"/>
    <w:rsid w:val="00917D3F"/>
    <w:rsid w:val="00922787"/>
    <w:rsid w:val="009235E9"/>
    <w:rsid w:val="009243BE"/>
    <w:rsid w:val="009247A3"/>
    <w:rsid w:val="009248D3"/>
    <w:rsid w:val="0092565C"/>
    <w:rsid w:val="00926045"/>
    <w:rsid w:val="00926275"/>
    <w:rsid w:val="009266D4"/>
    <w:rsid w:val="009279F8"/>
    <w:rsid w:val="0093143D"/>
    <w:rsid w:val="00931539"/>
    <w:rsid w:val="00933AB4"/>
    <w:rsid w:val="00934941"/>
    <w:rsid w:val="0093509F"/>
    <w:rsid w:val="00936260"/>
    <w:rsid w:val="009371E7"/>
    <w:rsid w:val="0094071B"/>
    <w:rsid w:val="00942323"/>
    <w:rsid w:val="00943718"/>
    <w:rsid w:val="00945806"/>
    <w:rsid w:val="00950DEF"/>
    <w:rsid w:val="0095127D"/>
    <w:rsid w:val="00952D47"/>
    <w:rsid w:val="00953607"/>
    <w:rsid w:val="009536B5"/>
    <w:rsid w:val="00953A71"/>
    <w:rsid w:val="00957969"/>
    <w:rsid w:val="00960019"/>
    <w:rsid w:val="00964FBF"/>
    <w:rsid w:val="00965619"/>
    <w:rsid w:val="009671AD"/>
    <w:rsid w:val="00970883"/>
    <w:rsid w:val="00972FB8"/>
    <w:rsid w:val="0097322F"/>
    <w:rsid w:val="009900BB"/>
    <w:rsid w:val="009919A6"/>
    <w:rsid w:val="009961D2"/>
    <w:rsid w:val="0099746B"/>
    <w:rsid w:val="00997599"/>
    <w:rsid w:val="00997BFF"/>
    <w:rsid w:val="009A3EA3"/>
    <w:rsid w:val="009A538F"/>
    <w:rsid w:val="009B2D5B"/>
    <w:rsid w:val="009B3C71"/>
    <w:rsid w:val="009C10F4"/>
    <w:rsid w:val="009C150E"/>
    <w:rsid w:val="009C3C84"/>
    <w:rsid w:val="009C4F38"/>
    <w:rsid w:val="009C572A"/>
    <w:rsid w:val="009C733B"/>
    <w:rsid w:val="009D360A"/>
    <w:rsid w:val="009D4F1C"/>
    <w:rsid w:val="009D6164"/>
    <w:rsid w:val="009E0354"/>
    <w:rsid w:val="009E0F1E"/>
    <w:rsid w:val="009E1FE4"/>
    <w:rsid w:val="009E33BA"/>
    <w:rsid w:val="009F259C"/>
    <w:rsid w:val="009F3368"/>
    <w:rsid w:val="009F3E80"/>
    <w:rsid w:val="009F60E5"/>
    <w:rsid w:val="009F6979"/>
    <w:rsid w:val="00A01857"/>
    <w:rsid w:val="00A039E4"/>
    <w:rsid w:val="00A040A7"/>
    <w:rsid w:val="00A055D1"/>
    <w:rsid w:val="00A06C01"/>
    <w:rsid w:val="00A06D62"/>
    <w:rsid w:val="00A0752D"/>
    <w:rsid w:val="00A167D5"/>
    <w:rsid w:val="00A268BB"/>
    <w:rsid w:val="00A271EC"/>
    <w:rsid w:val="00A27368"/>
    <w:rsid w:val="00A31FC3"/>
    <w:rsid w:val="00A32F28"/>
    <w:rsid w:val="00A333D4"/>
    <w:rsid w:val="00A33DDA"/>
    <w:rsid w:val="00A34C4E"/>
    <w:rsid w:val="00A37431"/>
    <w:rsid w:val="00A442EB"/>
    <w:rsid w:val="00A46089"/>
    <w:rsid w:val="00A46FA5"/>
    <w:rsid w:val="00A478FA"/>
    <w:rsid w:val="00A50527"/>
    <w:rsid w:val="00A50C69"/>
    <w:rsid w:val="00A5228C"/>
    <w:rsid w:val="00A5640D"/>
    <w:rsid w:val="00A640C8"/>
    <w:rsid w:val="00A6464A"/>
    <w:rsid w:val="00A64BF7"/>
    <w:rsid w:val="00A67597"/>
    <w:rsid w:val="00A67D34"/>
    <w:rsid w:val="00A67EA2"/>
    <w:rsid w:val="00A71AE0"/>
    <w:rsid w:val="00A71E12"/>
    <w:rsid w:val="00A72FB5"/>
    <w:rsid w:val="00A7620F"/>
    <w:rsid w:val="00A7690D"/>
    <w:rsid w:val="00A76F66"/>
    <w:rsid w:val="00A772B0"/>
    <w:rsid w:val="00A77B5A"/>
    <w:rsid w:val="00A82605"/>
    <w:rsid w:val="00A85EA6"/>
    <w:rsid w:val="00A87211"/>
    <w:rsid w:val="00A875BE"/>
    <w:rsid w:val="00A90148"/>
    <w:rsid w:val="00A902E9"/>
    <w:rsid w:val="00A91338"/>
    <w:rsid w:val="00A94159"/>
    <w:rsid w:val="00A95458"/>
    <w:rsid w:val="00A95EB8"/>
    <w:rsid w:val="00A96C66"/>
    <w:rsid w:val="00AA35B5"/>
    <w:rsid w:val="00AA38B9"/>
    <w:rsid w:val="00AA7466"/>
    <w:rsid w:val="00AA7524"/>
    <w:rsid w:val="00AB1CA9"/>
    <w:rsid w:val="00AB26CE"/>
    <w:rsid w:val="00AB31C8"/>
    <w:rsid w:val="00AB3FF4"/>
    <w:rsid w:val="00AB4F03"/>
    <w:rsid w:val="00AC2D9A"/>
    <w:rsid w:val="00AC372B"/>
    <w:rsid w:val="00AC4B32"/>
    <w:rsid w:val="00AC53E8"/>
    <w:rsid w:val="00AC5CE2"/>
    <w:rsid w:val="00AC6C7B"/>
    <w:rsid w:val="00AD1372"/>
    <w:rsid w:val="00AD1F93"/>
    <w:rsid w:val="00AD2171"/>
    <w:rsid w:val="00AD2784"/>
    <w:rsid w:val="00AD2DB5"/>
    <w:rsid w:val="00AD2E5D"/>
    <w:rsid w:val="00AD2EC3"/>
    <w:rsid w:val="00AD34A0"/>
    <w:rsid w:val="00AE158E"/>
    <w:rsid w:val="00AE1CBF"/>
    <w:rsid w:val="00AE2213"/>
    <w:rsid w:val="00AE6113"/>
    <w:rsid w:val="00AE6973"/>
    <w:rsid w:val="00AE75B0"/>
    <w:rsid w:val="00AF0652"/>
    <w:rsid w:val="00AF0B2C"/>
    <w:rsid w:val="00AF1DDF"/>
    <w:rsid w:val="00AF5CAF"/>
    <w:rsid w:val="00B01293"/>
    <w:rsid w:val="00B037C1"/>
    <w:rsid w:val="00B03A13"/>
    <w:rsid w:val="00B104E1"/>
    <w:rsid w:val="00B106E6"/>
    <w:rsid w:val="00B109B4"/>
    <w:rsid w:val="00B13A3E"/>
    <w:rsid w:val="00B14F19"/>
    <w:rsid w:val="00B20D4F"/>
    <w:rsid w:val="00B23A6C"/>
    <w:rsid w:val="00B23DBD"/>
    <w:rsid w:val="00B24421"/>
    <w:rsid w:val="00B25D8C"/>
    <w:rsid w:val="00B308E7"/>
    <w:rsid w:val="00B3156F"/>
    <w:rsid w:val="00B31EF8"/>
    <w:rsid w:val="00B33DDE"/>
    <w:rsid w:val="00B35394"/>
    <w:rsid w:val="00B35B7C"/>
    <w:rsid w:val="00B41E3D"/>
    <w:rsid w:val="00B43390"/>
    <w:rsid w:val="00B442A2"/>
    <w:rsid w:val="00B45854"/>
    <w:rsid w:val="00B45B44"/>
    <w:rsid w:val="00B47E87"/>
    <w:rsid w:val="00B50072"/>
    <w:rsid w:val="00B53D20"/>
    <w:rsid w:val="00B566CF"/>
    <w:rsid w:val="00B57368"/>
    <w:rsid w:val="00B61102"/>
    <w:rsid w:val="00B61B8B"/>
    <w:rsid w:val="00B64787"/>
    <w:rsid w:val="00B64F44"/>
    <w:rsid w:val="00B66070"/>
    <w:rsid w:val="00B71C21"/>
    <w:rsid w:val="00B71D95"/>
    <w:rsid w:val="00B72556"/>
    <w:rsid w:val="00B746BD"/>
    <w:rsid w:val="00B749D4"/>
    <w:rsid w:val="00B75CA3"/>
    <w:rsid w:val="00B75FA2"/>
    <w:rsid w:val="00B8151B"/>
    <w:rsid w:val="00B8493C"/>
    <w:rsid w:val="00B874D5"/>
    <w:rsid w:val="00B911EC"/>
    <w:rsid w:val="00B924B1"/>
    <w:rsid w:val="00B9502E"/>
    <w:rsid w:val="00B968BF"/>
    <w:rsid w:val="00B973FF"/>
    <w:rsid w:val="00BA0C8B"/>
    <w:rsid w:val="00BA40ED"/>
    <w:rsid w:val="00BA4991"/>
    <w:rsid w:val="00BB0294"/>
    <w:rsid w:val="00BB4767"/>
    <w:rsid w:val="00BB521C"/>
    <w:rsid w:val="00BC1D1B"/>
    <w:rsid w:val="00BC400E"/>
    <w:rsid w:val="00BC47C7"/>
    <w:rsid w:val="00BC4CDF"/>
    <w:rsid w:val="00BC67ED"/>
    <w:rsid w:val="00BD0E33"/>
    <w:rsid w:val="00BD16CA"/>
    <w:rsid w:val="00BD1DB2"/>
    <w:rsid w:val="00BD2657"/>
    <w:rsid w:val="00BD3AC5"/>
    <w:rsid w:val="00BD3E76"/>
    <w:rsid w:val="00BD5EB2"/>
    <w:rsid w:val="00BE24CE"/>
    <w:rsid w:val="00BE6CAF"/>
    <w:rsid w:val="00BE729C"/>
    <w:rsid w:val="00BF3C34"/>
    <w:rsid w:val="00BF7A04"/>
    <w:rsid w:val="00BF7D90"/>
    <w:rsid w:val="00C04380"/>
    <w:rsid w:val="00C04747"/>
    <w:rsid w:val="00C058B0"/>
    <w:rsid w:val="00C07DA0"/>
    <w:rsid w:val="00C1297A"/>
    <w:rsid w:val="00C12E79"/>
    <w:rsid w:val="00C2092F"/>
    <w:rsid w:val="00C21A3D"/>
    <w:rsid w:val="00C220A0"/>
    <w:rsid w:val="00C2298A"/>
    <w:rsid w:val="00C231E5"/>
    <w:rsid w:val="00C25559"/>
    <w:rsid w:val="00C265A1"/>
    <w:rsid w:val="00C360F9"/>
    <w:rsid w:val="00C371B5"/>
    <w:rsid w:val="00C37BA0"/>
    <w:rsid w:val="00C435BC"/>
    <w:rsid w:val="00C452D5"/>
    <w:rsid w:val="00C45F98"/>
    <w:rsid w:val="00C501B3"/>
    <w:rsid w:val="00C504F6"/>
    <w:rsid w:val="00C50702"/>
    <w:rsid w:val="00C50C34"/>
    <w:rsid w:val="00C51BE0"/>
    <w:rsid w:val="00C551A5"/>
    <w:rsid w:val="00C57712"/>
    <w:rsid w:val="00C624F5"/>
    <w:rsid w:val="00C71C46"/>
    <w:rsid w:val="00C732A3"/>
    <w:rsid w:val="00C766FD"/>
    <w:rsid w:val="00C86FED"/>
    <w:rsid w:val="00C87218"/>
    <w:rsid w:val="00C91857"/>
    <w:rsid w:val="00C9334A"/>
    <w:rsid w:val="00C95963"/>
    <w:rsid w:val="00C95C45"/>
    <w:rsid w:val="00C964DD"/>
    <w:rsid w:val="00CA02AA"/>
    <w:rsid w:val="00CA04EC"/>
    <w:rsid w:val="00CA2509"/>
    <w:rsid w:val="00CA3BCF"/>
    <w:rsid w:val="00CA3F2A"/>
    <w:rsid w:val="00CA6888"/>
    <w:rsid w:val="00CB0F2B"/>
    <w:rsid w:val="00CB114F"/>
    <w:rsid w:val="00CB117F"/>
    <w:rsid w:val="00CB37D9"/>
    <w:rsid w:val="00CC0CA6"/>
    <w:rsid w:val="00CC226D"/>
    <w:rsid w:val="00CC3943"/>
    <w:rsid w:val="00CC46AC"/>
    <w:rsid w:val="00CC575C"/>
    <w:rsid w:val="00CC65E6"/>
    <w:rsid w:val="00CC6C06"/>
    <w:rsid w:val="00CD03AB"/>
    <w:rsid w:val="00CD1261"/>
    <w:rsid w:val="00CD15F3"/>
    <w:rsid w:val="00CD526E"/>
    <w:rsid w:val="00CE2295"/>
    <w:rsid w:val="00CE737F"/>
    <w:rsid w:val="00CE7F74"/>
    <w:rsid w:val="00CF0286"/>
    <w:rsid w:val="00CF32BE"/>
    <w:rsid w:val="00CF33F5"/>
    <w:rsid w:val="00CF791D"/>
    <w:rsid w:val="00D0207A"/>
    <w:rsid w:val="00D04EBD"/>
    <w:rsid w:val="00D05730"/>
    <w:rsid w:val="00D07D6F"/>
    <w:rsid w:val="00D1351E"/>
    <w:rsid w:val="00D16B40"/>
    <w:rsid w:val="00D21AA7"/>
    <w:rsid w:val="00D231BB"/>
    <w:rsid w:val="00D27F7E"/>
    <w:rsid w:val="00D30A50"/>
    <w:rsid w:val="00D316C7"/>
    <w:rsid w:val="00D366E3"/>
    <w:rsid w:val="00D37144"/>
    <w:rsid w:val="00D371E8"/>
    <w:rsid w:val="00D37A20"/>
    <w:rsid w:val="00D37D4B"/>
    <w:rsid w:val="00D430A8"/>
    <w:rsid w:val="00D43659"/>
    <w:rsid w:val="00D44842"/>
    <w:rsid w:val="00D452C9"/>
    <w:rsid w:val="00D523AC"/>
    <w:rsid w:val="00D55771"/>
    <w:rsid w:val="00D57905"/>
    <w:rsid w:val="00D57F72"/>
    <w:rsid w:val="00D60862"/>
    <w:rsid w:val="00D60FC3"/>
    <w:rsid w:val="00D61A64"/>
    <w:rsid w:val="00D62D9C"/>
    <w:rsid w:val="00D63694"/>
    <w:rsid w:val="00D63D18"/>
    <w:rsid w:val="00D6481F"/>
    <w:rsid w:val="00D657AE"/>
    <w:rsid w:val="00D677C3"/>
    <w:rsid w:val="00D71030"/>
    <w:rsid w:val="00D72D25"/>
    <w:rsid w:val="00D74685"/>
    <w:rsid w:val="00D7565B"/>
    <w:rsid w:val="00D7770C"/>
    <w:rsid w:val="00D80DFF"/>
    <w:rsid w:val="00D813EB"/>
    <w:rsid w:val="00D82298"/>
    <w:rsid w:val="00D8744D"/>
    <w:rsid w:val="00D924FC"/>
    <w:rsid w:val="00D92C38"/>
    <w:rsid w:val="00D9341E"/>
    <w:rsid w:val="00D94461"/>
    <w:rsid w:val="00D959E7"/>
    <w:rsid w:val="00D975D0"/>
    <w:rsid w:val="00DA1E78"/>
    <w:rsid w:val="00DA2728"/>
    <w:rsid w:val="00DB05E6"/>
    <w:rsid w:val="00DB317E"/>
    <w:rsid w:val="00DC4848"/>
    <w:rsid w:val="00DC6E4D"/>
    <w:rsid w:val="00DC775E"/>
    <w:rsid w:val="00DD2456"/>
    <w:rsid w:val="00DD498C"/>
    <w:rsid w:val="00DD647E"/>
    <w:rsid w:val="00DE090D"/>
    <w:rsid w:val="00DE0C1A"/>
    <w:rsid w:val="00DE1DA7"/>
    <w:rsid w:val="00DE2E08"/>
    <w:rsid w:val="00DE2FFE"/>
    <w:rsid w:val="00DE3B51"/>
    <w:rsid w:val="00DE5F3E"/>
    <w:rsid w:val="00DE709B"/>
    <w:rsid w:val="00DF0958"/>
    <w:rsid w:val="00DF10D1"/>
    <w:rsid w:val="00DF6CA4"/>
    <w:rsid w:val="00DF769F"/>
    <w:rsid w:val="00E02FE2"/>
    <w:rsid w:val="00E045D7"/>
    <w:rsid w:val="00E059B7"/>
    <w:rsid w:val="00E05A3C"/>
    <w:rsid w:val="00E0619D"/>
    <w:rsid w:val="00E07E45"/>
    <w:rsid w:val="00E10CB4"/>
    <w:rsid w:val="00E1264B"/>
    <w:rsid w:val="00E20444"/>
    <w:rsid w:val="00E2083E"/>
    <w:rsid w:val="00E20D0C"/>
    <w:rsid w:val="00E211FF"/>
    <w:rsid w:val="00E256C6"/>
    <w:rsid w:val="00E25894"/>
    <w:rsid w:val="00E26736"/>
    <w:rsid w:val="00E30E09"/>
    <w:rsid w:val="00E32397"/>
    <w:rsid w:val="00E32791"/>
    <w:rsid w:val="00E331A1"/>
    <w:rsid w:val="00E33EAA"/>
    <w:rsid w:val="00E36353"/>
    <w:rsid w:val="00E370E2"/>
    <w:rsid w:val="00E40481"/>
    <w:rsid w:val="00E407FA"/>
    <w:rsid w:val="00E40AEC"/>
    <w:rsid w:val="00E416E9"/>
    <w:rsid w:val="00E41CBE"/>
    <w:rsid w:val="00E42D09"/>
    <w:rsid w:val="00E43DDA"/>
    <w:rsid w:val="00E44FF8"/>
    <w:rsid w:val="00E46124"/>
    <w:rsid w:val="00E54AD7"/>
    <w:rsid w:val="00E63323"/>
    <w:rsid w:val="00E66549"/>
    <w:rsid w:val="00E70C37"/>
    <w:rsid w:val="00E722D3"/>
    <w:rsid w:val="00E76042"/>
    <w:rsid w:val="00E8005E"/>
    <w:rsid w:val="00E80B34"/>
    <w:rsid w:val="00E8315E"/>
    <w:rsid w:val="00E84315"/>
    <w:rsid w:val="00E85438"/>
    <w:rsid w:val="00E866C0"/>
    <w:rsid w:val="00E86776"/>
    <w:rsid w:val="00E90E03"/>
    <w:rsid w:val="00E91873"/>
    <w:rsid w:val="00E948A5"/>
    <w:rsid w:val="00E95471"/>
    <w:rsid w:val="00E96375"/>
    <w:rsid w:val="00E96E56"/>
    <w:rsid w:val="00E97AE8"/>
    <w:rsid w:val="00EA20EB"/>
    <w:rsid w:val="00EA39AA"/>
    <w:rsid w:val="00EA405E"/>
    <w:rsid w:val="00EA71B0"/>
    <w:rsid w:val="00EB1042"/>
    <w:rsid w:val="00EB6663"/>
    <w:rsid w:val="00EC1DD5"/>
    <w:rsid w:val="00EC2191"/>
    <w:rsid w:val="00EC3626"/>
    <w:rsid w:val="00EC39D3"/>
    <w:rsid w:val="00EC7B28"/>
    <w:rsid w:val="00EC7DCD"/>
    <w:rsid w:val="00EE417F"/>
    <w:rsid w:val="00EE4FB8"/>
    <w:rsid w:val="00EE62EB"/>
    <w:rsid w:val="00EE6941"/>
    <w:rsid w:val="00EF1483"/>
    <w:rsid w:val="00EF50F0"/>
    <w:rsid w:val="00F00F3E"/>
    <w:rsid w:val="00F016D4"/>
    <w:rsid w:val="00F02F93"/>
    <w:rsid w:val="00F0598F"/>
    <w:rsid w:val="00F0720E"/>
    <w:rsid w:val="00F07698"/>
    <w:rsid w:val="00F1246C"/>
    <w:rsid w:val="00F16148"/>
    <w:rsid w:val="00F172CE"/>
    <w:rsid w:val="00F20D38"/>
    <w:rsid w:val="00F21CCF"/>
    <w:rsid w:val="00F227E1"/>
    <w:rsid w:val="00F2381D"/>
    <w:rsid w:val="00F26223"/>
    <w:rsid w:val="00F279F0"/>
    <w:rsid w:val="00F309C6"/>
    <w:rsid w:val="00F34557"/>
    <w:rsid w:val="00F347CF"/>
    <w:rsid w:val="00F35BB7"/>
    <w:rsid w:val="00F37B05"/>
    <w:rsid w:val="00F42759"/>
    <w:rsid w:val="00F431D9"/>
    <w:rsid w:val="00F4420C"/>
    <w:rsid w:val="00F454C0"/>
    <w:rsid w:val="00F459FB"/>
    <w:rsid w:val="00F47C91"/>
    <w:rsid w:val="00F51189"/>
    <w:rsid w:val="00F51F3D"/>
    <w:rsid w:val="00F528FC"/>
    <w:rsid w:val="00F5419A"/>
    <w:rsid w:val="00F56EC9"/>
    <w:rsid w:val="00F57DE5"/>
    <w:rsid w:val="00F62ADE"/>
    <w:rsid w:val="00F62D1F"/>
    <w:rsid w:val="00F63132"/>
    <w:rsid w:val="00F65944"/>
    <w:rsid w:val="00F66291"/>
    <w:rsid w:val="00F67C79"/>
    <w:rsid w:val="00F74056"/>
    <w:rsid w:val="00F7740A"/>
    <w:rsid w:val="00F825DD"/>
    <w:rsid w:val="00F86452"/>
    <w:rsid w:val="00F90BF1"/>
    <w:rsid w:val="00F90D12"/>
    <w:rsid w:val="00F953E3"/>
    <w:rsid w:val="00F96573"/>
    <w:rsid w:val="00FA1B65"/>
    <w:rsid w:val="00FA2CDB"/>
    <w:rsid w:val="00FA5046"/>
    <w:rsid w:val="00FB0E1D"/>
    <w:rsid w:val="00FB0FFC"/>
    <w:rsid w:val="00FB2871"/>
    <w:rsid w:val="00FB3041"/>
    <w:rsid w:val="00FB7665"/>
    <w:rsid w:val="00FC2FF2"/>
    <w:rsid w:val="00FC5F5F"/>
    <w:rsid w:val="00FC68DB"/>
    <w:rsid w:val="00FC731A"/>
    <w:rsid w:val="00FD19A8"/>
    <w:rsid w:val="00FD2CAC"/>
    <w:rsid w:val="00FD34B1"/>
    <w:rsid w:val="00FD64D6"/>
    <w:rsid w:val="00FD6636"/>
    <w:rsid w:val="00FD6804"/>
    <w:rsid w:val="00FD7C76"/>
    <w:rsid w:val="00FD7EF3"/>
    <w:rsid w:val="00FE6030"/>
    <w:rsid w:val="00FF2123"/>
    <w:rsid w:val="00FF35EC"/>
    <w:rsid w:val="00FF6858"/>
    <w:rsid w:val="15ED3AF9"/>
    <w:rsid w:val="411A3C07"/>
    <w:rsid w:val="41D838D7"/>
    <w:rsid w:val="4EB31C74"/>
    <w:rsid w:val="5377655E"/>
    <w:rsid w:val="649C54A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nhideWhenUsed="0" w:qFormat="1"/>
    <w:lsdException w:name="Emphasis" w:semiHidden="0" w:unhideWhenUsed="0" w:qFormat="1"/>
    <w:lsdException w:name="Normal (Web)" w:semiHidden="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E78"/>
    <w:pPr>
      <w:widowControl w:val="0"/>
      <w:suppressAutoHyphens/>
      <w:autoSpaceDE w:val="0"/>
    </w:pPr>
    <w:rPr>
      <w:rFonts w:ascii="Arial" w:eastAsia="Times New Roman" w:hAnsi="Arial" w:cs="Arial"/>
      <w:sz w:val="24"/>
      <w:szCs w:val="24"/>
      <w:lang w:eastAsia="ar-SA"/>
    </w:rPr>
  </w:style>
  <w:style w:type="paragraph" w:styleId="1">
    <w:name w:val="heading 1"/>
    <w:basedOn w:val="a"/>
    <w:link w:val="10"/>
    <w:uiPriority w:val="9"/>
    <w:qFormat/>
    <w:rsid w:val="00DA1E78"/>
    <w:pPr>
      <w:widowControl/>
      <w:suppressAutoHyphens w:val="0"/>
      <w:autoSpaceDE/>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DA1E78"/>
    <w:rPr>
      <w:rFonts w:eastAsia="Times New Roman" w:cs="Times New Roman"/>
      <w:i/>
      <w:iCs/>
    </w:rPr>
  </w:style>
  <w:style w:type="character" w:styleId="a4">
    <w:name w:val="Strong"/>
    <w:uiPriority w:val="99"/>
    <w:qFormat/>
    <w:rsid w:val="00DA1E78"/>
    <w:rPr>
      <w:b/>
      <w:bCs/>
    </w:rPr>
  </w:style>
  <w:style w:type="paragraph" w:styleId="a5">
    <w:name w:val="Balloon Text"/>
    <w:basedOn w:val="a"/>
    <w:link w:val="a6"/>
    <w:uiPriority w:val="99"/>
    <w:semiHidden/>
    <w:unhideWhenUsed/>
    <w:qFormat/>
    <w:rsid w:val="00DA1E78"/>
    <w:rPr>
      <w:rFonts w:ascii="Tahoma" w:hAnsi="Tahoma" w:cs="Tahoma"/>
      <w:sz w:val="16"/>
      <w:szCs w:val="16"/>
    </w:rPr>
  </w:style>
  <w:style w:type="paragraph" w:styleId="a7">
    <w:name w:val="header"/>
    <w:basedOn w:val="a"/>
    <w:link w:val="11"/>
    <w:uiPriority w:val="99"/>
    <w:unhideWhenUsed/>
    <w:qFormat/>
    <w:rsid w:val="00DA1E78"/>
    <w:pPr>
      <w:tabs>
        <w:tab w:val="center" w:pos="4677"/>
        <w:tab w:val="right" w:pos="9355"/>
      </w:tabs>
    </w:pPr>
  </w:style>
  <w:style w:type="paragraph" w:styleId="a8">
    <w:name w:val="Body Text"/>
    <w:basedOn w:val="a"/>
    <w:link w:val="a9"/>
    <w:rsid w:val="00DA1E78"/>
    <w:pPr>
      <w:widowControl/>
      <w:suppressAutoHyphens w:val="0"/>
      <w:autoSpaceDE/>
    </w:pPr>
    <w:rPr>
      <w:rFonts w:ascii="Times New Roman" w:hAnsi="Times New Roman" w:cs="Times New Roman"/>
      <w:b/>
      <w:bCs/>
      <w:i/>
      <w:iCs/>
      <w:szCs w:val="20"/>
      <w:lang w:eastAsia="ru-RU"/>
    </w:rPr>
  </w:style>
  <w:style w:type="paragraph" w:styleId="aa">
    <w:name w:val="footer"/>
    <w:basedOn w:val="a"/>
    <w:link w:val="12"/>
    <w:uiPriority w:val="99"/>
    <w:unhideWhenUsed/>
    <w:rsid w:val="00DA1E78"/>
    <w:pPr>
      <w:tabs>
        <w:tab w:val="center" w:pos="4677"/>
        <w:tab w:val="right" w:pos="9355"/>
      </w:tabs>
    </w:pPr>
  </w:style>
  <w:style w:type="paragraph" w:styleId="ab">
    <w:name w:val="Normal (Web)"/>
    <w:basedOn w:val="a"/>
    <w:link w:val="ac"/>
    <w:uiPriority w:val="99"/>
    <w:unhideWhenUsed/>
    <w:qFormat/>
    <w:rsid w:val="00DA1E78"/>
    <w:pPr>
      <w:widowControl/>
      <w:suppressAutoHyphens w:val="0"/>
      <w:autoSpaceDE/>
      <w:spacing w:before="100" w:beforeAutospacing="1" w:after="100" w:afterAutospacing="1"/>
    </w:pPr>
    <w:rPr>
      <w:rFonts w:ascii="Times New Roman" w:hAnsi="Times New Roman" w:cs="Times New Roman"/>
      <w:lang w:eastAsia="ru-RU"/>
    </w:rPr>
  </w:style>
  <w:style w:type="table" w:styleId="ad">
    <w:name w:val="Table Grid"/>
    <w:basedOn w:val="a1"/>
    <w:uiPriority w:val="39"/>
    <w:qFormat/>
    <w:rsid w:val="00DA1E7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DA1E78"/>
    <w:pPr>
      <w:widowControl w:val="0"/>
      <w:suppressAutoHyphens/>
      <w:autoSpaceDE w:val="0"/>
    </w:pPr>
    <w:rPr>
      <w:rFonts w:ascii="Arial" w:eastAsia="Times New Roman" w:hAnsi="Arial" w:cs="Arial"/>
      <w:sz w:val="24"/>
      <w:szCs w:val="24"/>
      <w:lang w:eastAsia="ar-SA"/>
    </w:rPr>
  </w:style>
  <w:style w:type="paragraph" w:customStyle="1" w:styleId="Style6">
    <w:name w:val="Style6"/>
    <w:basedOn w:val="a"/>
    <w:uiPriority w:val="99"/>
    <w:rsid w:val="00DA1E78"/>
    <w:pPr>
      <w:spacing w:line="242" w:lineRule="exact"/>
    </w:pPr>
  </w:style>
  <w:style w:type="character" w:customStyle="1" w:styleId="FontStyle16">
    <w:name w:val="Font Style16"/>
    <w:qFormat/>
    <w:rsid w:val="00DA1E78"/>
    <w:rPr>
      <w:rFonts w:ascii="Arial" w:hAnsi="Arial" w:cs="Arial" w:hint="default"/>
      <w:b/>
      <w:bCs/>
      <w:sz w:val="36"/>
      <w:szCs w:val="36"/>
    </w:rPr>
  </w:style>
  <w:style w:type="table" w:customStyle="1" w:styleId="13">
    <w:name w:val="Сетка таблицы1"/>
    <w:basedOn w:val="a1"/>
    <w:uiPriority w:val="59"/>
    <w:qFormat/>
    <w:rsid w:val="00DA1E78"/>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qFormat/>
    <w:rsid w:val="00DA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DA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qFormat/>
    <w:rsid w:val="00DA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next w:val="af0"/>
    <w:uiPriority w:val="34"/>
    <w:qFormat/>
    <w:rsid w:val="00DA1E78"/>
    <w:pPr>
      <w:widowControl/>
      <w:suppressAutoHyphens w:val="0"/>
      <w:autoSpaceDE/>
      <w:spacing w:after="200" w:line="276" w:lineRule="auto"/>
      <w:ind w:left="720"/>
      <w:contextualSpacing/>
    </w:pPr>
    <w:rPr>
      <w:rFonts w:ascii="Calibri" w:eastAsia="Calibri" w:hAnsi="Calibri" w:cs="Times New Roman"/>
      <w:sz w:val="22"/>
      <w:szCs w:val="22"/>
      <w:lang w:eastAsia="en-US"/>
    </w:rPr>
  </w:style>
  <w:style w:type="paragraph" w:styleId="af0">
    <w:name w:val="List Paragraph"/>
    <w:basedOn w:val="a"/>
    <w:uiPriority w:val="99"/>
    <w:qFormat/>
    <w:rsid w:val="00DA1E78"/>
    <w:pPr>
      <w:ind w:left="720"/>
      <w:contextualSpacing/>
    </w:pPr>
  </w:style>
  <w:style w:type="paragraph" w:customStyle="1" w:styleId="15">
    <w:name w:val="Верхний колонтитул1"/>
    <w:basedOn w:val="a"/>
    <w:next w:val="a7"/>
    <w:link w:val="af1"/>
    <w:uiPriority w:val="99"/>
    <w:unhideWhenUsed/>
    <w:rsid w:val="00DA1E78"/>
    <w:pPr>
      <w:widowControl/>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15"/>
    <w:uiPriority w:val="99"/>
    <w:qFormat/>
    <w:rsid w:val="00DA1E78"/>
  </w:style>
  <w:style w:type="paragraph" w:customStyle="1" w:styleId="16">
    <w:name w:val="Нижний колонтитул1"/>
    <w:basedOn w:val="a"/>
    <w:next w:val="aa"/>
    <w:link w:val="af2"/>
    <w:uiPriority w:val="99"/>
    <w:unhideWhenUsed/>
    <w:qFormat/>
    <w:rsid w:val="00DA1E78"/>
    <w:pPr>
      <w:widowControl/>
      <w:tabs>
        <w:tab w:val="center" w:pos="4677"/>
        <w:tab w:val="right" w:pos="9355"/>
      </w:tabs>
      <w:suppressAutoHyphens w:val="0"/>
      <w:autoSpaceDE/>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16"/>
    <w:uiPriority w:val="99"/>
    <w:qFormat/>
    <w:rsid w:val="00DA1E78"/>
  </w:style>
  <w:style w:type="table" w:customStyle="1" w:styleId="4">
    <w:name w:val="Сетка таблицы4"/>
    <w:basedOn w:val="a1"/>
    <w:uiPriority w:val="59"/>
    <w:rsid w:val="00DA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Без интервала Знак"/>
    <w:link w:val="ae"/>
    <w:uiPriority w:val="99"/>
    <w:qFormat/>
    <w:rsid w:val="00DA1E78"/>
    <w:rPr>
      <w:rFonts w:ascii="Arial" w:eastAsia="Times New Roman" w:hAnsi="Arial" w:cs="Arial"/>
      <w:sz w:val="24"/>
      <w:szCs w:val="24"/>
      <w:lang w:eastAsia="ar-SA"/>
    </w:rPr>
  </w:style>
  <w:style w:type="character" w:customStyle="1" w:styleId="11">
    <w:name w:val="Верхний колонтитул Знак1"/>
    <w:basedOn w:val="a0"/>
    <w:link w:val="a7"/>
    <w:uiPriority w:val="99"/>
    <w:qFormat/>
    <w:rsid w:val="00DA1E78"/>
    <w:rPr>
      <w:rFonts w:ascii="Arial" w:eastAsia="Times New Roman" w:hAnsi="Arial" w:cs="Arial"/>
      <w:sz w:val="24"/>
      <w:szCs w:val="24"/>
      <w:lang w:eastAsia="ar-SA"/>
    </w:rPr>
  </w:style>
  <w:style w:type="character" w:customStyle="1" w:styleId="12">
    <w:name w:val="Нижний колонтитул Знак1"/>
    <w:basedOn w:val="a0"/>
    <w:link w:val="aa"/>
    <w:uiPriority w:val="99"/>
    <w:qFormat/>
    <w:rsid w:val="00DA1E78"/>
    <w:rPr>
      <w:rFonts w:ascii="Arial" w:eastAsia="Times New Roman" w:hAnsi="Arial" w:cs="Arial"/>
      <w:sz w:val="24"/>
      <w:szCs w:val="24"/>
      <w:lang w:eastAsia="ar-SA"/>
    </w:rPr>
  </w:style>
  <w:style w:type="character" w:customStyle="1" w:styleId="a6">
    <w:name w:val="Текст выноски Знак"/>
    <w:basedOn w:val="a0"/>
    <w:link w:val="a5"/>
    <w:uiPriority w:val="99"/>
    <w:semiHidden/>
    <w:qFormat/>
    <w:rsid w:val="00DA1E78"/>
    <w:rPr>
      <w:rFonts w:ascii="Tahoma" w:eastAsia="Times New Roman" w:hAnsi="Tahoma" w:cs="Tahoma"/>
      <w:sz w:val="16"/>
      <w:szCs w:val="16"/>
      <w:lang w:eastAsia="ar-SA"/>
    </w:rPr>
  </w:style>
  <w:style w:type="character" w:customStyle="1" w:styleId="a9">
    <w:name w:val="Основной текст Знак"/>
    <w:basedOn w:val="a0"/>
    <w:link w:val="a8"/>
    <w:qFormat/>
    <w:rsid w:val="00DA1E78"/>
    <w:rPr>
      <w:rFonts w:ascii="Times New Roman" w:eastAsia="Times New Roman" w:hAnsi="Times New Roman" w:cs="Times New Roman"/>
      <w:b/>
      <w:bCs/>
      <w:i/>
      <w:iCs/>
      <w:sz w:val="24"/>
      <w:szCs w:val="20"/>
      <w:lang w:eastAsia="ru-RU"/>
    </w:rPr>
  </w:style>
  <w:style w:type="character" w:customStyle="1" w:styleId="StrongEmphasis">
    <w:name w:val="Strong Emphasis"/>
    <w:uiPriority w:val="99"/>
    <w:qFormat/>
    <w:rsid w:val="00DA1E78"/>
    <w:rPr>
      <w:rFonts w:eastAsia="Times New Roman"/>
      <w:b/>
    </w:rPr>
  </w:style>
  <w:style w:type="paragraph" w:customStyle="1" w:styleId="TableContents">
    <w:name w:val="Table Contents"/>
    <w:basedOn w:val="a"/>
    <w:uiPriority w:val="99"/>
    <w:qFormat/>
    <w:rsid w:val="00DA1E78"/>
    <w:pPr>
      <w:suppressAutoHyphens w:val="0"/>
      <w:autoSpaceDN w:val="0"/>
      <w:adjustRightInd w:val="0"/>
    </w:pPr>
    <w:rPr>
      <w:rFonts w:ascii="Calibri" w:hAnsi="Calibri" w:cs="Times New Roman"/>
    </w:rPr>
  </w:style>
  <w:style w:type="paragraph" w:customStyle="1" w:styleId="c1">
    <w:name w:val="c1"/>
    <w:basedOn w:val="a"/>
    <w:qFormat/>
    <w:rsid w:val="00DA1E78"/>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c3">
    <w:name w:val="c3"/>
    <w:basedOn w:val="a"/>
    <w:qFormat/>
    <w:rsid w:val="00DA1E78"/>
    <w:pPr>
      <w:widowControl/>
      <w:suppressAutoHyphens w:val="0"/>
      <w:autoSpaceDE/>
      <w:spacing w:before="100" w:beforeAutospacing="1" w:after="100" w:afterAutospacing="1"/>
    </w:pPr>
    <w:rPr>
      <w:rFonts w:ascii="Times New Roman" w:hAnsi="Times New Roman" w:cs="Times New Roman"/>
      <w:lang w:eastAsia="ru-RU"/>
    </w:rPr>
  </w:style>
  <w:style w:type="character" w:customStyle="1" w:styleId="c6">
    <w:name w:val="c6"/>
    <w:basedOn w:val="a0"/>
    <w:qFormat/>
    <w:rsid w:val="00DA1E78"/>
  </w:style>
  <w:style w:type="character" w:customStyle="1" w:styleId="c5">
    <w:name w:val="c5"/>
    <w:basedOn w:val="a0"/>
    <w:qFormat/>
    <w:rsid w:val="00DA1E78"/>
  </w:style>
  <w:style w:type="paragraph" w:customStyle="1" w:styleId="af3">
    <w:name w:val="Базовый"/>
    <w:qFormat/>
    <w:rsid w:val="00DA1E78"/>
    <w:pPr>
      <w:tabs>
        <w:tab w:val="left" w:pos="709"/>
      </w:tabs>
      <w:suppressAutoHyphens/>
      <w:spacing w:after="200" w:line="276" w:lineRule="atLeast"/>
    </w:pPr>
    <w:rPr>
      <w:rFonts w:ascii="Calibri" w:eastAsia="Calibri" w:hAnsi="Calibri" w:cs="Times New Roman"/>
      <w:sz w:val="22"/>
      <w:szCs w:val="22"/>
      <w:lang w:eastAsia="en-US"/>
    </w:rPr>
  </w:style>
  <w:style w:type="character" w:customStyle="1" w:styleId="10">
    <w:name w:val="Заголовок 1 Знак"/>
    <w:basedOn w:val="a0"/>
    <w:link w:val="1"/>
    <w:uiPriority w:val="9"/>
    <w:qFormat/>
    <w:rsid w:val="00DA1E78"/>
    <w:rPr>
      <w:rFonts w:ascii="Times New Roman" w:eastAsia="Times New Roman" w:hAnsi="Times New Roman" w:cs="Times New Roman"/>
      <w:b/>
      <w:bCs/>
      <w:kern w:val="36"/>
      <w:sz w:val="48"/>
      <w:szCs w:val="48"/>
      <w:lang w:eastAsia="ru-RU"/>
    </w:rPr>
  </w:style>
  <w:style w:type="paragraph" w:customStyle="1" w:styleId="c16">
    <w:name w:val="c16"/>
    <w:basedOn w:val="a"/>
    <w:qFormat/>
    <w:rsid w:val="00DA1E78"/>
    <w:pPr>
      <w:widowControl/>
      <w:suppressAutoHyphens w:val="0"/>
      <w:autoSpaceDE/>
      <w:spacing w:before="100" w:beforeAutospacing="1" w:after="100" w:afterAutospacing="1"/>
    </w:pPr>
    <w:rPr>
      <w:rFonts w:ascii="Times New Roman" w:hAnsi="Times New Roman" w:cs="Times New Roman"/>
      <w:lang w:eastAsia="ru-RU"/>
    </w:rPr>
  </w:style>
  <w:style w:type="character" w:customStyle="1" w:styleId="c48">
    <w:name w:val="c48"/>
    <w:basedOn w:val="a0"/>
    <w:qFormat/>
    <w:rsid w:val="00DA1E78"/>
  </w:style>
  <w:style w:type="table" w:customStyle="1" w:styleId="TableNormal">
    <w:name w:val="Table Normal"/>
    <w:uiPriority w:val="2"/>
    <w:semiHidden/>
    <w:unhideWhenUsed/>
    <w:qFormat/>
    <w:rsid w:val="00DA1E78"/>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99"/>
    <w:qFormat/>
    <w:rsid w:val="00DA1E78"/>
    <w:pPr>
      <w:suppressAutoHyphens w:val="0"/>
      <w:autoSpaceDN w:val="0"/>
    </w:pPr>
    <w:rPr>
      <w:rFonts w:ascii="Times New Roman" w:hAnsi="Times New Roman" w:cs="Times New Roman"/>
      <w:sz w:val="22"/>
      <w:szCs w:val="22"/>
      <w:lang w:eastAsia="en-US"/>
    </w:rPr>
  </w:style>
  <w:style w:type="paragraph" w:customStyle="1" w:styleId="c0">
    <w:name w:val="c0"/>
    <w:basedOn w:val="a"/>
    <w:qFormat/>
    <w:rsid w:val="00DA1E78"/>
    <w:pPr>
      <w:widowControl/>
      <w:suppressAutoHyphens w:val="0"/>
      <w:autoSpaceDE/>
      <w:spacing w:before="100" w:beforeAutospacing="1" w:after="100" w:afterAutospacing="1"/>
    </w:pPr>
    <w:rPr>
      <w:rFonts w:ascii="Times New Roman" w:hAnsi="Times New Roman" w:cs="Times New Roman"/>
      <w:lang w:eastAsia="ru-RU"/>
    </w:rPr>
  </w:style>
  <w:style w:type="character" w:customStyle="1" w:styleId="ac">
    <w:name w:val="Обычный (веб) Знак"/>
    <w:link w:val="ab"/>
    <w:uiPriority w:val="99"/>
    <w:qFormat/>
    <w:locked/>
    <w:rsid w:val="00DA1E78"/>
    <w:rPr>
      <w:rFonts w:ascii="Times New Roman" w:eastAsia="Times New Roman" w:hAnsi="Times New Roman" w:cs="Times New Roman"/>
      <w:sz w:val="24"/>
      <w:szCs w:val="24"/>
      <w:lang w:eastAsia="ru-RU"/>
    </w:rPr>
  </w:style>
  <w:style w:type="character" w:customStyle="1" w:styleId="20">
    <w:name w:val="Без интервала Знак2"/>
    <w:uiPriority w:val="99"/>
    <w:qFormat/>
    <w:locked/>
    <w:rsid w:val="00DA1E78"/>
    <w:rPr>
      <w:sz w:val="22"/>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shvozrast.ru/rabrod/konsultacrod31.htm" TargetMode="External"/><Relationship Id="rId5" Type="http://schemas.openxmlformats.org/officeDocument/2006/relationships/settings" Target="settings.xml"/><Relationship Id="rId10" Type="http://schemas.openxmlformats.org/officeDocument/2006/relationships/hyperlink" Target="https://doshvozrast.ru/rabrod/konsultacrod30.htm" TargetMode="External"/><Relationship Id="rId4" Type="http://schemas.openxmlformats.org/officeDocument/2006/relationships/styles" Target="styles.xml"/><Relationship Id="rId9" Type="http://schemas.openxmlformats.org/officeDocument/2006/relationships/hyperlink" Target="https://doshvozrast.ru/rabrod/konsultacrod30.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9E62E-640F-4D84-9E5A-73A3999B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38</Pages>
  <Words>10172</Words>
  <Characters>57983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2023-09-05T10:39:00Z</cp:lastPrinted>
  <dcterms:created xsi:type="dcterms:W3CDTF">2024-06-07T10:07:00Z</dcterms:created>
  <dcterms:modified xsi:type="dcterms:W3CDTF">2024-09-06T12:52:00Z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5DD5307815DD4A289FC3C9A777C34D34_12</vt:lpwstr>
  </property>
</Properties>
</file>